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8D1AA" w14:textId="70FD1033" w:rsidR="00F04FCB" w:rsidRPr="004D52AC" w:rsidRDefault="00F04FCB" w:rsidP="0085548A">
      <w:pPr>
        <w:pStyle w:val="Rubrik"/>
      </w:pPr>
      <w:r w:rsidRPr="004D52AC">
        <w:t xml:space="preserve">Svar på </w:t>
      </w:r>
      <w:r w:rsidR="00033700">
        <w:t>skriftlig fråga</w:t>
      </w:r>
      <w:r w:rsidRPr="004D52AC">
        <w:t xml:space="preserve"> 20</w:t>
      </w:r>
      <w:r w:rsidR="00686A95">
        <w:t>20</w:t>
      </w:r>
      <w:r w:rsidRPr="004D52AC">
        <w:t>/2</w:t>
      </w:r>
      <w:r w:rsidR="00686A95">
        <w:t>1</w:t>
      </w:r>
      <w:r w:rsidRPr="004D52AC">
        <w:t>:</w:t>
      </w:r>
      <w:r w:rsidR="00686A95">
        <w:t>3</w:t>
      </w:r>
      <w:r w:rsidR="00C2551D">
        <w:t>84</w:t>
      </w:r>
      <w:r w:rsidRPr="004D52AC">
        <w:t xml:space="preserve"> </w:t>
      </w:r>
      <w:r w:rsidR="00091628">
        <w:t>av</w:t>
      </w:r>
      <w:r w:rsidR="00091628" w:rsidRPr="004D52AC">
        <w:t xml:space="preserve"> </w:t>
      </w:r>
      <w:r w:rsidR="00033700">
        <w:t>Björn Söder</w:t>
      </w:r>
      <w:r w:rsidRPr="004D52AC">
        <w:t xml:space="preserve"> (</w:t>
      </w:r>
      <w:r w:rsidR="00033700">
        <w:t>SD</w:t>
      </w:r>
      <w:r w:rsidRPr="004D52AC">
        <w:t>)</w:t>
      </w:r>
      <w:r w:rsidR="00033700">
        <w:t xml:space="preserve"> </w:t>
      </w:r>
      <w:r w:rsidR="00686A95">
        <w:t>Resolution i FN:s generalförsamling</w:t>
      </w:r>
    </w:p>
    <w:p w14:paraId="214A290D" w14:textId="2A15DEB0" w:rsidR="00E9036D" w:rsidRDefault="00566D5B" w:rsidP="00566D5B">
      <w:pPr>
        <w:pStyle w:val="Brdtext"/>
      </w:pPr>
      <w:r>
        <w:t>Björn Söder</w:t>
      </w:r>
      <w:r w:rsidR="00793DE4" w:rsidRPr="004D52AC">
        <w:t xml:space="preserve"> </w:t>
      </w:r>
      <w:r w:rsidR="00F04FCB" w:rsidRPr="004D52AC">
        <w:t xml:space="preserve">har frågat mig </w:t>
      </w:r>
      <w:r w:rsidR="00E9036D">
        <w:t>om Sverige gjo</w:t>
      </w:r>
      <w:bookmarkStart w:id="0" w:name="_GoBack"/>
      <w:bookmarkEnd w:id="0"/>
      <w:r w:rsidR="00E9036D">
        <w:t xml:space="preserve">rde någon markering när FN:s generalförsamling nyligen röstade igenom en resolution (”Israeli practices affecting the human rights of the Palestinian people in the Occupied Palestinian Territory, including East Jerusalem”), detta m.a.a. terminologin för Tempelberget/al-Haram al-Sharif. </w:t>
      </w:r>
    </w:p>
    <w:p w14:paraId="190E5D0C" w14:textId="270DD246" w:rsidR="002C649F" w:rsidRPr="00580CA6" w:rsidRDefault="002C649F" w:rsidP="002C649F">
      <w:pPr>
        <w:rPr>
          <w:rFonts w:ascii="Arial" w:hAnsi="Arial" w:cs="Arial"/>
          <w:sz w:val="20"/>
          <w:szCs w:val="20"/>
          <w:lang w:val="en-GB"/>
        </w:rPr>
      </w:pPr>
      <w:r>
        <w:t xml:space="preserve">Liksom majoriteten av EU:s medlemsländer röstade Sverige för resolutionen i likhet med tidigare år. </w:t>
      </w:r>
      <w:r w:rsidRPr="00566045">
        <w:rPr>
          <w:lang w:val="en-GB"/>
        </w:rPr>
        <w:t xml:space="preserve">EU:s gemensamma röstförklaring </w:t>
      </w:r>
      <w:r w:rsidR="006E731B">
        <w:rPr>
          <w:lang w:val="en-GB"/>
        </w:rPr>
        <w:t>tydliggjorde EU:s position i terminol</w:t>
      </w:r>
      <w:r w:rsidR="00172B2C">
        <w:rPr>
          <w:lang w:val="en-GB"/>
        </w:rPr>
        <w:t>o</w:t>
      </w:r>
      <w:r w:rsidR="006E731B">
        <w:rPr>
          <w:lang w:val="en-GB"/>
        </w:rPr>
        <w:t xml:space="preserve">gifrågan: </w:t>
      </w:r>
      <w:r w:rsidR="00566045">
        <w:rPr>
          <w:lang w:val="en-GB"/>
        </w:rPr>
        <w:t>“</w:t>
      </w:r>
      <w:r w:rsidR="006E731B" w:rsidRPr="00566045">
        <w:rPr>
          <w:lang w:val="en-GB"/>
        </w:rPr>
        <w:t>The EU recalls that its position with respect to this resolution does not imply a change of its stance on the terminology concerning the Temple Mount /al-Haram al-Sharif</w:t>
      </w:r>
      <w:r w:rsidR="00566045">
        <w:rPr>
          <w:lang w:val="en-GB"/>
        </w:rPr>
        <w:t>”</w:t>
      </w:r>
      <w:r w:rsidRPr="00566045">
        <w:rPr>
          <w:lang w:val="en-GB"/>
        </w:rPr>
        <w:t xml:space="preserve">. </w:t>
      </w:r>
    </w:p>
    <w:p w14:paraId="6815972F" w14:textId="7CEFCE5D" w:rsidR="00CA0827" w:rsidRDefault="00CA0827" w:rsidP="00667D23">
      <w:pPr>
        <w:tabs>
          <w:tab w:val="left" w:pos="1701"/>
          <w:tab w:val="left" w:pos="3600"/>
          <w:tab w:val="left" w:pos="5387"/>
        </w:tabs>
        <w:rPr>
          <w:lang w:val="de-DE"/>
        </w:rPr>
      </w:pPr>
      <w:r w:rsidRPr="00CA0827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2EED797589464158845697F94FEEA67C"/>
          </w:placeholder>
          <w:dataBinding w:prefixMappings="xmlns:ns0='http://lp/documentinfo/RK' " w:xpath="/ns0:DocumentInfo[1]/ns0:BaseInfo[1]/ns0:HeaderDate[1]" w:storeItemID="{7187D015-E6DB-4EBA-A88A-098D8AE88354}"/>
          <w:date w:fullDate="2020-11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9036D">
            <w:t>18 november 2020</w:t>
          </w:r>
        </w:sdtContent>
      </w:sdt>
    </w:p>
    <w:p w14:paraId="0EF7678A" w14:textId="77777777" w:rsidR="00580CA6" w:rsidRDefault="00580CA6">
      <w:pPr>
        <w:pStyle w:val="Brdtext"/>
        <w:rPr>
          <w:lang w:val="de-DE"/>
        </w:rPr>
      </w:pPr>
    </w:p>
    <w:p w14:paraId="169C9639" w14:textId="18CD16FB" w:rsidR="00263BEF" w:rsidRPr="00CA0827" w:rsidRDefault="00CA0827">
      <w:pPr>
        <w:pStyle w:val="Brdtext"/>
        <w:rPr>
          <w:lang w:val="de-DE"/>
        </w:rPr>
      </w:pPr>
      <w:r w:rsidRPr="00CA0827">
        <w:rPr>
          <w:lang w:val="de-DE"/>
        </w:rPr>
        <w:t>Ann L</w:t>
      </w:r>
      <w:r>
        <w:rPr>
          <w:lang w:val="de-DE"/>
        </w:rPr>
        <w:t>inde</w:t>
      </w:r>
    </w:p>
    <w:sectPr w:rsidR="00263BEF" w:rsidRPr="00CA0827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8F2F3" w14:textId="77777777" w:rsidR="00121802" w:rsidRDefault="00121802" w:rsidP="00A87A54">
      <w:pPr>
        <w:spacing w:after="0" w:line="240" w:lineRule="auto"/>
      </w:pPr>
      <w:r>
        <w:separator/>
      </w:r>
    </w:p>
  </w:endnote>
  <w:endnote w:type="continuationSeparator" w:id="0">
    <w:p w14:paraId="2CBBF50A" w14:textId="77777777" w:rsidR="00121802" w:rsidRDefault="0012180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1E5265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4FB908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9709E0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EFCF5D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06AAF8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357FEA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48592A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E70A6D4" w14:textId="77777777" w:rsidTr="00C26068">
      <w:trPr>
        <w:trHeight w:val="227"/>
      </w:trPr>
      <w:tc>
        <w:tcPr>
          <w:tcW w:w="4074" w:type="dxa"/>
        </w:tcPr>
        <w:p w14:paraId="71D18C1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EF8EB8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2BD1ED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B5E52" w14:textId="77777777" w:rsidR="00121802" w:rsidRDefault="00121802" w:rsidP="00A87A54">
      <w:pPr>
        <w:spacing w:after="0" w:line="240" w:lineRule="auto"/>
      </w:pPr>
      <w:r>
        <w:separator/>
      </w:r>
    </w:p>
  </w:footnote>
  <w:footnote w:type="continuationSeparator" w:id="0">
    <w:p w14:paraId="62B30D75" w14:textId="77777777" w:rsidR="00121802" w:rsidRDefault="0012180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04FCB" w14:paraId="5D54A08D" w14:textId="77777777" w:rsidTr="00C93EBA">
      <w:trPr>
        <w:trHeight w:val="227"/>
      </w:trPr>
      <w:tc>
        <w:tcPr>
          <w:tcW w:w="5534" w:type="dxa"/>
        </w:tcPr>
        <w:p w14:paraId="62E622A9" w14:textId="77777777" w:rsidR="00F04FCB" w:rsidRPr="007D73AB" w:rsidRDefault="00F04FCB">
          <w:pPr>
            <w:pStyle w:val="Sidhuvud"/>
          </w:pPr>
        </w:p>
      </w:tc>
      <w:tc>
        <w:tcPr>
          <w:tcW w:w="3170" w:type="dxa"/>
          <w:vAlign w:val="bottom"/>
        </w:tcPr>
        <w:p w14:paraId="31CC9120" w14:textId="77777777" w:rsidR="00F04FCB" w:rsidRPr="007D73AB" w:rsidRDefault="00F04FCB" w:rsidP="00340DE0">
          <w:pPr>
            <w:pStyle w:val="Sidhuvud"/>
          </w:pPr>
        </w:p>
      </w:tc>
      <w:tc>
        <w:tcPr>
          <w:tcW w:w="1134" w:type="dxa"/>
        </w:tcPr>
        <w:p w14:paraId="0FE84967" w14:textId="77777777" w:rsidR="00F04FCB" w:rsidRDefault="00F04FCB" w:rsidP="005A703A">
          <w:pPr>
            <w:pStyle w:val="Sidhuvud"/>
          </w:pPr>
        </w:p>
      </w:tc>
    </w:tr>
    <w:tr w:rsidR="00F04FCB" w14:paraId="6FB7FCB9" w14:textId="77777777" w:rsidTr="00C93EBA">
      <w:trPr>
        <w:trHeight w:val="1928"/>
      </w:trPr>
      <w:tc>
        <w:tcPr>
          <w:tcW w:w="5534" w:type="dxa"/>
        </w:tcPr>
        <w:p w14:paraId="12A01A8A" w14:textId="77777777" w:rsidR="00F04FCB" w:rsidRPr="00340DE0" w:rsidRDefault="00F04FC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77D4F25" wp14:editId="2D52167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326E764" w14:textId="77777777" w:rsidR="00F04FCB" w:rsidRPr="00710A6C" w:rsidRDefault="00F04FCB" w:rsidP="00EE3C0F">
          <w:pPr>
            <w:pStyle w:val="Sidhuvud"/>
            <w:rPr>
              <w:b/>
            </w:rPr>
          </w:pPr>
        </w:p>
        <w:p w14:paraId="2687B734" w14:textId="77777777" w:rsidR="00F04FCB" w:rsidRDefault="00F04FCB" w:rsidP="00EE3C0F">
          <w:pPr>
            <w:pStyle w:val="Sidhuvud"/>
          </w:pPr>
        </w:p>
        <w:p w14:paraId="3F8C117E" w14:textId="77777777" w:rsidR="00F04FCB" w:rsidRDefault="00F04FCB" w:rsidP="00EE3C0F">
          <w:pPr>
            <w:pStyle w:val="Sidhuvud"/>
          </w:pPr>
        </w:p>
        <w:p w14:paraId="7B87F32D" w14:textId="77777777" w:rsidR="00F04FCB" w:rsidRDefault="00F04FC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45297F890F74DFAA50B5B854B2ECEC3"/>
            </w:placeholder>
            <w:showingPlcHdr/>
            <w:dataBinding w:prefixMappings="xmlns:ns0='http://lp/documentinfo/RK' " w:xpath="/ns0:DocumentInfo[1]/ns0:BaseInfo[1]/ns0:Dnr[1]" w:storeItemID="{7187D015-E6DB-4EBA-A88A-098D8AE88354}"/>
            <w:text/>
          </w:sdtPr>
          <w:sdtEndPr/>
          <w:sdtContent>
            <w:p w14:paraId="2988EE79" w14:textId="260866ED" w:rsidR="00F04FCB" w:rsidRDefault="00F04FC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A6CF85C77BB4044B32B21F46E5C83B8"/>
            </w:placeholder>
            <w:showingPlcHdr/>
            <w:dataBinding w:prefixMappings="xmlns:ns0='http://lp/documentinfo/RK' " w:xpath="/ns0:DocumentInfo[1]/ns0:BaseInfo[1]/ns0:DocNumber[1]" w:storeItemID="{7187D015-E6DB-4EBA-A88A-098D8AE88354}"/>
            <w:text/>
          </w:sdtPr>
          <w:sdtEndPr/>
          <w:sdtContent>
            <w:p w14:paraId="05316BCE" w14:textId="77777777" w:rsidR="00F04FCB" w:rsidRDefault="00F04FC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4017B20" w14:textId="77777777" w:rsidR="00F04FCB" w:rsidRDefault="00F04FCB" w:rsidP="00EE3C0F">
          <w:pPr>
            <w:pStyle w:val="Sidhuvud"/>
          </w:pPr>
        </w:p>
      </w:tc>
      <w:tc>
        <w:tcPr>
          <w:tcW w:w="1134" w:type="dxa"/>
        </w:tcPr>
        <w:p w14:paraId="57DD6ACB" w14:textId="77777777" w:rsidR="00F04FCB" w:rsidRDefault="00F04FCB" w:rsidP="0094502D">
          <w:pPr>
            <w:pStyle w:val="Sidhuvud"/>
          </w:pPr>
        </w:p>
        <w:p w14:paraId="6456C45C" w14:textId="77777777" w:rsidR="00F04FCB" w:rsidRPr="0094502D" w:rsidRDefault="00F04FCB" w:rsidP="00EC71A6">
          <w:pPr>
            <w:pStyle w:val="Sidhuvud"/>
          </w:pPr>
        </w:p>
      </w:tc>
    </w:tr>
    <w:tr w:rsidR="00F04FCB" w14:paraId="13C95D9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FFD1A941D48413695C1B75FBBB36F5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067365A" w14:textId="77777777" w:rsidR="00F04FCB" w:rsidRPr="00F04FCB" w:rsidRDefault="00F04FCB" w:rsidP="00340DE0">
              <w:pPr>
                <w:pStyle w:val="Sidhuvud"/>
                <w:rPr>
                  <w:b/>
                </w:rPr>
              </w:pPr>
              <w:r w:rsidRPr="00F04FCB">
                <w:rPr>
                  <w:b/>
                </w:rPr>
                <w:t>Utrikesdepartementet</w:t>
              </w:r>
            </w:p>
            <w:p w14:paraId="129CD8F7" w14:textId="4DE30CCA" w:rsidR="00F04FCB" w:rsidRDefault="00BE302B" w:rsidP="00340DE0">
              <w:pPr>
                <w:pStyle w:val="Sidhuvud"/>
              </w:pPr>
              <w:r>
                <w:t>Utrikesministern</w:t>
              </w:r>
            </w:p>
            <w:p w14:paraId="263C2D09" w14:textId="302581A5" w:rsidR="00F04FCB" w:rsidRDefault="00F04FCB" w:rsidP="00340DE0">
              <w:pPr>
                <w:pStyle w:val="Sidhuvud"/>
              </w:pPr>
            </w:p>
            <w:p w14:paraId="1341CFBC" w14:textId="3E9FF85B" w:rsidR="00F04FCB" w:rsidRPr="00340DE0" w:rsidRDefault="00F04FCB" w:rsidP="00340DE0">
              <w:pPr>
                <w:pStyle w:val="Sidhuvud"/>
              </w:pPr>
            </w:p>
          </w:tc>
        </w:sdtContent>
      </w:sdt>
      <w:tc>
        <w:tcPr>
          <w:tcW w:w="3170" w:type="dxa"/>
        </w:tcPr>
        <w:p w14:paraId="59F22DF4" w14:textId="7A239538" w:rsidR="00F04FCB" w:rsidRDefault="003C71C8" w:rsidP="00547B89">
          <w:pPr>
            <w:pStyle w:val="Sidhuvud"/>
          </w:pPr>
          <w:sdt>
            <w:sdtPr>
              <w:alias w:val="Recipient"/>
              <w:tag w:val="ccRKShow_Recipient"/>
              <w:id w:val="-28344517"/>
              <w:placeholder>
                <w:docPart w:val="1A9E90DD38384E0C94C06A24369A17A4"/>
              </w:placeholder>
              <w:dataBinding w:prefixMappings="xmlns:ns0='http://lp/documentinfo/RK' " w:xpath="/ns0:DocumentInfo[1]/ns0:BaseInfo[1]/ns0:Recipient[1]" w:storeItemID="{7187D015-E6DB-4EBA-A88A-098D8AE88354}"/>
              <w:text w:multiLine="1"/>
            </w:sdtPr>
            <w:sdtEndPr/>
            <w:sdtContent>
              <w:r w:rsidR="00E9036D">
                <w:t>Till riksdagen</w:t>
              </w:r>
              <w:r w:rsidR="00E9036D">
                <w:br/>
              </w:r>
              <w:r w:rsidR="00E9036D">
                <w:br/>
              </w:r>
            </w:sdtContent>
          </w:sdt>
        </w:p>
        <w:p w14:paraId="52B3AEBF" w14:textId="10A41C71" w:rsidR="00BE302B" w:rsidRDefault="00BE302B" w:rsidP="00BE302B">
          <w:pPr>
            <w:rPr>
              <w:rFonts w:asciiTheme="majorHAnsi" w:hAnsiTheme="majorHAnsi"/>
              <w:sz w:val="19"/>
            </w:rPr>
          </w:pPr>
        </w:p>
        <w:p w14:paraId="02E3C29E" w14:textId="77777777" w:rsidR="00BE302B" w:rsidRDefault="00BE302B" w:rsidP="00BE302B">
          <w:pPr>
            <w:rPr>
              <w:rFonts w:asciiTheme="majorHAnsi" w:hAnsiTheme="majorHAnsi"/>
              <w:sz w:val="19"/>
            </w:rPr>
          </w:pPr>
        </w:p>
        <w:p w14:paraId="0B2184AD" w14:textId="77777777" w:rsidR="00BE302B" w:rsidRDefault="00BE302B" w:rsidP="00BE302B">
          <w:pPr>
            <w:rPr>
              <w:rFonts w:asciiTheme="majorHAnsi" w:hAnsiTheme="majorHAnsi"/>
              <w:sz w:val="19"/>
            </w:rPr>
          </w:pPr>
        </w:p>
        <w:p w14:paraId="5ECB134C" w14:textId="336FB0F2" w:rsidR="00BE302B" w:rsidRPr="00BE302B" w:rsidRDefault="00BE302B" w:rsidP="00E9036D">
          <w:pPr>
            <w:ind w:firstLine="1304"/>
          </w:pPr>
        </w:p>
      </w:tc>
      <w:tc>
        <w:tcPr>
          <w:tcW w:w="1134" w:type="dxa"/>
        </w:tcPr>
        <w:p w14:paraId="5F47EF3D" w14:textId="77777777" w:rsidR="00F04FCB" w:rsidRDefault="00F04FCB" w:rsidP="003E6020">
          <w:pPr>
            <w:pStyle w:val="Sidhuvud"/>
            <w:rPr>
              <w:rFonts w:asciiTheme="minorHAnsi" w:hAnsiTheme="minorHAnsi"/>
              <w:sz w:val="25"/>
            </w:rPr>
          </w:pPr>
        </w:p>
        <w:p w14:paraId="754F14C4" w14:textId="77777777" w:rsidR="00E9036D" w:rsidRPr="00E9036D" w:rsidRDefault="00E9036D" w:rsidP="00E9036D"/>
        <w:p w14:paraId="2D83D25F" w14:textId="77777777" w:rsidR="00E9036D" w:rsidRDefault="00E9036D" w:rsidP="00E9036D"/>
        <w:p w14:paraId="362C6974" w14:textId="77777777" w:rsidR="00E9036D" w:rsidRDefault="00E9036D" w:rsidP="00E9036D"/>
        <w:p w14:paraId="1AC95511" w14:textId="77777777" w:rsidR="00E9036D" w:rsidRDefault="00E9036D" w:rsidP="00E9036D"/>
        <w:p w14:paraId="2FB026B3" w14:textId="60D65D62" w:rsidR="00E9036D" w:rsidRPr="00E9036D" w:rsidRDefault="00E9036D" w:rsidP="00E9036D"/>
      </w:tc>
    </w:tr>
  </w:tbl>
  <w:p w14:paraId="2F177AE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EA570BB"/>
    <w:multiLevelType w:val="hybridMultilevel"/>
    <w:tmpl w:val="BED20A64"/>
    <w:lvl w:ilvl="0" w:tplc="2312DC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2985426"/>
    <w:multiLevelType w:val="hybridMultilevel"/>
    <w:tmpl w:val="DE4CB35C"/>
    <w:lvl w:ilvl="0" w:tplc="4810E1E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3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0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CB"/>
    <w:rsid w:val="00000290"/>
    <w:rsid w:val="00001068"/>
    <w:rsid w:val="0000412C"/>
    <w:rsid w:val="00004D5C"/>
    <w:rsid w:val="00005F68"/>
    <w:rsid w:val="00006CA7"/>
    <w:rsid w:val="00010CC4"/>
    <w:rsid w:val="000128EB"/>
    <w:rsid w:val="00012B00"/>
    <w:rsid w:val="000131F9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3700"/>
    <w:rsid w:val="0003679E"/>
    <w:rsid w:val="00041EDC"/>
    <w:rsid w:val="0004352E"/>
    <w:rsid w:val="000443C4"/>
    <w:rsid w:val="0004454F"/>
    <w:rsid w:val="00051341"/>
    <w:rsid w:val="00053CAA"/>
    <w:rsid w:val="00054E77"/>
    <w:rsid w:val="00055875"/>
    <w:rsid w:val="00057FE0"/>
    <w:rsid w:val="00060EE6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2B7"/>
    <w:rsid w:val="00080631"/>
    <w:rsid w:val="00082374"/>
    <w:rsid w:val="0008269D"/>
    <w:rsid w:val="00083862"/>
    <w:rsid w:val="000862E0"/>
    <w:rsid w:val="000873C3"/>
    <w:rsid w:val="00087844"/>
    <w:rsid w:val="00091628"/>
    <w:rsid w:val="00093408"/>
    <w:rsid w:val="00093BBF"/>
    <w:rsid w:val="0009435C"/>
    <w:rsid w:val="000A13CA"/>
    <w:rsid w:val="000A456A"/>
    <w:rsid w:val="000A5E43"/>
    <w:rsid w:val="000A72F0"/>
    <w:rsid w:val="000B0407"/>
    <w:rsid w:val="000B5204"/>
    <w:rsid w:val="000B56A9"/>
    <w:rsid w:val="000B6002"/>
    <w:rsid w:val="000B787C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5F6F"/>
    <w:rsid w:val="00116BC4"/>
    <w:rsid w:val="0012033A"/>
    <w:rsid w:val="00121002"/>
    <w:rsid w:val="00121802"/>
    <w:rsid w:val="00121EA2"/>
    <w:rsid w:val="00121FFC"/>
    <w:rsid w:val="00122C0A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0C7C"/>
    <w:rsid w:val="001428E2"/>
    <w:rsid w:val="001513A4"/>
    <w:rsid w:val="00157A55"/>
    <w:rsid w:val="00160059"/>
    <w:rsid w:val="0016294F"/>
    <w:rsid w:val="001638EF"/>
    <w:rsid w:val="00167FA8"/>
    <w:rsid w:val="0017099B"/>
    <w:rsid w:val="00170CE4"/>
    <w:rsid w:val="00170E3E"/>
    <w:rsid w:val="00172B2C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4DCB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4B3F"/>
    <w:rsid w:val="001E5DF7"/>
    <w:rsid w:val="001E6477"/>
    <w:rsid w:val="001E72EE"/>
    <w:rsid w:val="001F0629"/>
    <w:rsid w:val="001F0736"/>
    <w:rsid w:val="001F2889"/>
    <w:rsid w:val="001F4302"/>
    <w:rsid w:val="001F50BE"/>
    <w:rsid w:val="001F525B"/>
    <w:rsid w:val="001F58E9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3BEF"/>
    <w:rsid w:val="00264503"/>
    <w:rsid w:val="00271D00"/>
    <w:rsid w:val="00274AA3"/>
    <w:rsid w:val="00275333"/>
    <w:rsid w:val="00275872"/>
    <w:rsid w:val="00281106"/>
    <w:rsid w:val="00281343"/>
    <w:rsid w:val="00282263"/>
    <w:rsid w:val="00282417"/>
    <w:rsid w:val="00282D27"/>
    <w:rsid w:val="00286C95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C649F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7628"/>
    <w:rsid w:val="002F3675"/>
    <w:rsid w:val="002F59E0"/>
    <w:rsid w:val="002F66A6"/>
    <w:rsid w:val="002F673E"/>
    <w:rsid w:val="00300342"/>
    <w:rsid w:val="0030273D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7745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4347"/>
    <w:rsid w:val="00376A75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5D62"/>
    <w:rsid w:val="003C71C8"/>
    <w:rsid w:val="003C7BE0"/>
    <w:rsid w:val="003D0DD3"/>
    <w:rsid w:val="003D0E2E"/>
    <w:rsid w:val="003D17EF"/>
    <w:rsid w:val="003D3535"/>
    <w:rsid w:val="003D365A"/>
    <w:rsid w:val="003D4246"/>
    <w:rsid w:val="003D4CA1"/>
    <w:rsid w:val="003D4D9F"/>
    <w:rsid w:val="003D7B03"/>
    <w:rsid w:val="003E30BD"/>
    <w:rsid w:val="003E38CE"/>
    <w:rsid w:val="003E4F8A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2941"/>
    <w:rsid w:val="004137EE"/>
    <w:rsid w:val="00413A4E"/>
    <w:rsid w:val="00415163"/>
    <w:rsid w:val="00415273"/>
    <w:rsid w:val="004157BE"/>
    <w:rsid w:val="0042068E"/>
    <w:rsid w:val="00422030"/>
    <w:rsid w:val="00422A7F"/>
    <w:rsid w:val="00423B07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0D9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52AC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314F"/>
    <w:rsid w:val="004F4021"/>
    <w:rsid w:val="004F5640"/>
    <w:rsid w:val="004F6525"/>
    <w:rsid w:val="004F6FE2"/>
    <w:rsid w:val="004F79F2"/>
    <w:rsid w:val="005011D9"/>
    <w:rsid w:val="0050238B"/>
    <w:rsid w:val="00505905"/>
    <w:rsid w:val="005100E7"/>
    <w:rsid w:val="00511A1B"/>
    <w:rsid w:val="00511A68"/>
    <w:rsid w:val="00513E7D"/>
    <w:rsid w:val="00514A67"/>
    <w:rsid w:val="00516374"/>
    <w:rsid w:val="00520A46"/>
    <w:rsid w:val="00521192"/>
    <w:rsid w:val="0052127C"/>
    <w:rsid w:val="005230E3"/>
    <w:rsid w:val="00526AEB"/>
    <w:rsid w:val="00527411"/>
    <w:rsid w:val="005302E0"/>
    <w:rsid w:val="00544738"/>
    <w:rsid w:val="005456E4"/>
    <w:rsid w:val="00547B89"/>
    <w:rsid w:val="00551027"/>
    <w:rsid w:val="00554ECF"/>
    <w:rsid w:val="005568AF"/>
    <w:rsid w:val="00556AF5"/>
    <w:rsid w:val="005606BC"/>
    <w:rsid w:val="00563E73"/>
    <w:rsid w:val="0056426C"/>
    <w:rsid w:val="00565792"/>
    <w:rsid w:val="00566045"/>
    <w:rsid w:val="00566D5B"/>
    <w:rsid w:val="00567799"/>
    <w:rsid w:val="005710DE"/>
    <w:rsid w:val="00571A0B"/>
    <w:rsid w:val="00573DFD"/>
    <w:rsid w:val="005747D0"/>
    <w:rsid w:val="00580CA6"/>
    <w:rsid w:val="00580E45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16CE"/>
    <w:rsid w:val="005E2F29"/>
    <w:rsid w:val="005E400D"/>
    <w:rsid w:val="005E4E79"/>
    <w:rsid w:val="005E5CE7"/>
    <w:rsid w:val="005E7012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CCD"/>
    <w:rsid w:val="00631F82"/>
    <w:rsid w:val="00633B59"/>
    <w:rsid w:val="00634EF4"/>
    <w:rsid w:val="006357D0"/>
    <w:rsid w:val="006358C8"/>
    <w:rsid w:val="0064133A"/>
    <w:rsid w:val="006416D1"/>
    <w:rsid w:val="00647072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7D23"/>
    <w:rsid w:val="006700F0"/>
    <w:rsid w:val="006706EA"/>
    <w:rsid w:val="00670A48"/>
    <w:rsid w:val="00672F6F"/>
    <w:rsid w:val="00674C2F"/>
    <w:rsid w:val="00674C8B"/>
    <w:rsid w:val="006847F4"/>
    <w:rsid w:val="00685C94"/>
    <w:rsid w:val="00686A95"/>
    <w:rsid w:val="00691AEE"/>
    <w:rsid w:val="006929AE"/>
    <w:rsid w:val="0069523C"/>
    <w:rsid w:val="006962CA"/>
    <w:rsid w:val="00696A95"/>
    <w:rsid w:val="006A09DA"/>
    <w:rsid w:val="006A1835"/>
    <w:rsid w:val="006A2625"/>
    <w:rsid w:val="006A3B07"/>
    <w:rsid w:val="006B18E5"/>
    <w:rsid w:val="006B4A30"/>
    <w:rsid w:val="006B7569"/>
    <w:rsid w:val="006C28EE"/>
    <w:rsid w:val="006C42CA"/>
    <w:rsid w:val="006C4FF1"/>
    <w:rsid w:val="006D1812"/>
    <w:rsid w:val="006D2998"/>
    <w:rsid w:val="006D3188"/>
    <w:rsid w:val="006D5159"/>
    <w:rsid w:val="006D6779"/>
    <w:rsid w:val="006E08FC"/>
    <w:rsid w:val="006E2314"/>
    <w:rsid w:val="006E731B"/>
    <w:rsid w:val="006F2588"/>
    <w:rsid w:val="006F7FB2"/>
    <w:rsid w:val="007105DD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4EF"/>
    <w:rsid w:val="00732599"/>
    <w:rsid w:val="007355B5"/>
    <w:rsid w:val="0074281A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6603"/>
    <w:rsid w:val="007900CC"/>
    <w:rsid w:val="00793DE4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5A2E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7F708A"/>
    <w:rsid w:val="0080228F"/>
    <w:rsid w:val="00804C1B"/>
    <w:rsid w:val="0080595A"/>
    <w:rsid w:val="0080608A"/>
    <w:rsid w:val="00806EB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2D4"/>
    <w:rsid w:val="008504F6"/>
    <w:rsid w:val="0085240E"/>
    <w:rsid w:val="00852484"/>
    <w:rsid w:val="00852ABE"/>
    <w:rsid w:val="008573B9"/>
    <w:rsid w:val="0085782D"/>
    <w:rsid w:val="00863BB7"/>
    <w:rsid w:val="00866138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153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21C1"/>
    <w:rsid w:val="008E65A8"/>
    <w:rsid w:val="008E77D6"/>
    <w:rsid w:val="008F5C09"/>
    <w:rsid w:val="009036E7"/>
    <w:rsid w:val="0090605F"/>
    <w:rsid w:val="0091053B"/>
    <w:rsid w:val="00912158"/>
    <w:rsid w:val="00912945"/>
    <w:rsid w:val="009144EE"/>
    <w:rsid w:val="00915D4C"/>
    <w:rsid w:val="00926FC8"/>
    <w:rsid w:val="009279B2"/>
    <w:rsid w:val="00935814"/>
    <w:rsid w:val="0094502D"/>
    <w:rsid w:val="00946561"/>
    <w:rsid w:val="00946B39"/>
    <w:rsid w:val="00947013"/>
    <w:rsid w:val="0095062C"/>
    <w:rsid w:val="00966E40"/>
    <w:rsid w:val="00967497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1E5F"/>
    <w:rsid w:val="009B2F70"/>
    <w:rsid w:val="009B4594"/>
    <w:rsid w:val="009B65C2"/>
    <w:rsid w:val="009B69CE"/>
    <w:rsid w:val="009C2459"/>
    <w:rsid w:val="009C255A"/>
    <w:rsid w:val="009C2B46"/>
    <w:rsid w:val="009C4448"/>
    <w:rsid w:val="009C610D"/>
    <w:rsid w:val="009C624F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84F"/>
    <w:rsid w:val="009F19C0"/>
    <w:rsid w:val="009F505F"/>
    <w:rsid w:val="00A00AE4"/>
    <w:rsid w:val="00A00D24"/>
    <w:rsid w:val="00A0129C"/>
    <w:rsid w:val="00A01F5C"/>
    <w:rsid w:val="00A06EE7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23B9"/>
    <w:rsid w:val="00A53E57"/>
    <w:rsid w:val="00A548EA"/>
    <w:rsid w:val="00A56667"/>
    <w:rsid w:val="00A56824"/>
    <w:rsid w:val="00A572DA"/>
    <w:rsid w:val="00A60D45"/>
    <w:rsid w:val="00A61F6D"/>
    <w:rsid w:val="00A63576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6344"/>
    <w:rsid w:val="00A870B0"/>
    <w:rsid w:val="00A8728A"/>
    <w:rsid w:val="00A87A54"/>
    <w:rsid w:val="00A92630"/>
    <w:rsid w:val="00A958DE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5BCF"/>
    <w:rsid w:val="00AB6313"/>
    <w:rsid w:val="00AB71DD"/>
    <w:rsid w:val="00AB7335"/>
    <w:rsid w:val="00AB7F5F"/>
    <w:rsid w:val="00AC15C5"/>
    <w:rsid w:val="00AD0E75"/>
    <w:rsid w:val="00AD3515"/>
    <w:rsid w:val="00AD7580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854"/>
    <w:rsid w:val="00B14886"/>
    <w:rsid w:val="00B149E2"/>
    <w:rsid w:val="00B15A4C"/>
    <w:rsid w:val="00B21095"/>
    <w:rsid w:val="00B2131A"/>
    <w:rsid w:val="00B2169D"/>
    <w:rsid w:val="00B21CBB"/>
    <w:rsid w:val="00B22E21"/>
    <w:rsid w:val="00B2606D"/>
    <w:rsid w:val="00B263C0"/>
    <w:rsid w:val="00B316CA"/>
    <w:rsid w:val="00B31BFB"/>
    <w:rsid w:val="00B3528F"/>
    <w:rsid w:val="00B357AB"/>
    <w:rsid w:val="00B41704"/>
    <w:rsid w:val="00B41F72"/>
    <w:rsid w:val="00B4461C"/>
    <w:rsid w:val="00B44E90"/>
    <w:rsid w:val="00B45324"/>
    <w:rsid w:val="00B47018"/>
    <w:rsid w:val="00B47956"/>
    <w:rsid w:val="00B50498"/>
    <w:rsid w:val="00B50B9A"/>
    <w:rsid w:val="00B517E1"/>
    <w:rsid w:val="00B556E8"/>
    <w:rsid w:val="00B55E70"/>
    <w:rsid w:val="00B60238"/>
    <w:rsid w:val="00B6036D"/>
    <w:rsid w:val="00B6142F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57F4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C6B5D"/>
    <w:rsid w:val="00BD0826"/>
    <w:rsid w:val="00BD15AB"/>
    <w:rsid w:val="00BD181D"/>
    <w:rsid w:val="00BD4D7E"/>
    <w:rsid w:val="00BE0567"/>
    <w:rsid w:val="00BE18F0"/>
    <w:rsid w:val="00BE1BAF"/>
    <w:rsid w:val="00BE302B"/>
    <w:rsid w:val="00BE302F"/>
    <w:rsid w:val="00BE3210"/>
    <w:rsid w:val="00BE350E"/>
    <w:rsid w:val="00BE3E56"/>
    <w:rsid w:val="00BE42A9"/>
    <w:rsid w:val="00BE4BF7"/>
    <w:rsid w:val="00BE62F6"/>
    <w:rsid w:val="00BE638E"/>
    <w:rsid w:val="00BF27B2"/>
    <w:rsid w:val="00BF49A7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551D"/>
    <w:rsid w:val="00C26068"/>
    <w:rsid w:val="00C26666"/>
    <w:rsid w:val="00C26DF9"/>
    <w:rsid w:val="00C271A8"/>
    <w:rsid w:val="00C3050C"/>
    <w:rsid w:val="00C31F15"/>
    <w:rsid w:val="00C32067"/>
    <w:rsid w:val="00C33A51"/>
    <w:rsid w:val="00C34F01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572C"/>
    <w:rsid w:val="00CA0827"/>
    <w:rsid w:val="00CA0BD8"/>
    <w:rsid w:val="00CA301A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4B5"/>
    <w:rsid w:val="00CC41BA"/>
    <w:rsid w:val="00CD09EF"/>
    <w:rsid w:val="00CD1550"/>
    <w:rsid w:val="00CD17C1"/>
    <w:rsid w:val="00CD1C6C"/>
    <w:rsid w:val="00CD37F1"/>
    <w:rsid w:val="00CD6169"/>
    <w:rsid w:val="00CD6D76"/>
    <w:rsid w:val="00CE1334"/>
    <w:rsid w:val="00CE20BC"/>
    <w:rsid w:val="00CE2F0F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15579"/>
    <w:rsid w:val="00D17C53"/>
    <w:rsid w:val="00D20DA7"/>
    <w:rsid w:val="00D20FEF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28CB"/>
    <w:rsid w:val="00D5467F"/>
    <w:rsid w:val="00D55837"/>
    <w:rsid w:val="00D56A9F"/>
    <w:rsid w:val="00D57BA2"/>
    <w:rsid w:val="00D60F51"/>
    <w:rsid w:val="00D642D9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2A01"/>
    <w:rsid w:val="00D93714"/>
    <w:rsid w:val="00D94034"/>
    <w:rsid w:val="00D95424"/>
    <w:rsid w:val="00D96717"/>
    <w:rsid w:val="00DA34C6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646A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169"/>
    <w:rsid w:val="00E22D68"/>
    <w:rsid w:val="00E247D9"/>
    <w:rsid w:val="00E258D8"/>
    <w:rsid w:val="00E26DDF"/>
    <w:rsid w:val="00E30167"/>
    <w:rsid w:val="00E30B0A"/>
    <w:rsid w:val="00E32C2B"/>
    <w:rsid w:val="00E33493"/>
    <w:rsid w:val="00E37922"/>
    <w:rsid w:val="00E406DF"/>
    <w:rsid w:val="00E415D3"/>
    <w:rsid w:val="00E469E4"/>
    <w:rsid w:val="00E475C3"/>
    <w:rsid w:val="00E478A7"/>
    <w:rsid w:val="00E509B0"/>
    <w:rsid w:val="00E50B11"/>
    <w:rsid w:val="00E539D0"/>
    <w:rsid w:val="00E54246"/>
    <w:rsid w:val="00E55D8E"/>
    <w:rsid w:val="00E6485E"/>
    <w:rsid w:val="00E6641E"/>
    <w:rsid w:val="00E66F18"/>
    <w:rsid w:val="00E70856"/>
    <w:rsid w:val="00E727DE"/>
    <w:rsid w:val="00E74A30"/>
    <w:rsid w:val="00E74AF8"/>
    <w:rsid w:val="00E775C3"/>
    <w:rsid w:val="00E77778"/>
    <w:rsid w:val="00E77B7E"/>
    <w:rsid w:val="00E77BA8"/>
    <w:rsid w:val="00E82DF1"/>
    <w:rsid w:val="00E873DD"/>
    <w:rsid w:val="00E9036D"/>
    <w:rsid w:val="00E90CAA"/>
    <w:rsid w:val="00E91977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2E15"/>
    <w:rsid w:val="00EC329B"/>
    <w:rsid w:val="00EC5EB9"/>
    <w:rsid w:val="00EC6006"/>
    <w:rsid w:val="00EC7114"/>
    <w:rsid w:val="00EC71A6"/>
    <w:rsid w:val="00EC73EB"/>
    <w:rsid w:val="00ED592E"/>
    <w:rsid w:val="00ED6ABD"/>
    <w:rsid w:val="00ED72E1"/>
    <w:rsid w:val="00EE3C0F"/>
    <w:rsid w:val="00EE5EB8"/>
    <w:rsid w:val="00EE6695"/>
    <w:rsid w:val="00EE6810"/>
    <w:rsid w:val="00EF1601"/>
    <w:rsid w:val="00EF21FE"/>
    <w:rsid w:val="00EF2A7F"/>
    <w:rsid w:val="00EF2D58"/>
    <w:rsid w:val="00EF37C2"/>
    <w:rsid w:val="00EF4803"/>
    <w:rsid w:val="00EF5127"/>
    <w:rsid w:val="00EF768F"/>
    <w:rsid w:val="00F03EAC"/>
    <w:rsid w:val="00F04B7C"/>
    <w:rsid w:val="00F04FCB"/>
    <w:rsid w:val="00F078B5"/>
    <w:rsid w:val="00F14024"/>
    <w:rsid w:val="00F14FA3"/>
    <w:rsid w:val="00F15DB1"/>
    <w:rsid w:val="00F23784"/>
    <w:rsid w:val="00F24297"/>
    <w:rsid w:val="00F2492A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6BB"/>
    <w:rsid w:val="00F53AEA"/>
    <w:rsid w:val="00F549DF"/>
    <w:rsid w:val="00F55AC7"/>
    <w:rsid w:val="00F55FC9"/>
    <w:rsid w:val="00F563CD"/>
    <w:rsid w:val="00F5663B"/>
    <w:rsid w:val="00F5674D"/>
    <w:rsid w:val="00F60A4C"/>
    <w:rsid w:val="00F6392C"/>
    <w:rsid w:val="00F64256"/>
    <w:rsid w:val="00F66093"/>
    <w:rsid w:val="00F66657"/>
    <w:rsid w:val="00F6751E"/>
    <w:rsid w:val="00F70319"/>
    <w:rsid w:val="00F70848"/>
    <w:rsid w:val="00F73A60"/>
    <w:rsid w:val="00F75A1D"/>
    <w:rsid w:val="00F8015D"/>
    <w:rsid w:val="00F829C7"/>
    <w:rsid w:val="00F834AA"/>
    <w:rsid w:val="00F848D6"/>
    <w:rsid w:val="00F859AE"/>
    <w:rsid w:val="00F922B2"/>
    <w:rsid w:val="00F943C8"/>
    <w:rsid w:val="00F96B28"/>
    <w:rsid w:val="00FA050D"/>
    <w:rsid w:val="00FA0D2B"/>
    <w:rsid w:val="00FA1564"/>
    <w:rsid w:val="00FA1A15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1A02"/>
    <w:rsid w:val="00FC7600"/>
    <w:rsid w:val="00FC7D04"/>
    <w:rsid w:val="00FD0B7B"/>
    <w:rsid w:val="00FD1A46"/>
    <w:rsid w:val="00FD4C08"/>
    <w:rsid w:val="00FD7544"/>
    <w:rsid w:val="00FE1DCC"/>
    <w:rsid w:val="00FE2B19"/>
    <w:rsid w:val="00FE5E6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13556EF"/>
  <w15:docId w15:val="{098D2BBA-5DD8-4665-A96E-A6E09417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1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45297F890F74DFAA50B5B854B2ECE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562314-4B0D-4D0A-9F48-7C174DFABBDE}"/>
      </w:docPartPr>
      <w:docPartBody>
        <w:p w:rsidR="00A31ED7" w:rsidRDefault="00C506B2" w:rsidP="00C506B2">
          <w:pPr>
            <w:pStyle w:val="D45297F890F74DFAA50B5B854B2ECEC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6CF85C77BB4044B32B21F46E5C83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BEE4FF-54EC-46C7-ABCF-69C174F07779}"/>
      </w:docPartPr>
      <w:docPartBody>
        <w:p w:rsidR="00A31ED7" w:rsidRDefault="00C506B2" w:rsidP="00C506B2">
          <w:pPr>
            <w:pStyle w:val="3A6CF85C77BB4044B32B21F46E5C83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FD1A941D48413695C1B75FBBB36F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CCB715-B2B0-44BA-84BA-62EBD62E96F1}"/>
      </w:docPartPr>
      <w:docPartBody>
        <w:p w:rsidR="00A31ED7" w:rsidRDefault="00C506B2" w:rsidP="00C506B2">
          <w:pPr>
            <w:pStyle w:val="0FFD1A941D48413695C1B75FBBB36F5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9E90DD38384E0C94C06A24369A17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551043-1A48-4910-803E-20CA735A6536}"/>
      </w:docPartPr>
      <w:docPartBody>
        <w:p w:rsidR="00A31ED7" w:rsidRDefault="00C506B2" w:rsidP="00C506B2">
          <w:pPr>
            <w:pStyle w:val="1A9E90DD38384E0C94C06A24369A17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ED797589464158845697F94FEEA6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AF377E-5E94-4118-B031-E7D884DBE991}"/>
      </w:docPartPr>
      <w:docPartBody>
        <w:p w:rsidR="00260B8C" w:rsidRDefault="00C87963" w:rsidP="00C87963">
          <w:pPr>
            <w:pStyle w:val="2EED797589464158845697F94FEEA67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B2"/>
    <w:rsid w:val="00260B8C"/>
    <w:rsid w:val="00A31ED7"/>
    <w:rsid w:val="00AF2915"/>
    <w:rsid w:val="00C506B2"/>
    <w:rsid w:val="00C63E8F"/>
    <w:rsid w:val="00C87963"/>
    <w:rsid w:val="00EE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663D60F291A42CCB5357476ED704416">
    <w:name w:val="6663D60F291A42CCB5357476ED704416"/>
    <w:rsid w:val="00C506B2"/>
  </w:style>
  <w:style w:type="character" w:styleId="Platshllartext">
    <w:name w:val="Placeholder Text"/>
    <w:basedOn w:val="Standardstycketeckensnitt"/>
    <w:uiPriority w:val="99"/>
    <w:semiHidden/>
    <w:rsid w:val="00C87963"/>
    <w:rPr>
      <w:noProof w:val="0"/>
      <w:color w:val="808080"/>
    </w:rPr>
  </w:style>
  <w:style w:type="paragraph" w:customStyle="1" w:styleId="FEFD5A6004D348DE834194C5229EABD8">
    <w:name w:val="FEFD5A6004D348DE834194C5229EABD8"/>
    <w:rsid w:val="00C506B2"/>
  </w:style>
  <w:style w:type="paragraph" w:customStyle="1" w:styleId="003E776B8D9B4A07B3C8014F0F0B222C">
    <w:name w:val="003E776B8D9B4A07B3C8014F0F0B222C"/>
    <w:rsid w:val="00C506B2"/>
  </w:style>
  <w:style w:type="paragraph" w:customStyle="1" w:styleId="EE0ED4DE240E4EA3B2EFA43F55F4E4EA">
    <w:name w:val="EE0ED4DE240E4EA3B2EFA43F55F4E4EA"/>
    <w:rsid w:val="00C506B2"/>
  </w:style>
  <w:style w:type="paragraph" w:customStyle="1" w:styleId="D45297F890F74DFAA50B5B854B2ECEC3">
    <w:name w:val="D45297F890F74DFAA50B5B854B2ECEC3"/>
    <w:rsid w:val="00C506B2"/>
  </w:style>
  <w:style w:type="paragraph" w:customStyle="1" w:styleId="3A6CF85C77BB4044B32B21F46E5C83B8">
    <w:name w:val="3A6CF85C77BB4044B32B21F46E5C83B8"/>
    <w:rsid w:val="00C506B2"/>
  </w:style>
  <w:style w:type="paragraph" w:customStyle="1" w:styleId="DBF464F6E57A423DBEA3EB496C69A3CC">
    <w:name w:val="DBF464F6E57A423DBEA3EB496C69A3CC"/>
    <w:rsid w:val="00C506B2"/>
  </w:style>
  <w:style w:type="paragraph" w:customStyle="1" w:styleId="8897269E1DB4435889A3B074894C091D">
    <w:name w:val="8897269E1DB4435889A3B074894C091D"/>
    <w:rsid w:val="00C506B2"/>
  </w:style>
  <w:style w:type="paragraph" w:customStyle="1" w:styleId="C433DE48E6184A7B9CE47EBB4E45A81D">
    <w:name w:val="C433DE48E6184A7B9CE47EBB4E45A81D"/>
    <w:rsid w:val="00C506B2"/>
  </w:style>
  <w:style w:type="paragraph" w:customStyle="1" w:styleId="0FFD1A941D48413695C1B75FBBB36F5C">
    <w:name w:val="0FFD1A941D48413695C1B75FBBB36F5C"/>
    <w:rsid w:val="00C506B2"/>
  </w:style>
  <w:style w:type="paragraph" w:customStyle="1" w:styleId="1A9E90DD38384E0C94C06A24369A17A4">
    <w:name w:val="1A9E90DD38384E0C94C06A24369A17A4"/>
    <w:rsid w:val="00C506B2"/>
  </w:style>
  <w:style w:type="paragraph" w:customStyle="1" w:styleId="59053E6CB2F940DEA2B1BED75FC370DF">
    <w:name w:val="59053E6CB2F940DEA2B1BED75FC370DF"/>
    <w:rsid w:val="00C506B2"/>
  </w:style>
  <w:style w:type="paragraph" w:customStyle="1" w:styleId="580F7A7C8BDD489D9DF6238F3EA6EB8B">
    <w:name w:val="580F7A7C8BDD489D9DF6238F3EA6EB8B"/>
    <w:rsid w:val="00C506B2"/>
  </w:style>
  <w:style w:type="paragraph" w:customStyle="1" w:styleId="BBD96E8FEC4743F786C3952C92D9CA21">
    <w:name w:val="BBD96E8FEC4743F786C3952C92D9CA21"/>
    <w:rsid w:val="00C506B2"/>
  </w:style>
  <w:style w:type="paragraph" w:customStyle="1" w:styleId="033AED22EADA435B8D744C87797BCD98">
    <w:name w:val="033AED22EADA435B8D744C87797BCD98"/>
    <w:rsid w:val="00C506B2"/>
  </w:style>
  <w:style w:type="paragraph" w:customStyle="1" w:styleId="3866B8990B61466382FF9A30C7FCFC7C">
    <w:name w:val="3866B8990B61466382FF9A30C7FCFC7C"/>
    <w:rsid w:val="00C506B2"/>
  </w:style>
  <w:style w:type="paragraph" w:customStyle="1" w:styleId="E52166B37AFC47F1BCA7A2573B4F416C">
    <w:name w:val="E52166B37AFC47F1BCA7A2573B4F416C"/>
    <w:rsid w:val="00C506B2"/>
  </w:style>
  <w:style w:type="paragraph" w:customStyle="1" w:styleId="01EBD92F35634B188B342775AC075C81">
    <w:name w:val="01EBD92F35634B188B342775AC075C81"/>
    <w:rsid w:val="00C506B2"/>
  </w:style>
  <w:style w:type="paragraph" w:customStyle="1" w:styleId="2EED797589464158845697F94FEEA67C">
    <w:name w:val="2EED797589464158845697F94FEEA67C"/>
    <w:rsid w:val="00C879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325</RkTemplate>
    <DocType>PM</DocType>
    <DocTypeShowName>Svar på interpellation</DocTypeShowName>
    <Status/>
    <Sender>
      <SenderName> </SenderName>
      <SenderTitle/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2020-11-18T00:00:00</HeaderDate>
    <Office/>
    <Dnr/>
    <ParagrafNr/>
    <DocumentTitle/>
    <VisitingAddress/>
    <Extra1/>
    <Extra2/>
    <Extra3>Tobias Andersson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b50d6916-1c3a-491b-ad84-597138a7e01c</RD_Svarsid>
  </documentManagement>
</p:properties>
</file>

<file path=customXml/item4.xml><?xml version="1.0" encoding="utf-8"?>
<!--<?xml version="1.0" encoding="iso-8859-1"?>-->
<DocumentInfo xmlns="http://lp/documentinfo/RK">
  <BaseInfo>
    <RkTemplate>325</RkTemplate>
    <DocType>PM</DocType>
    <DocTypeShowName>Svar på interpellation</DocTypeShowName>
    <Status/>
    <Sender>
      <SenderName> </SenderName>
      <SenderTitle/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2020-11-18T00:00:00</HeaderDate>
    <Office/>
    <Dnr/>
    <ParagrafNr/>
    <DocumentTitle/>
    <VisitingAddress/>
    <Extra1/>
    <Extra2/>
    <Extra3>Tobias Andersson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261F8-0E0C-48DE-BD6C-83B203C4A1ED}"/>
</file>

<file path=customXml/itemProps2.xml><?xml version="1.0" encoding="utf-8"?>
<ds:datastoreItem xmlns:ds="http://schemas.openxmlformats.org/officeDocument/2006/customXml" ds:itemID="{7187D015-E6DB-4EBA-A88A-098D8AE88354}"/>
</file>

<file path=customXml/itemProps3.xml><?xml version="1.0" encoding="utf-8"?>
<ds:datastoreItem xmlns:ds="http://schemas.openxmlformats.org/officeDocument/2006/customXml" ds:itemID="{186E3FFF-409C-4613-B7DC-8410991956BC}"/>
</file>

<file path=customXml/itemProps4.xml><?xml version="1.0" encoding="utf-8"?>
<ds:datastoreItem xmlns:ds="http://schemas.openxmlformats.org/officeDocument/2006/customXml" ds:itemID="{7187D015-E6DB-4EBA-A88A-098D8AE88354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81BA532A-6096-4E25-9F5D-962C57D81A5E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BF90D96C-8CC7-429A-BC2E-C98E9C650661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BF90D96C-8CC7-429A-BC2E-C98E9C650661}"/>
</file>

<file path=customXml/itemProps8.xml><?xml version="1.0" encoding="utf-8"?>
<ds:datastoreItem xmlns:ds="http://schemas.openxmlformats.org/officeDocument/2006/customXml" ds:itemID="{1516BFEF-88B6-4034-BDBC-CF12108ED33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129</Words>
  <Characters>689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384 av Björn Söder (SD) Resolution i FNs generalförsamling.docx</dc:title>
  <dc:subject/>
  <dc:creator>Eva-Lena Gustafsson</dc:creator>
  <cp:keywords/>
  <dc:description/>
  <cp:lastModifiedBy>Eva-Lena Gustafsson</cp:lastModifiedBy>
  <cp:revision>2</cp:revision>
  <cp:lastPrinted>2020-07-01T09:55:00Z</cp:lastPrinted>
  <dcterms:created xsi:type="dcterms:W3CDTF">2020-11-18T10:41:00Z</dcterms:created>
  <dcterms:modified xsi:type="dcterms:W3CDTF">2020-11-18T10:41:00Z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6914f060-8c09-47d2-b9f9-338015a1b13a</vt:lpwstr>
  </property>
</Properties>
</file>