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5CA" w:rsidRDefault="008975CA" w:rsidP="00DA0661">
      <w:pPr>
        <w:pStyle w:val="Rubrik"/>
      </w:pPr>
      <w:bookmarkStart w:id="0" w:name="Start"/>
      <w:bookmarkEnd w:id="0"/>
      <w:r>
        <w:t xml:space="preserve">Svar på fråga 2017/18:1327 av Christian Holm </w:t>
      </w:r>
      <w:proofErr w:type="spellStart"/>
      <w:r>
        <w:t>Barenfeld</w:t>
      </w:r>
      <w:proofErr w:type="spellEnd"/>
      <w:r>
        <w:t xml:space="preserve"> (M)</w:t>
      </w:r>
      <w:r>
        <w:br/>
        <w:t>Avskaffande</w:t>
      </w:r>
      <w:r w:rsidR="0055334F">
        <w:t>t</w:t>
      </w:r>
      <w:r>
        <w:t xml:space="preserve"> av ombudsfunktionen i e-tjänsten Journalen</w:t>
      </w:r>
    </w:p>
    <w:p w:rsidR="008975CA" w:rsidRDefault="008975CA" w:rsidP="00155AC3">
      <w:pPr>
        <w:pStyle w:val="Brdtext"/>
      </w:pPr>
      <w:r>
        <w:t xml:space="preserve">Christian Holm </w:t>
      </w:r>
      <w:proofErr w:type="spellStart"/>
      <w:r>
        <w:t>Barenfeld</w:t>
      </w:r>
      <w:proofErr w:type="spellEnd"/>
      <w:r>
        <w:t xml:space="preserve"> har frågat mig </w:t>
      </w:r>
      <w:r w:rsidR="00155AC3">
        <w:t xml:space="preserve">om jag avser att ta initiativ för en ändring av lagstiftningen kring ombudsfunktionen och i så fall hur och när, och när lagen </w:t>
      </w:r>
      <w:r w:rsidR="00E1379A">
        <w:t xml:space="preserve">skulle </w:t>
      </w:r>
      <w:r w:rsidR="00155AC3">
        <w:t>kunna vara på plats så att tjänsten återigen kan vara ett stöd t</w:t>
      </w:r>
      <w:r w:rsidR="00E1379A">
        <w:t>ill patienten och dess anhöriga.</w:t>
      </w:r>
    </w:p>
    <w:p w:rsidR="00155AC3" w:rsidRDefault="00035360" w:rsidP="00777D57">
      <w:pPr>
        <w:pStyle w:val="Brdtext"/>
      </w:pPr>
      <w:r>
        <w:t>Att digitala stöd inom hälso- och sjukvården kan underlätta för människor att uppnå en god hälsa är en av de viktigaste utgångspunkterna för den e-hälsovision som regeringen tagit fram med Sveriges Kommuner och Landsting</w:t>
      </w:r>
      <w:r w:rsidR="00777D57">
        <w:t xml:space="preserve"> (SKL)</w:t>
      </w:r>
      <w:r>
        <w:t>. Ett</w:t>
      </w:r>
      <w:r w:rsidR="00777D57">
        <w:t xml:space="preserve"> av visionens </w:t>
      </w:r>
      <w:r w:rsidR="00B71F68">
        <w:t>insatsområde</w:t>
      </w:r>
      <w:r w:rsidR="00777D57">
        <w:t xml:space="preserve">n </w:t>
      </w:r>
      <w:r>
        <w:t xml:space="preserve">rör regelverk och </w:t>
      </w:r>
      <w:r w:rsidR="00B71F68">
        <w:t>där konstateras</w:t>
      </w:r>
      <w:r>
        <w:t xml:space="preserve"> bl.a. </w:t>
      </w:r>
      <w:r w:rsidR="0086266C">
        <w:t xml:space="preserve">att det i arbetet handlar om att </w:t>
      </w:r>
      <w:r w:rsidRPr="00035360">
        <w:t>balansera rättigheter eller intressen såsom skydd för personlig integritet, kvalitet, säkerhet och effektivitet.</w:t>
      </w:r>
      <w:r w:rsidR="0086266C">
        <w:t xml:space="preserve"> </w:t>
      </w:r>
      <w:r w:rsidR="00777D57">
        <w:t>Som komplement till visionen har en handlingsplan tagits</w:t>
      </w:r>
      <w:r w:rsidR="00C27D5B">
        <w:t xml:space="preserve"> fram</w:t>
      </w:r>
      <w:r w:rsidR="00777D57">
        <w:t xml:space="preserve"> </w:t>
      </w:r>
      <w:r w:rsidR="00C27D5B">
        <w:t>och rörande regelverksfrågor så</w:t>
      </w:r>
      <w:r w:rsidR="00777D57">
        <w:t xml:space="preserve"> fastslås</w:t>
      </w:r>
      <w:r w:rsidR="00C27D5B">
        <w:t xml:space="preserve"> där</w:t>
      </w:r>
      <w:r w:rsidR="00777D57">
        <w:t xml:space="preserve"> att staten och SKL kontinuerligt ska identifiera, samt där så är möjligt eller påkallat, göra insatser rörande förändringsbehov som uppstår i takt med den digitala utvecklingen.</w:t>
      </w:r>
    </w:p>
    <w:p w:rsidR="00C27D5B" w:rsidRDefault="00E60753" w:rsidP="00035360">
      <w:pPr>
        <w:pStyle w:val="Brdtext"/>
      </w:pPr>
      <w:r>
        <w:t>R</w:t>
      </w:r>
      <w:r w:rsidR="008721BC">
        <w:t>egeringen har uppmärksammats på d</w:t>
      </w:r>
      <w:r w:rsidR="00B71F68">
        <w:t xml:space="preserve">en dom som frågeställaren hänvisar till </w:t>
      </w:r>
      <w:r w:rsidR="00777D57">
        <w:t xml:space="preserve">och avser bl.a. att </w:t>
      </w:r>
      <w:r w:rsidR="004605A6">
        <w:t xml:space="preserve">beakta </w:t>
      </w:r>
      <w:r w:rsidR="00777D57">
        <w:t xml:space="preserve">den vidare inom ramen för arbetet med e-hälsovisionen och handlingsplanen. </w:t>
      </w:r>
      <w:r w:rsidR="00C27D5B" w:rsidRPr="00C27D5B">
        <w:t>J</w:t>
      </w:r>
      <w:r w:rsidR="00C27D5B">
        <w:t>ag avser följa frågan noggrant och o</w:t>
      </w:r>
      <w:r w:rsidR="0055334F">
        <w:t xml:space="preserve">m </w:t>
      </w:r>
      <w:r w:rsidR="00C27D5B" w:rsidRPr="00C27D5B">
        <w:t>det visar sig behövas kommer ytterligare åtgärder</w:t>
      </w:r>
      <w:r w:rsidR="00466770" w:rsidRPr="00466770">
        <w:t xml:space="preserve"> </w:t>
      </w:r>
      <w:r w:rsidR="00466770" w:rsidRPr="00C27D5B">
        <w:t>överväga</w:t>
      </w:r>
      <w:r w:rsidR="00466770">
        <w:t>s</w:t>
      </w:r>
      <w:r w:rsidR="00C27D5B">
        <w:t>.</w:t>
      </w:r>
    </w:p>
    <w:p w:rsidR="008975CA" w:rsidRDefault="008975C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D9628A5E4DB41FBAE89842B5509590D"/>
          </w:placeholder>
          <w:dataBinding w:prefixMappings="xmlns:ns0='http://lp/documentinfo/RK' " w:xpath="/ns0:DocumentInfo[1]/ns0:BaseInfo[1]/ns0:HeaderDate[1]" w:storeItemID="{A985A94F-4D2D-4ED1-BCA7-E0525E6BB0B6}"/>
          <w:date w:fullDate="2018-05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21E94">
            <w:t>30 maj 2018</w:t>
          </w:r>
        </w:sdtContent>
      </w:sdt>
    </w:p>
    <w:p w:rsidR="008975CA" w:rsidRDefault="008975CA" w:rsidP="004E7A8F">
      <w:pPr>
        <w:pStyle w:val="Brdtextutanavstnd"/>
      </w:pPr>
    </w:p>
    <w:p w:rsidR="0055334F" w:rsidRDefault="0055334F" w:rsidP="004E7A8F">
      <w:pPr>
        <w:pStyle w:val="Brdtextutanavstnd"/>
      </w:pPr>
    </w:p>
    <w:p w:rsidR="008975CA" w:rsidRPr="00DB48AB" w:rsidRDefault="008975CA" w:rsidP="00DB48AB">
      <w:pPr>
        <w:pStyle w:val="Brdtext"/>
      </w:pPr>
      <w:r>
        <w:t>Annika Strandhäll</w:t>
      </w:r>
    </w:p>
    <w:sectPr w:rsidR="008975CA" w:rsidRPr="00DB48AB" w:rsidSect="008975C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1F7" w:rsidRDefault="006821F7" w:rsidP="00A87A54">
      <w:pPr>
        <w:spacing w:after="0" w:line="240" w:lineRule="auto"/>
      </w:pPr>
      <w:r>
        <w:separator/>
      </w:r>
    </w:p>
  </w:endnote>
  <w:endnote w:type="continuationSeparator" w:id="0">
    <w:p w:rsidR="006821F7" w:rsidRDefault="006821F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27D5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E18C2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1F7" w:rsidRDefault="006821F7" w:rsidP="00A87A54">
      <w:pPr>
        <w:spacing w:after="0" w:line="240" w:lineRule="auto"/>
      </w:pPr>
      <w:r>
        <w:separator/>
      </w:r>
    </w:p>
  </w:footnote>
  <w:footnote w:type="continuationSeparator" w:id="0">
    <w:p w:rsidR="006821F7" w:rsidRDefault="006821F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75CA" w:rsidTr="00C93EBA">
      <w:trPr>
        <w:trHeight w:val="227"/>
      </w:trPr>
      <w:tc>
        <w:tcPr>
          <w:tcW w:w="5534" w:type="dxa"/>
        </w:tcPr>
        <w:p w:rsidR="008975CA" w:rsidRPr="007D73AB" w:rsidRDefault="008975CA">
          <w:pPr>
            <w:pStyle w:val="Sidhuvud"/>
          </w:pPr>
        </w:p>
      </w:tc>
      <w:tc>
        <w:tcPr>
          <w:tcW w:w="3170" w:type="dxa"/>
          <w:vAlign w:val="bottom"/>
        </w:tcPr>
        <w:p w:rsidR="008975CA" w:rsidRPr="007D73AB" w:rsidRDefault="008975CA" w:rsidP="00340DE0">
          <w:pPr>
            <w:pStyle w:val="Sidhuvud"/>
          </w:pPr>
        </w:p>
      </w:tc>
      <w:tc>
        <w:tcPr>
          <w:tcW w:w="1134" w:type="dxa"/>
        </w:tcPr>
        <w:p w:rsidR="008975CA" w:rsidRDefault="008975CA" w:rsidP="005A703A">
          <w:pPr>
            <w:pStyle w:val="Sidhuvud"/>
          </w:pPr>
        </w:p>
      </w:tc>
    </w:tr>
    <w:tr w:rsidR="008975CA" w:rsidTr="00C93EBA">
      <w:trPr>
        <w:trHeight w:val="1928"/>
      </w:trPr>
      <w:tc>
        <w:tcPr>
          <w:tcW w:w="5534" w:type="dxa"/>
        </w:tcPr>
        <w:p w:rsidR="008975CA" w:rsidRPr="00340DE0" w:rsidRDefault="008975C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975CA" w:rsidRPr="00710A6C" w:rsidRDefault="008975CA" w:rsidP="00EE3C0F">
          <w:pPr>
            <w:pStyle w:val="Sidhuvud"/>
            <w:rPr>
              <w:b/>
            </w:rPr>
          </w:pPr>
        </w:p>
        <w:p w:rsidR="008975CA" w:rsidRDefault="008975CA" w:rsidP="00EE3C0F">
          <w:pPr>
            <w:pStyle w:val="Sidhuvud"/>
          </w:pPr>
        </w:p>
        <w:p w:rsidR="008975CA" w:rsidRDefault="008975CA" w:rsidP="00EE3C0F">
          <w:pPr>
            <w:pStyle w:val="Sidhuvud"/>
          </w:pPr>
        </w:p>
        <w:p w:rsidR="008975CA" w:rsidRDefault="008975C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D415042D6DB4D7D862517EB5C464496"/>
            </w:placeholder>
            <w:dataBinding w:prefixMappings="xmlns:ns0='http://lp/documentinfo/RK' " w:xpath="/ns0:DocumentInfo[1]/ns0:BaseInfo[1]/ns0:Dnr[1]" w:storeItemID="{A985A94F-4D2D-4ED1-BCA7-E0525E6BB0B6}"/>
            <w:text/>
          </w:sdtPr>
          <w:sdtEndPr/>
          <w:sdtContent>
            <w:p w:rsidR="008975CA" w:rsidRDefault="008975CA" w:rsidP="00EE3C0F">
              <w:pPr>
                <w:pStyle w:val="Sidhuvud"/>
              </w:pPr>
              <w:r>
                <w:t>S2018/</w:t>
              </w:r>
              <w:r w:rsidR="00CE4F22">
                <w:t>03155/FS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FA1DC8D4AB4944B2A63704BB9F422E"/>
            </w:placeholder>
            <w:showingPlcHdr/>
            <w:dataBinding w:prefixMappings="xmlns:ns0='http://lp/documentinfo/RK' " w:xpath="/ns0:DocumentInfo[1]/ns0:BaseInfo[1]/ns0:DocNumber[1]" w:storeItemID="{A985A94F-4D2D-4ED1-BCA7-E0525E6BB0B6}"/>
            <w:text/>
          </w:sdtPr>
          <w:sdtEndPr/>
          <w:sdtContent>
            <w:p w:rsidR="008975CA" w:rsidRDefault="008975C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8975CA" w:rsidRDefault="008975CA" w:rsidP="00EE3C0F">
          <w:pPr>
            <w:pStyle w:val="Sidhuvud"/>
          </w:pPr>
        </w:p>
      </w:tc>
      <w:tc>
        <w:tcPr>
          <w:tcW w:w="1134" w:type="dxa"/>
        </w:tcPr>
        <w:p w:rsidR="008975CA" w:rsidRDefault="008975CA" w:rsidP="0094502D">
          <w:pPr>
            <w:pStyle w:val="Sidhuvud"/>
          </w:pPr>
        </w:p>
        <w:p w:rsidR="008975CA" w:rsidRPr="0094502D" w:rsidRDefault="008975CA" w:rsidP="00EC71A6">
          <w:pPr>
            <w:pStyle w:val="Sidhuvud"/>
          </w:pPr>
        </w:p>
      </w:tc>
    </w:tr>
    <w:tr w:rsidR="008975CA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77EA4C74A764E49AE9FEDD8F59CB87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8975CA" w:rsidRPr="008975CA" w:rsidRDefault="008975CA" w:rsidP="00340DE0">
              <w:pPr>
                <w:pStyle w:val="Sidhuvud"/>
                <w:rPr>
                  <w:b/>
                </w:rPr>
              </w:pPr>
              <w:r w:rsidRPr="008975CA">
                <w:rPr>
                  <w:b/>
                </w:rPr>
                <w:t>Socialdepartementet</w:t>
              </w:r>
            </w:p>
            <w:p w:rsidR="008975CA" w:rsidRPr="0055334F" w:rsidRDefault="008975CA" w:rsidP="00340DE0">
              <w:pPr>
                <w:pStyle w:val="Sidhuvud"/>
              </w:pPr>
              <w:r w:rsidRPr="008975CA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2221A12015A48FA8A6361258A1857A9"/>
          </w:placeholder>
          <w:dataBinding w:prefixMappings="xmlns:ns0='http://lp/documentinfo/RK' " w:xpath="/ns0:DocumentInfo[1]/ns0:BaseInfo[1]/ns0:Recipient[1]" w:storeItemID="{A985A94F-4D2D-4ED1-BCA7-E0525E6BB0B6}"/>
          <w:text w:multiLine="1"/>
        </w:sdtPr>
        <w:sdtEndPr/>
        <w:sdtContent>
          <w:tc>
            <w:tcPr>
              <w:tcW w:w="3170" w:type="dxa"/>
            </w:tcPr>
            <w:p w:rsidR="008975CA" w:rsidRDefault="008975C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975CA" w:rsidRDefault="008975CA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A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5360"/>
    <w:rsid w:val="0003679E"/>
    <w:rsid w:val="00036C40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4504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55AC3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15667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05A6"/>
    <w:rsid w:val="0046337E"/>
    <w:rsid w:val="00464CA1"/>
    <w:rsid w:val="004660C8"/>
    <w:rsid w:val="00466770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5334F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B8E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821F7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77D57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18C2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266C"/>
    <w:rsid w:val="00863BB7"/>
    <w:rsid w:val="008721BC"/>
    <w:rsid w:val="00873DA1"/>
    <w:rsid w:val="00875DDD"/>
    <w:rsid w:val="00881BC6"/>
    <w:rsid w:val="008860CC"/>
    <w:rsid w:val="00890876"/>
    <w:rsid w:val="00891929"/>
    <w:rsid w:val="00893029"/>
    <w:rsid w:val="0089514A"/>
    <w:rsid w:val="008975C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1F68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27D5B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4F22"/>
    <w:rsid w:val="00CE715F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1E94"/>
    <w:rsid w:val="00D279D8"/>
    <w:rsid w:val="00D27C8E"/>
    <w:rsid w:val="00D3026A"/>
    <w:rsid w:val="00D4141B"/>
    <w:rsid w:val="00D4145D"/>
    <w:rsid w:val="00D458F0"/>
    <w:rsid w:val="00D465DA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379A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753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6DD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CB7918-C222-469C-A1D7-0B693D4D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415042D6DB4D7D862517EB5C4644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ED99DB-2407-4F5D-8FC1-2E7021D47EA6}"/>
      </w:docPartPr>
      <w:docPartBody>
        <w:p w:rsidR="000E3D11" w:rsidRDefault="002E71F9" w:rsidP="002E71F9">
          <w:pPr>
            <w:pStyle w:val="AD415042D6DB4D7D862517EB5C4644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FA1DC8D4AB4944B2A63704BB9F42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F9520A-A280-4C32-A00D-D116BD680CDB}"/>
      </w:docPartPr>
      <w:docPartBody>
        <w:p w:rsidR="000E3D11" w:rsidRDefault="002E71F9" w:rsidP="002E71F9">
          <w:pPr>
            <w:pStyle w:val="FDFA1DC8D4AB4944B2A63704BB9F42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7EA4C74A764E49AE9FEDD8F59CB8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364010-D6B7-495C-BF44-86062966FDB5}"/>
      </w:docPartPr>
      <w:docPartBody>
        <w:p w:rsidR="000E3D11" w:rsidRDefault="002E71F9" w:rsidP="002E71F9">
          <w:pPr>
            <w:pStyle w:val="D77EA4C74A764E49AE9FEDD8F59CB8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221A12015A48FA8A6361258A1857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BA09F3-25B3-4D4B-B59A-8BACF77A54CE}"/>
      </w:docPartPr>
      <w:docPartBody>
        <w:p w:rsidR="000E3D11" w:rsidRDefault="002E71F9" w:rsidP="002E71F9">
          <w:pPr>
            <w:pStyle w:val="02221A12015A48FA8A6361258A1857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9628A5E4DB41FBAE89842B550959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77154-C017-47AC-BE79-86787FEA7D9A}"/>
      </w:docPartPr>
      <w:docPartBody>
        <w:p w:rsidR="000E3D11" w:rsidRDefault="002E71F9" w:rsidP="002E71F9">
          <w:pPr>
            <w:pStyle w:val="0D9628A5E4DB41FBAE89842B5509590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1F9"/>
    <w:rsid w:val="000E3D11"/>
    <w:rsid w:val="002E71F9"/>
    <w:rsid w:val="006D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F41E286A1242B08434310170B7648D">
    <w:name w:val="EEF41E286A1242B08434310170B7648D"/>
    <w:rsid w:val="002E71F9"/>
  </w:style>
  <w:style w:type="character" w:styleId="Platshllartext">
    <w:name w:val="Placeholder Text"/>
    <w:basedOn w:val="Standardstycketeckensnitt"/>
    <w:uiPriority w:val="99"/>
    <w:semiHidden/>
    <w:rsid w:val="002E71F9"/>
    <w:rPr>
      <w:noProof w:val="0"/>
      <w:color w:val="808080"/>
    </w:rPr>
  </w:style>
  <w:style w:type="paragraph" w:customStyle="1" w:styleId="27F8C5E9976E4C53BBC1150073543CD9">
    <w:name w:val="27F8C5E9976E4C53BBC1150073543CD9"/>
    <w:rsid w:val="002E71F9"/>
  </w:style>
  <w:style w:type="paragraph" w:customStyle="1" w:styleId="A98891C7C0F3493AA0B28F4507BE3CD7">
    <w:name w:val="A98891C7C0F3493AA0B28F4507BE3CD7"/>
    <w:rsid w:val="002E71F9"/>
  </w:style>
  <w:style w:type="paragraph" w:customStyle="1" w:styleId="12E26AAFA00747D382673D30A0947C7C">
    <w:name w:val="12E26AAFA00747D382673D30A0947C7C"/>
    <w:rsid w:val="002E71F9"/>
  </w:style>
  <w:style w:type="paragraph" w:customStyle="1" w:styleId="AD415042D6DB4D7D862517EB5C464496">
    <w:name w:val="AD415042D6DB4D7D862517EB5C464496"/>
    <w:rsid w:val="002E71F9"/>
  </w:style>
  <w:style w:type="paragraph" w:customStyle="1" w:styleId="FDFA1DC8D4AB4944B2A63704BB9F422E">
    <w:name w:val="FDFA1DC8D4AB4944B2A63704BB9F422E"/>
    <w:rsid w:val="002E71F9"/>
  </w:style>
  <w:style w:type="paragraph" w:customStyle="1" w:styleId="26240B3D55424FA891E12A5D5F78A4A1">
    <w:name w:val="26240B3D55424FA891E12A5D5F78A4A1"/>
    <w:rsid w:val="002E71F9"/>
  </w:style>
  <w:style w:type="paragraph" w:customStyle="1" w:styleId="EDD189A5FE62433198ABBBF150F77C7B">
    <w:name w:val="EDD189A5FE62433198ABBBF150F77C7B"/>
    <w:rsid w:val="002E71F9"/>
  </w:style>
  <w:style w:type="paragraph" w:customStyle="1" w:styleId="B945EDD78E0B4E44ADB71D6254751DCB">
    <w:name w:val="B945EDD78E0B4E44ADB71D6254751DCB"/>
    <w:rsid w:val="002E71F9"/>
  </w:style>
  <w:style w:type="paragraph" w:customStyle="1" w:styleId="D77EA4C74A764E49AE9FEDD8F59CB87D">
    <w:name w:val="D77EA4C74A764E49AE9FEDD8F59CB87D"/>
    <w:rsid w:val="002E71F9"/>
  </w:style>
  <w:style w:type="paragraph" w:customStyle="1" w:styleId="02221A12015A48FA8A6361258A1857A9">
    <w:name w:val="02221A12015A48FA8A6361258A1857A9"/>
    <w:rsid w:val="002E71F9"/>
  </w:style>
  <w:style w:type="paragraph" w:customStyle="1" w:styleId="5EE089A9FD5845828BE3F371ACFD45D0">
    <w:name w:val="5EE089A9FD5845828BE3F371ACFD45D0"/>
    <w:rsid w:val="002E71F9"/>
  </w:style>
  <w:style w:type="paragraph" w:customStyle="1" w:styleId="7AA8A609C5104CE99166BC1ECD3D1304">
    <w:name w:val="7AA8A609C5104CE99166BC1ECD3D1304"/>
    <w:rsid w:val="002E71F9"/>
  </w:style>
  <w:style w:type="paragraph" w:customStyle="1" w:styleId="02AF0CA41F344FC6B3DF927C68CE0855">
    <w:name w:val="02AF0CA41F344FC6B3DF927C68CE0855"/>
    <w:rsid w:val="002E71F9"/>
  </w:style>
  <w:style w:type="paragraph" w:customStyle="1" w:styleId="4F7BFC450F15499881668EAAF54B6061">
    <w:name w:val="4F7BFC450F15499881668EAAF54B6061"/>
    <w:rsid w:val="002E71F9"/>
  </w:style>
  <w:style w:type="paragraph" w:customStyle="1" w:styleId="9414622C494345549A82716EE96C07EB">
    <w:name w:val="9414622C494345549A82716EE96C07EB"/>
    <w:rsid w:val="002E71F9"/>
  </w:style>
  <w:style w:type="paragraph" w:customStyle="1" w:styleId="0D9628A5E4DB41FBAE89842B5509590D">
    <w:name w:val="0D9628A5E4DB41FBAE89842B5509590D"/>
    <w:rsid w:val="002E71F9"/>
  </w:style>
  <w:style w:type="paragraph" w:customStyle="1" w:styleId="73B490BADE624B719FA3536113F01A93">
    <w:name w:val="73B490BADE624B719FA3536113F01A93"/>
    <w:rsid w:val="002E71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2018-05-30T00:00:00</HeaderDate>
    <Office/>
    <Dnr>S2018/03155/FS</Dnr>
    <ParagrafNr/>
    <DocumentTitle/>
    <VisitingAddress/>
    <Extra1/>
    <Extra2/>
    <Extra3>Christian Holm Barenfeld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94270f4f-2412-4e5e-91d3-f9b36f5dbc2e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2DE95-7AC2-493C-814C-BB496B3021CD}"/>
</file>

<file path=customXml/itemProps2.xml><?xml version="1.0" encoding="utf-8"?>
<ds:datastoreItem xmlns:ds="http://schemas.openxmlformats.org/officeDocument/2006/customXml" ds:itemID="{D3DB852C-5707-4264-A0B9-4CABB3CAF086}"/>
</file>

<file path=customXml/itemProps3.xml><?xml version="1.0" encoding="utf-8"?>
<ds:datastoreItem xmlns:ds="http://schemas.openxmlformats.org/officeDocument/2006/customXml" ds:itemID="{A985A94F-4D2D-4ED1-BCA7-E0525E6BB0B6}"/>
</file>

<file path=customXml/itemProps4.xml><?xml version="1.0" encoding="utf-8"?>
<ds:datastoreItem xmlns:ds="http://schemas.openxmlformats.org/officeDocument/2006/customXml" ds:itemID="{D3DB852C-5707-4264-A0B9-4CABB3CAF0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39BAF2-9989-4E9A-A12F-2437C0E96122}"/>
</file>

<file path=customXml/itemProps6.xml><?xml version="1.0" encoding="utf-8"?>
<ds:datastoreItem xmlns:ds="http://schemas.openxmlformats.org/officeDocument/2006/customXml" ds:itemID="{D3DB852C-5707-4264-A0B9-4CABB3CAF086}"/>
</file>

<file path=customXml/itemProps7.xml><?xml version="1.0" encoding="utf-8"?>
<ds:datastoreItem xmlns:ds="http://schemas.openxmlformats.org/officeDocument/2006/customXml" ds:itemID="{D89BB4F8-BB2C-4291-A19B-7B5043E245A0}"/>
</file>

<file path=customXml/itemProps8.xml><?xml version="1.0" encoding="utf-8"?>
<ds:datastoreItem xmlns:ds="http://schemas.openxmlformats.org/officeDocument/2006/customXml" ds:itemID="{332E0188-6B8C-4424-A9F3-55732E50409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228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Moberg</dc:creator>
  <cp:keywords/>
  <dc:description/>
  <cp:lastModifiedBy>Eva Hålander</cp:lastModifiedBy>
  <cp:revision>15</cp:revision>
  <cp:lastPrinted>2018-05-29T06:09:00Z</cp:lastPrinted>
  <dcterms:created xsi:type="dcterms:W3CDTF">2018-05-23T15:02:00Z</dcterms:created>
  <dcterms:modified xsi:type="dcterms:W3CDTF">2018-05-29T06:12:00Z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268835c2-d722-43fa-87ec-324deeb6e60b</vt:lpwstr>
  </property>
  <property fmtid="{D5CDD505-2E9C-101B-9397-08002B2CF9AE}" pid="4" name="RKDepartementsenhet">
    <vt:lpwstr/>
  </property>
  <property fmtid="{D5CDD505-2E9C-101B-9397-08002B2CF9AE}" pid="5" name="Aktivitetskategori">
    <vt:lpwstr/>
  </property>
</Properties>
</file>