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74323" w14:textId="06837066" w:rsidR="009E2C4F" w:rsidRDefault="009E2C4F" w:rsidP="00DA0661">
      <w:pPr>
        <w:pStyle w:val="Rubrik"/>
      </w:pPr>
      <w:bookmarkStart w:id="0" w:name="Start"/>
      <w:bookmarkEnd w:id="0"/>
      <w:r>
        <w:t>Svar på fråga 2018/19:25 av Ulla Andersson (V) Öppnande </w:t>
      </w:r>
      <w:r w:rsidRPr="009E2C4F">
        <w:t>av</w:t>
      </w:r>
      <w:r>
        <w:t> </w:t>
      </w:r>
      <w:r w:rsidRPr="009E2C4F">
        <w:t>bankkonto</w:t>
      </w:r>
    </w:p>
    <w:p w14:paraId="1D2EEF6C" w14:textId="41854246" w:rsidR="00F552AA" w:rsidRDefault="00F552AA" w:rsidP="00D43950">
      <w:pPr>
        <w:pStyle w:val="Brdtext"/>
      </w:pPr>
      <w:r>
        <w:t xml:space="preserve">Ulla Andersson har frågat mig om vilken uppföljning </w:t>
      </w:r>
      <w:r w:rsidR="00F9403B">
        <w:t xml:space="preserve">som </w:t>
      </w:r>
      <w:r>
        <w:t>har vidtagits av de nya reglerna kring öppnande av bankkonto.</w:t>
      </w:r>
    </w:p>
    <w:p w14:paraId="23E885F7" w14:textId="0544C885" w:rsidR="00F552AA" w:rsidRDefault="00F552AA" w:rsidP="00D43950">
      <w:pPr>
        <w:pStyle w:val="Brdtext"/>
      </w:pPr>
      <w:r>
        <w:t xml:space="preserve">Den 1 juli 2017 genomfördes EU:s betalkontodirektiv i svensk </w:t>
      </w:r>
      <w:r w:rsidR="00FF7C4A">
        <w:t>rätt</w:t>
      </w:r>
      <w:r>
        <w:t>. Direk</w:t>
      </w:r>
      <w:r w:rsidR="00D43950">
        <w:softHyphen/>
      </w:r>
      <w:r>
        <w:t>tivet innebär bland annat att alla</w:t>
      </w:r>
      <w:r w:rsidR="00F9403B">
        <w:t xml:space="preserve"> som är lagligen bosatta</w:t>
      </w:r>
      <w:r>
        <w:t xml:space="preserve"> inom EES har rätt att öppna ett betalkonto med grundläggande funktioner. Banker får med andra ord inte vägra </w:t>
      </w:r>
      <w:r w:rsidR="00F9403B">
        <w:t>en konsument</w:t>
      </w:r>
      <w:r>
        <w:t xml:space="preserve"> att öppna</w:t>
      </w:r>
      <w:r w:rsidR="00F9403B">
        <w:t xml:space="preserve"> ett</w:t>
      </w:r>
      <w:r>
        <w:t xml:space="preserve"> sådan</w:t>
      </w:r>
      <w:r w:rsidR="00F9403B">
        <w:t>t</w:t>
      </w:r>
      <w:r>
        <w:t xml:space="preserve"> konto med undantag </w:t>
      </w:r>
      <w:r w:rsidR="00F9403B">
        <w:t xml:space="preserve">för situationer </w:t>
      </w:r>
      <w:r w:rsidR="00FF7C4A">
        <w:t>när det finns</w:t>
      </w:r>
      <w:r>
        <w:t xml:space="preserve"> misstankar om penningtvätt</w:t>
      </w:r>
      <w:r w:rsidR="00722E68">
        <w:t>,</w:t>
      </w:r>
      <w:r>
        <w:t xml:space="preserve"> finansiering av terrorism eller andra särskilda skäl, t.ex. brottsliga handlingar mot banken. Avsaknad av svenskt personnummer eller betalningsanmärkningar utgör inte skäl för att vägra någon att öppna ett betalkonto.</w:t>
      </w:r>
    </w:p>
    <w:p w14:paraId="787F17D7" w14:textId="00D53817" w:rsidR="00F552AA" w:rsidRDefault="00F552AA" w:rsidP="00D43950">
      <w:pPr>
        <w:pStyle w:val="Brdtext"/>
      </w:pPr>
      <w:r>
        <w:t>Jag är medveten om att det</w:t>
      </w:r>
      <w:r w:rsidR="00F9403B">
        <w:t>, trots det nya regelverket,</w:t>
      </w:r>
      <w:r>
        <w:t xml:space="preserve"> har förekommit fall då personer har nekats att öppna ett betalkonto. Finansdepartementet har av den anledningen fört en diskuss</w:t>
      </w:r>
      <w:bookmarkStart w:id="1" w:name="_GoBack"/>
      <w:bookmarkEnd w:id="1"/>
      <w:r>
        <w:t xml:space="preserve">ion med </w:t>
      </w:r>
      <w:r w:rsidR="00FF7C4A">
        <w:t xml:space="preserve">Svenska </w:t>
      </w:r>
      <w:r w:rsidR="006C10B1">
        <w:t>B</w:t>
      </w:r>
      <w:r w:rsidR="00FF7C4A">
        <w:t xml:space="preserve">ankföreningen </w:t>
      </w:r>
      <w:r w:rsidR="00F9403B">
        <w:t>om detta</w:t>
      </w:r>
      <w:r>
        <w:t xml:space="preserve">. </w:t>
      </w:r>
      <w:r w:rsidR="00FF7C4A">
        <w:t>De</w:t>
      </w:r>
      <w:r>
        <w:t xml:space="preserve"> har genomfört informationskampanjer, </w:t>
      </w:r>
      <w:r w:rsidR="00F9403B">
        <w:t xml:space="preserve">inte </w:t>
      </w:r>
      <w:r w:rsidR="00F01611">
        <w:t>bara gentemot sina medlem</w:t>
      </w:r>
      <w:r w:rsidR="00D43950">
        <w:softHyphen/>
      </w:r>
      <w:r w:rsidR="00F01611">
        <w:t>mar</w:t>
      </w:r>
      <w:r>
        <w:t xml:space="preserve"> om deras skyldigheter utan också till t.ex. utländska studenter om deras rättigheter. </w:t>
      </w:r>
      <w:r w:rsidR="00FF7C4A">
        <w:t xml:space="preserve">Finansinspektionen </w:t>
      </w:r>
      <w:r w:rsidR="00132F25">
        <w:t xml:space="preserve">ansvarar </w:t>
      </w:r>
      <w:r w:rsidR="00FF7C4A">
        <w:t>för tillsynen av banke</w:t>
      </w:r>
      <w:r w:rsidR="00132F25">
        <w:t>rnas regelefter</w:t>
      </w:r>
      <w:r w:rsidR="00D43950">
        <w:softHyphen/>
      </w:r>
      <w:r w:rsidR="00132F25">
        <w:t>levnad</w:t>
      </w:r>
      <w:r w:rsidR="00F174FF">
        <w:t xml:space="preserve"> och</w:t>
      </w:r>
      <w:r w:rsidR="00132F25">
        <w:t xml:space="preserve"> </w:t>
      </w:r>
      <w:r w:rsidR="00F174FF">
        <w:t>regeringen följer fortsatt frågan.</w:t>
      </w:r>
      <w:r w:rsidR="00132F25">
        <w:t xml:space="preserve"> </w:t>
      </w:r>
    </w:p>
    <w:p w14:paraId="6DDCA3B8" w14:textId="1C29783F" w:rsidR="00F552AA" w:rsidRDefault="00F552AA" w:rsidP="00D43950">
      <w:pPr>
        <w:pStyle w:val="Brdtext"/>
      </w:pPr>
      <w:r>
        <w:t xml:space="preserve">Stockholm den </w:t>
      </w:r>
      <w:r w:rsidR="008A41D4">
        <w:t>6</w:t>
      </w:r>
      <w:r>
        <w:t xml:space="preserve"> februari 2019</w:t>
      </w:r>
    </w:p>
    <w:p w14:paraId="57B3E540" w14:textId="77777777" w:rsidR="00F552AA" w:rsidRDefault="00F552AA" w:rsidP="00D43950">
      <w:pPr>
        <w:pStyle w:val="Brdtext"/>
      </w:pPr>
    </w:p>
    <w:p w14:paraId="13B231EE" w14:textId="7B46249E" w:rsidR="009E2C4F" w:rsidRPr="00DB48AB" w:rsidRDefault="00F552AA" w:rsidP="00D43950">
      <w:pPr>
        <w:pStyle w:val="Brdtext"/>
      </w:pPr>
      <w:r>
        <w:t>Per Bolund</w:t>
      </w:r>
    </w:p>
    <w:sectPr w:rsidR="009E2C4F" w:rsidRPr="00DB48AB" w:rsidSect="009E2C4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AEEF0" w14:textId="77777777" w:rsidR="009E2C4F" w:rsidRDefault="009E2C4F" w:rsidP="00A87A54">
      <w:pPr>
        <w:spacing w:after="0" w:line="240" w:lineRule="auto"/>
      </w:pPr>
      <w:r>
        <w:separator/>
      </w:r>
    </w:p>
  </w:endnote>
  <w:endnote w:type="continuationSeparator" w:id="0">
    <w:p w14:paraId="188E66E4" w14:textId="77777777" w:rsidR="009E2C4F" w:rsidRDefault="009E2C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DB96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586304" w14:textId="389A72A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79F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6208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EDF3A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23504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AA69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955E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F00F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A36824" w14:textId="77777777" w:rsidTr="00C26068">
      <w:trPr>
        <w:trHeight w:val="227"/>
      </w:trPr>
      <w:tc>
        <w:tcPr>
          <w:tcW w:w="4074" w:type="dxa"/>
        </w:tcPr>
        <w:p w14:paraId="7860B78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6C9BD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DEE92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23BE8" w14:textId="77777777" w:rsidR="009E2C4F" w:rsidRDefault="009E2C4F" w:rsidP="00A87A54">
      <w:pPr>
        <w:spacing w:after="0" w:line="240" w:lineRule="auto"/>
      </w:pPr>
      <w:r>
        <w:separator/>
      </w:r>
    </w:p>
  </w:footnote>
  <w:footnote w:type="continuationSeparator" w:id="0">
    <w:p w14:paraId="2441B277" w14:textId="77777777" w:rsidR="009E2C4F" w:rsidRDefault="009E2C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2C4F" w14:paraId="0067C66E" w14:textId="77777777" w:rsidTr="00C93EBA">
      <w:trPr>
        <w:trHeight w:val="227"/>
      </w:trPr>
      <w:tc>
        <w:tcPr>
          <w:tcW w:w="5534" w:type="dxa"/>
        </w:tcPr>
        <w:p w14:paraId="676E863B" w14:textId="3A73752D" w:rsidR="009E2C4F" w:rsidRPr="007D73AB" w:rsidRDefault="009E2C4F">
          <w:pPr>
            <w:pStyle w:val="Sidhuvud"/>
          </w:pPr>
        </w:p>
      </w:tc>
      <w:tc>
        <w:tcPr>
          <w:tcW w:w="3170" w:type="dxa"/>
          <w:vAlign w:val="bottom"/>
        </w:tcPr>
        <w:p w14:paraId="1620783A" w14:textId="77777777" w:rsidR="009E2C4F" w:rsidRPr="007D73AB" w:rsidRDefault="009E2C4F" w:rsidP="00340DE0">
          <w:pPr>
            <w:pStyle w:val="Sidhuvud"/>
          </w:pPr>
        </w:p>
      </w:tc>
      <w:tc>
        <w:tcPr>
          <w:tcW w:w="1134" w:type="dxa"/>
        </w:tcPr>
        <w:p w14:paraId="76B10708" w14:textId="77777777" w:rsidR="009E2C4F" w:rsidRDefault="009E2C4F" w:rsidP="005A703A">
          <w:pPr>
            <w:pStyle w:val="Sidhuvud"/>
          </w:pPr>
        </w:p>
      </w:tc>
    </w:tr>
    <w:tr w:rsidR="009E2C4F" w14:paraId="353F6608" w14:textId="77777777" w:rsidTr="00C93EBA">
      <w:trPr>
        <w:trHeight w:val="1928"/>
      </w:trPr>
      <w:tc>
        <w:tcPr>
          <w:tcW w:w="5534" w:type="dxa"/>
        </w:tcPr>
        <w:p w14:paraId="28341BA4" w14:textId="77777777" w:rsidR="009E2C4F" w:rsidRPr="00340DE0" w:rsidRDefault="009E2C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B2C76A" wp14:editId="5A99348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152676" w14:textId="77777777" w:rsidR="009E2C4F" w:rsidRPr="00710A6C" w:rsidRDefault="009E2C4F" w:rsidP="00EE3C0F">
          <w:pPr>
            <w:pStyle w:val="Sidhuvud"/>
            <w:rPr>
              <w:b/>
            </w:rPr>
          </w:pPr>
        </w:p>
        <w:p w14:paraId="30717AD3" w14:textId="77777777" w:rsidR="009E2C4F" w:rsidRDefault="009E2C4F" w:rsidP="00EE3C0F">
          <w:pPr>
            <w:pStyle w:val="Sidhuvud"/>
          </w:pPr>
        </w:p>
        <w:p w14:paraId="0C81B12B" w14:textId="77777777" w:rsidR="009E2C4F" w:rsidRDefault="009E2C4F" w:rsidP="00EE3C0F">
          <w:pPr>
            <w:pStyle w:val="Sidhuvud"/>
          </w:pPr>
        </w:p>
        <w:p w14:paraId="66768128" w14:textId="77777777" w:rsidR="009E2C4F" w:rsidRDefault="009E2C4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5AC2A464144C36AA6DEED63FC494FC"/>
            </w:placeholder>
            <w:dataBinding w:prefixMappings="xmlns:ns0='http://lp/documentinfo/RK' " w:xpath="/ns0:DocumentInfo[1]/ns0:BaseInfo[1]/ns0:Dnr[1]" w:storeItemID="{456F1208-267A-41D9-B712-37F14CD3B9DE}"/>
            <w:text/>
          </w:sdtPr>
          <w:sdtEndPr/>
          <w:sdtContent>
            <w:p w14:paraId="6B45C0C2" w14:textId="77777777" w:rsidR="009E2C4F" w:rsidRDefault="009E2C4F" w:rsidP="00EE3C0F">
              <w:pPr>
                <w:pStyle w:val="Sidhuvud"/>
              </w:pPr>
              <w:r>
                <w:t>Fi2019/00227/B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2B5F3D6924494EB321E06C282B1B5F"/>
            </w:placeholder>
            <w:showingPlcHdr/>
            <w:dataBinding w:prefixMappings="xmlns:ns0='http://lp/documentinfo/RK' " w:xpath="/ns0:DocumentInfo[1]/ns0:BaseInfo[1]/ns0:DocNumber[1]" w:storeItemID="{456F1208-267A-41D9-B712-37F14CD3B9DE}"/>
            <w:text/>
          </w:sdtPr>
          <w:sdtEndPr/>
          <w:sdtContent>
            <w:p w14:paraId="6E00BB86" w14:textId="77777777" w:rsidR="009E2C4F" w:rsidRDefault="009E2C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26F6FF" w14:textId="77777777" w:rsidR="009E2C4F" w:rsidRDefault="009E2C4F" w:rsidP="00EE3C0F">
          <w:pPr>
            <w:pStyle w:val="Sidhuvud"/>
          </w:pPr>
        </w:p>
      </w:tc>
      <w:tc>
        <w:tcPr>
          <w:tcW w:w="1134" w:type="dxa"/>
        </w:tcPr>
        <w:p w14:paraId="4ADE5D18" w14:textId="77777777" w:rsidR="009E2C4F" w:rsidRDefault="009E2C4F" w:rsidP="0094502D">
          <w:pPr>
            <w:pStyle w:val="Sidhuvud"/>
          </w:pPr>
        </w:p>
        <w:p w14:paraId="4FA62DFF" w14:textId="77777777" w:rsidR="009E2C4F" w:rsidRPr="0094502D" w:rsidRDefault="009E2C4F" w:rsidP="00EC71A6">
          <w:pPr>
            <w:pStyle w:val="Sidhuvud"/>
          </w:pPr>
        </w:p>
      </w:tc>
    </w:tr>
    <w:tr w:rsidR="009E2C4F" w14:paraId="63122D5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9F212A9D1F4D45ABAEE66420568F9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C3A04F1" w14:textId="77777777" w:rsidR="009E2C4F" w:rsidRPr="009E2C4F" w:rsidRDefault="009E2C4F" w:rsidP="00340DE0">
              <w:pPr>
                <w:pStyle w:val="Sidhuvud"/>
                <w:rPr>
                  <w:b/>
                </w:rPr>
              </w:pPr>
              <w:r w:rsidRPr="009E2C4F">
                <w:rPr>
                  <w:b/>
                </w:rPr>
                <w:t>Finansdepartementet</w:t>
              </w:r>
            </w:p>
            <w:p w14:paraId="38DC68B1" w14:textId="7E3998F4" w:rsidR="009E2C4F" w:rsidRPr="00340DE0" w:rsidRDefault="00FC2A64" w:rsidP="00340DE0">
              <w:pPr>
                <w:pStyle w:val="Sidhuvud"/>
              </w:pPr>
              <w:r w:rsidRPr="00FC2A64">
                <w:t>Finansmarknads- och bostadsminister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EE52E7687B4A2EA2F9FA410EC1C748"/>
          </w:placeholder>
          <w:dataBinding w:prefixMappings="xmlns:ns0='http://lp/documentinfo/RK' " w:xpath="/ns0:DocumentInfo[1]/ns0:BaseInfo[1]/ns0:Recipient[1]" w:storeItemID="{456F1208-267A-41D9-B712-37F14CD3B9DE}"/>
          <w:text w:multiLine="1"/>
        </w:sdtPr>
        <w:sdtEndPr/>
        <w:sdtContent>
          <w:tc>
            <w:tcPr>
              <w:tcW w:w="3170" w:type="dxa"/>
            </w:tcPr>
            <w:p w14:paraId="7AA931A7" w14:textId="77777777" w:rsidR="009E2C4F" w:rsidRDefault="009E2C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E2CE53" w14:textId="77777777" w:rsidR="009E2C4F" w:rsidRDefault="009E2C4F" w:rsidP="003E6020">
          <w:pPr>
            <w:pStyle w:val="Sidhuvud"/>
          </w:pPr>
        </w:p>
      </w:tc>
    </w:tr>
  </w:tbl>
  <w:p w14:paraId="4B61CDE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4F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BFF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553A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2F25"/>
    <w:rsid w:val="001331B1"/>
    <w:rsid w:val="00134837"/>
    <w:rsid w:val="00135111"/>
    <w:rsid w:val="001428E2"/>
    <w:rsid w:val="0014344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5B9B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208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077B"/>
    <w:rsid w:val="00521192"/>
    <w:rsid w:val="0052127C"/>
    <w:rsid w:val="00526AEB"/>
    <w:rsid w:val="005279F3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0B1"/>
    <w:rsid w:val="006C28EE"/>
    <w:rsid w:val="006D2998"/>
    <w:rsid w:val="006D3188"/>
    <w:rsid w:val="006D5159"/>
    <w:rsid w:val="006E08FC"/>
    <w:rsid w:val="006F2588"/>
    <w:rsid w:val="006F25B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E68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096C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1D4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C4F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4599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07D9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3950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1611"/>
    <w:rsid w:val="00F03EAC"/>
    <w:rsid w:val="00F04B7C"/>
    <w:rsid w:val="00F078B5"/>
    <w:rsid w:val="00F14024"/>
    <w:rsid w:val="00F15DB1"/>
    <w:rsid w:val="00F174FF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2A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03B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2A64"/>
    <w:rsid w:val="00FC7600"/>
    <w:rsid w:val="00FD0B7B"/>
    <w:rsid w:val="00FD4C08"/>
    <w:rsid w:val="00FE1DCC"/>
    <w:rsid w:val="00FF0538"/>
    <w:rsid w:val="00FF5B8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052C"/>
  <w15:docId w15:val="{CB9A066C-EF6C-4E23-9874-8977AF5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5AC2A464144C36AA6DEED63FC49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5D66A-E33D-4C75-A549-FBB83B6DB6FD}"/>
      </w:docPartPr>
      <w:docPartBody>
        <w:p w:rsidR="00424502" w:rsidRDefault="00D22ED4" w:rsidP="00D22ED4">
          <w:pPr>
            <w:pStyle w:val="365AC2A464144C36AA6DEED63FC494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2B5F3D6924494EB321E06C282B1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B2120-2EB0-4F40-9F09-C4AC7CF9F026}"/>
      </w:docPartPr>
      <w:docPartBody>
        <w:p w:rsidR="00424502" w:rsidRDefault="00D22ED4" w:rsidP="00D22ED4">
          <w:pPr>
            <w:pStyle w:val="D12B5F3D6924494EB321E06C282B1B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9F212A9D1F4D45ABAEE66420568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3EFA4-ACDF-4C67-A27D-0B7E93554276}"/>
      </w:docPartPr>
      <w:docPartBody>
        <w:p w:rsidR="00424502" w:rsidRDefault="00D22ED4" w:rsidP="00D22ED4">
          <w:pPr>
            <w:pStyle w:val="8B9F212A9D1F4D45ABAEE66420568F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EE52E7687B4A2EA2F9FA410EC1C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C7E3B-DCBF-4F89-A80E-27F87F632812}"/>
      </w:docPartPr>
      <w:docPartBody>
        <w:p w:rsidR="00424502" w:rsidRDefault="00D22ED4" w:rsidP="00D22ED4">
          <w:pPr>
            <w:pStyle w:val="4EEE52E7687B4A2EA2F9FA410EC1C74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D4"/>
    <w:rsid w:val="00424502"/>
    <w:rsid w:val="00D2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51EDC3008F4411AF1B38393E7AC3E2">
    <w:name w:val="6551EDC3008F4411AF1B38393E7AC3E2"/>
    <w:rsid w:val="00D22ED4"/>
  </w:style>
  <w:style w:type="character" w:styleId="Platshllartext">
    <w:name w:val="Placeholder Text"/>
    <w:basedOn w:val="Standardstycketeckensnitt"/>
    <w:uiPriority w:val="99"/>
    <w:semiHidden/>
    <w:rsid w:val="00D22ED4"/>
    <w:rPr>
      <w:noProof w:val="0"/>
      <w:color w:val="808080"/>
    </w:rPr>
  </w:style>
  <w:style w:type="paragraph" w:customStyle="1" w:styleId="07E17EA4CCA846078BCD1F72A24578C0">
    <w:name w:val="07E17EA4CCA846078BCD1F72A24578C0"/>
    <w:rsid w:val="00D22ED4"/>
  </w:style>
  <w:style w:type="paragraph" w:customStyle="1" w:styleId="6FB1256A65B6463E8EAC5F724928E3CF">
    <w:name w:val="6FB1256A65B6463E8EAC5F724928E3CF"/>
    <w:rsid w:val="00D22ED4"/>
  </w:style>
  <w:style w:type="paragraph" w:customStyle="1" w:styleId="E292BE2913BB4A16A8528D391B473AFB">
    <w:name w:val="E292BE2913BB4A16A8528D391B473AFB"/>
    <w:rsid w:val="00D22ED4"/>
  </w:style>
  <w:style w:type="paragraph" w:customStyle="1" w:styleId="365AC2A464144C36AA6DEED63FC494FC">
    <w:name w:val="365AC2A464144C36AA6DEED63FC494FC"/>
    <w:rsid w:val="00D22ED4"/>
  </w:style>
  <w:style w:type="paragraph" w:customStyle="1" w:styleId="D12B5F3D6924494EB321E06C282B1B5F">
    <w:name w:val="D12B5F3D6924494EB321E06C282B1B5F"/>
    <w:rsid w:val="00D22ED4"/>
  </w:style>
  <w:style w:type="paragraph" w:customStyle="1" w:styleId="BA22712D093D462A90F3089117323BAC">
    <w:name w:val="BA22712D093D462A90F3089117323BAC"/>
    <w:rsid w:val="00D22ED4"/>
  </w:style>
  <w:style w:type="paragraph" w:customStyle="1" w:styleId="A2B7613D9B944CB7906FA5C6E6AB7D25">
    <w:name w:val="A2B7613D9B944CB7906FA5C6E6AB7D25"/>
    <w:rsid w:val="00D22ED4"/>
  </w:style>
  <w:style w:type="paragraph" w:customStyle="1" w:styleId="5FB459FC6A094D0C9D3895C53F8DC171">
    <w:name w:val="5FB459FC6A094D0C9D3895C53F8DC171"/>
    <w:rsid w:val="00D22ED4"/>
  </w:style>
  <w:style w:type="paragraph" w:customStyle="1" w:styleId="8B9F212A9D1F4D45ABAEE66420568F96">
    <w:name w:val="8B9F212A9D1F4D45ABAEE66420568F96"/>
    <w:rsid w:val="00D22ED4"/>
  </w:style>
  <w:style w:type="paragraph" w:customStyle="1" w:styleId="4EEE52E7687B4A2EA2F9FA410EC1C748">
    <w:name w:val="4EEE52E7687B4A2EA2F9FA410EC1C748"/>
    <w:rsid w:val="00D22ED4"/>
  </w:style>
  <w:style w:type="paragraph" w:customStyle="1" w:styleId="CAD0E24E46F6439187A5F934C0DB32EB">
    <w:name w:val="CAD0E24E46F6439187A5F934C0DB32EB"/>
    <w:rsid w:val="00D22ED4"/>
  </w:style>
  <w:style w:type="paragraph" w:customStyle="1" w:styleId="E532699B9E50430AA0E09C862FE47828">
    <w:name w:val="E532699B9E50430AA0E09C862FE47828"/>
    <w:rsid w:val="00D22ED4"/>
  </w:style>
  <w:style w:type="paragraph" w:customStyle="1" w:styleId="C0D89EDC1752499FAFA26E83D9B92C1A">
    <w:name w:val="C0D89EDC1752499FAFA26E83D9B92C1A"/>
    <w:rsid w:val="00D22ED4"/>
  </w:style>
  <w:style w:type="paragraph" w:customStyle="1" w:styleId="2C48F593CA1D47DB9EEF68BBAF5C76A7">
    <w:name w:val="2C48F593CA1D47DB9EEF68BBAF5C76A7"/>
    <w:rsid w:val="00D22ED4"/>
  </w:style>
  <w:style w:type="paragraph" w:customStyle="1" w:styleId="C74BB723967F43B6B971FC2ABE30CEF9">
    <w:name w:val="C74BB723967F43B6B971FC2ABE30CEF9"/>
    <w:rsid w:val="00D22ED4"/>
  </w:style>
  <w:style w:type="paragraph" w:customStyle="1" w:styleId="70619A0474C54FCA9533B79FDDCB3524">
    <w:name w:val="70619A0474C54FCA9533B79FDDCB3524"/>
    <w:rsid w:val="00D22ED4"/>
  </w:style>
  <w:style w:type="paragraph" w:customStyle="1" w:styleId="16BE5BE26F5B40A3AF026033C6F8D8FF">
    <w:name w:val="16BE5BE26F5B40A3AF026033C6F8D8FF"/>
    <w:rsid w:val="00D22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konsumentministern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2019-01-25</HeaderDate>
    <Office/>
    <Dnr>Fi2019/00227/B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>/yta/fi-fma/B/Administration</xsnScope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f7704d4f-98b3-4871-b009-98d63586a22f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8591E-C608-4A74-96E6-F2FB3F85D5D6}"/>
</file>

<file path=customXml/itemProps2.xml><?xml version="1.0" encoding="utf-8"?>
<ds:datastoreItem xmlns:ds="http://schemas.openxmlformats.org/officeDocument/2006/customXml" ds:itemID="{B08B0B8A-08D9-4EA3-B1FA-5955F2956F9F}"/>
</file>

<file path=customXml/itemProps3.xml><?xml version="1.0" encoding="utf-8"?>
<ds:datastoreItem xmlns:ds="http://schemas.openxmlformats.org/officeDocument/2006/customXml" ds:itemID="{456F1208-267A-41D9-B712-37F14CD3B9DE}"/>
</file>

<file path=customXml/itemProps4.xml><?xml version="1.0" encoding="utf-8"?>
<ds:datastoreItem xmlns:ds="http://schemas.openxmlformats.org/officeDocument/2006/customXml" ds:itemID="{4A8D3C74-137C-46D2-941C-D798FF989C6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8B0B8A-08D9-4EA3-B1FA-5955F2956F9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1D22352-E701-4C51-860A-7506905F347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ABFED3A-5BDE-4700-889D-F18EE878D9A8}"/>
</file>

<file path=customXml/itemProps8.xml><?xml version="1.0" encoding="utf-8"?>
<ds:datastoreItem xmlns:ds="http://schemas.openxmlformats.org/officeDocument/2006/customXml" ds:itemID="{64ACCD6E-9FD7-41AC-BCFF-48100175FD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1122</Characters>
  <Application>Microsoft Office Word</Application>
  <DocSecurity>0</DocSecurity>
  <Lines>37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Sundqvist</dc:creator>
  <cp:keywords/>
  <dc:description/>
  <cp:lastModifiedBy>Jessica Sundqvist</cp:lastModifiedBy>
  <cp:revision>17</cp:revision>
  <cp:lastPrinted>2019-02-05T10:27:00Z</cp:lastPrinted>
  <dcterms:created xsi:type="dcterms:W3CDTF">2019-01-25T14:25:00Z</dcterms:created>
  <dcterms:modified xsi:type="dcterms:W3CDTF">2019-02-05T10:27:00Z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7c89a9a0-b4f3-4ee3-b7c2-3201f985020c</vt:lpwstr>
  </property>
</Properties>
</file>