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669" w:rsidRDefault="00AA5669" w:rsidP="00472EBA">
      <w:pPr>
        <w:pStyle w:val="Rubrik"/>
      </w:pPr>
      <w:r>
        <w:t>Svar på fråga 201</w:t>
      </w:r>
      <w:r w:rsidR="00916E60">
        <w:t>7</w:t>
      </w:r>
      <w:r>
        <w:t>/1</w:t>
      </w:r>
      <w:r w:rsidR="00916E60">
        <w:t>8</w:t>
      </w:r>
      <w:r>
        <w:t>:</w:t>
      </w:r>
      <w:r w:rsidR="00EB318D">
        <w:t xml:space="preserve">641 </w:t>
      </w:r>
      <w:r w:rsidR="00CB6818">
        <w:t>av</w:t>
      </w:r>
      <w:r w:rsidR="00EB318D">
        <w:t xml:space="preserve"> Lars Beckman </w:t>
      </w:r>
      <w:r w:rsidR="00D728D7">
        <w:t>(</w:t>
      </w:r>
      <w:r w:rsidR="00EB318D">
        <w:t>M</w:t>
      </w:r>
      <w:r>
        <w:t xml:space="preserve">) </w:t>
      </w:r>
      <w:r w:rsidR="00EB318D">
        <w:t>Bötestävlingar inom polisen</w:t>
      </w:r>
    </w:p>
    <w:p w:rsidR="00412653" w:rsidRPr="00540E34" w:rsidRDefault="00540E34" w:rsidP="00540E34">
      <w:pPr>
        <w:pStyle w:val="Brdtext"/>
      </w:pPr>
      <w:r>
        <w:t>Lars Beckman har frågat mig om jag a</w:t>
      </w:r>
      <w:r w:rsidRPr="00540E34">
        <w:t xml:space="preserve">vser </w:t>
      </w:r>
      <w:r>
        <w:t>a</w:t>
      </w:r>
      <w:r w:rsidRPr="00540E34">
        <w:t>tt vidta några åtgärder mot bakgrund av uppgifterna om</w:t>
      </w:r>
      <w:r>
        <w:t xml:space="preserve"> </w:t>
      </w:r>
      <w:r w:rsidRPr="00540E34">
        <w:t>tävlingar i utfärdade böter inom polisen</w:t>
      </w:r>
      <w:r>
        <w:t>.</w:t>
      </w:r>
    </w:p>
    <w:p w:rsidR="005308A7" w:rsidRPr="00A64981" w:rsidRDefault="0092394A" w:rsidP="0092394A">
      <w:pPr>
        <w:pStyle w:val="Brdtextmedindrag"/>
        <w:ind w:left="0"/>
        <w:rPr>
          <w:rFonts w:ascii="Garamond" w:hAnsi="Garamond"/>
        </w:rPr>
      </w:pPr>
      <w:r w:rsidRPr="00BA6756">
        <w:t>Svenskt trafiksäkerhetsarbete utgår från Nollvisionen</w:t>
      </w:r>
      <w:r w:rsidRPr="00BA6756">
        <w:rPr>
          <w:rFonts w:cs="Times New Roman"/>
          <w:lang w:eastAsia="sv-SE"/>
        </w:rPr>
        <w:t xml:space="preserve"> där människor inte dödas eller skadas för livet i vägtrafiken.</w:t>
      </w:r>
      <w:r>
        <w:rPr>
          <w:rFonts w:cs="Times New Roman"/>
          <w:lang w:eastAsia="sv-SE"/>
        </w:rPr>
        <w:t xml:space="preserve"> </w:t>
      </w:r>
      <w:r w:rsidR="005308A7" w:rsidRPr="00A64981">
        <w:rPr>
          <w:rFonts w:ascii="Garamond" w:hAnsi="Garamond"/>
        </w:rPr>
        <w:t xml:space="preserve">Trafiksäkerhetsarbetet är </w:t>
      </w:r>
      <w:r>
        <w:rPr>
          <w:rFonts w:ascii="Garamond" w:hAnsi="Garamond"/>
        </w:rPr>
        <w:t xml:space="preserve">därför </w:t>
      </w:r>
      <w:r w:rsidR="005308A7" w:rsidRPr="00A64981">
        <w:rPr>
          <w:rFonts w:ascii="Garamond" w:hAnsi="Garamond"/>
        </w:rPr>
        <w:t xml:space="preserve">en självklar och viktig del av Polismyndighetens verksamhet. </w:t>
      </w:r>
    </w:p>
    <w:p w:rsidR="00600F0B" w:rsidRDefault="00416A95" w:rsidP="005308A7">
      <w:pPr>
        <w:pStyle w:val="Brdtext"/>
      </w:pPr>
      <w:r w:rsidRPr="00652E26">
        <w:rPr>
          <w:rFonts w:ascii="Garamond" w:hAnsi="Garamond"/>
        </w:rPr>
        <w:t>Enlig</w:t>
      </w:r>
      <w:r w:rsidR="003F1237">
        <w:rPr>
          <w:rFonts w:ascii="Garamond" w:hAnsi="Garamond"/>
        </w:rPr>
        <w:t>t</w:t>
      </w:r>
      <w:r w:rsidRPr="00652E26">
        <w:rPr>
          <w:rFonts w:ascii="Garamond" w:hAnsi="Garamond"/>
        </w:rPr>
        <w:t xml:space="preserve"> Polismyndighetens trafikstrategi </w:t>
      </w:r>
      <w:r>
        <w:rPr>
          <w:rFonts w:ascii="Garamond" w:hAnsi="Garamond"/>
        </w:rPr>
        <w:t xml:space="preserve">bedöms en låg toleransnivå vid rapportering </w:t>
      </w:r>
      <w:r w:rsidR="00600F0B">
        <w:rPr>
          <w:rFonts w:ascii="Garamond" w:hAnsi="Garamond"/>
        </w:rPr>
        <w:t xml:space="preserve">av en hastighetsöverträdelse </w:t>
      </w:r>
      <w:r>
        <w:rPr>
          <w:rFonts w:ascii="Garamond" w:hAnsi="Garamond"/>
        </w:rPr>
        <w:t>vara e</w:t>
      </w:r>
      <w:r w:rsidRPr="00416A95">
        <w:t>n förutsättning för att sänka medelhastigheten och öka hastighetsefterlevnaden</w:t>
      </w:r>
      <w:r>
        <w:t>.</w:t>
      </w:r>
      <w:r w:rsidR="00600F0B">
        <w:t xml:space="preserve"> </w:t>
      </w:r>
      <w:r>
        <w:t xml:space="preserve">Polismyndigheten strävar efter att utföra </w:t>
      </w:r>
      <w:r w:rsidR="00600F0B">
        <w:t xml:space="preserve">flera </w:t>
      </w:r>
      <w:r>
        <w:t xml:space="preserve">kontroller av såväl hastighet som nykterhet vid olika platser och tidpunkter för </w:t>
      </w:r>
      <w:r w:rsidRPr="00416A95">
        <w:t>att höja den upplevda upptäcktsrisken</w:t>
      </w:r>
      <w:r>
        <w:t xml:space="preserve"> och därmed bidra till en god allmän</w:t>
      </w:r>
      <w:r w:rsidR="00604B53">
        <w:t>- och individual</w:t>
      </w:r>
      <w:r>
        <w:t>prevention</w:t>
      </w:r>
      <w:r w:rsidRPr="00416A95">
        <w:t xml:space="preserve">. </w:t>
      </w:r>
    </w:p>
    <w:p w:rsidR="00BA49BB" w:rsidRDefault="0092394A" w:rsidP="005308A7">
      <w:pPr>
        <w:pStyle w:val="Brdtext"/>
        <w:rPr>
          <w:rFonts w:ascii="Garamond" w:hAnsi="Garamond"/>
          <w:lang w:eastAsia="sv-SE"/>
        </w:rPr>
      </w:pPr>
      <w:r>
        <w:rPr>
          <w:rFonts w:ascii="Garamond" w:hAnsi="Garamond"/>
          <w:lang w:eastAsia="sv-SE"/>
        </w:rPr>
        <w:t xml:space="preserve">Under senare år har dock antalet alkoholutandningsprov och utskrivna trafikböter minskat. Vilken metod som ska användas för att vända denna utveckling är </w:t>
      </w:r>
      <w:r w:rsidR="00C4257D">
        <w:rPr>
          <w:rFonts w:ascii="Garamond" w:hAnsi="Garamond"/>
          <w:lang w:eastAsia="sv-SE"/>
        </w:rPr>
        <w:t xml:space="preserve">upp till </w:t>
      </w:r>
      <w:r>
        <w:rPr>
          <w:rFonts w:ascii="Garamond" w:hAnsi="Garamond"/>
          <w:lang w:eastAsia="sv-SE"/>
        </w:rPr>
        <w:t>Polismyndigheten.</w:t>
      </w:r>
      <w:r w:rsidR="00C42865">
        <w:rPr>
          <w:rFonts w:ascii="Garamond" w:hAnsi="Garamond"/>
          <w:lang w:eastAsia="sv-SE"/>
        </w:rPr>
        <w:t xml:space="preserve"> </w:t>
      </w:r>
      <w:r w:rsidR="00BA49BB">
        <w:rPr>
          <w:rFonts w:ascii="Garamond" w:hAnsi="Garamond"/>
          <w:lang w:eastAsia="sv-SE"/>
        </w:rPr>
        <w:br/>
      </w:r>
    </w:p>
    <w:p w:rsidR="00B46039" w:rsidRPr="00916E60" w:rsidRDefault="00440A9C" w:rsidP="00916E60">
      <w:pPr>
        <w:pStyle w:val="Brdtext"/>
      </w:pPr>
      <w:r>
        <w:t>S</w:t>
      </w:r>
      <w:r w:rsidR="002C5DF3" w:rsidRPr="00916E60">
        <w:t xml:space="preserve">tockholm den </w:t>
      </w:r>
      <w:r w:rsidR="00540E34">
        <w:t>31 januari 2018</w:t>
      </w:r>
    </w:p>
    <w:p w:rsidR="00B31BFB" w:rsidRPr="00916E60" w:rsidRDefault="002706FF" w:rsidP="00916E60">
      <w:pPr>
        <w:pStyle w:val="Brdtext"/>
      </w:pPr>
      <w:r w:rsidRPr="00916E60">
        <w:br/>
        <w:t>Morgan Johansson</w:t>
      </w:r>
    </w:p>
    <w:sectPr w:rsidR="00B31BFB" w:rsidRPr="00916E60" w:rsidSect="00AA5669">
      <w:footerReference w:type="default" r:id="rId16"/>
      <w:headerReference w:type="first" r:id="rId17"/>
      <w:footerReference w:type="first" r:id="rId18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7AF8" w:rsidRDefault="00B37AF8" w:rsidP="00A87A54">
      <w:pPr>
        <w:spacing w:after="0" w:line="240" w:lineRule="auto"/>
      </w:pPr>
      <w:r>
        <w:separator/>
      </w:r>
    </w:p>
  </w:endnote>
  <w:endnote w:type="continuationSeparator" w:id="0">
    <w:p w:rsidR="00B37AF8" w:rsidRDefault="00B37AF8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916E60" w:rsidRPr="00347E11" w:rsidTr="00916E60">
      <w:trPr>
        <w:trHeight w:val="227"/>
        <w:jc w:val="right"/>
      </w:trPr>
      <w:tc>
        <w:tcPr>
          <w:tcW w:w="708" w:type="dxa"/>
          <w:vAlign w:val="bottom"/>
        </w:tcPr>
        <w:p w:rsidR="00916E60" w:rsidRPr="00B62610" w:rsidRDefault="00916E60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D4021F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D4021F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916E60" w:rsidRPr="00347E11" w:rsidTr="00916E60">
      <w:trPr>
        <w:trHeight w:val="850"/>
        <w:jc w:val="right"/>
      </w:trPr>
      <w:tc>
        <w:tcPr>
          <w:tcW w:w="708" w:type="dxa"/>
          <w:vAlign w:val="bottom"/>
        </w:tcPr>
        <w:p w:rsidR="00916E60" w:rsidRPr="00347E11" w:rsidRDefault="00916E60" w:rsidP="005606BC">
          <w:pPr>
            <w:pStyle w:val="Sidfot"/>
            <w:spacing w:line="276" w:lineRule="auto"/>
            <w:jc w:val="right"/>
          </w:pPr>
        </w:p>
      </w:tc>
    </w:tr>
  </w:tbl>
  <w:p w:rsidR="00916E60" w:rsidRPr="005606BC" w:rsidRDefault="00916E60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916E60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916E60" w:rsidRPr="00347E11" w:rsidRDefault="00916E60" w:rsidP="00347E11">
          <w:pPr>
            <w:pStyle w:val="Sidfot"/>
            <w:rPr>
              <w:sz w:val="8"/>
            </w:rPr>
          </w:pPr>
        </w:p>
      </w:tc>
    </w:tr>
    <w:tr w:rsidR="00916E60" w:rsidRPr="00EE3C0F" w:rsidTr="00C26068">
      <w:trPr>
        <w:trHeight w:val="227"/>
      </w:trPr>
      <w:tc>
        <w:tcPr>
          <w:tcW w:w="4074" w:type="dxa"/>
        </w:tcPr>
        <w:p w:rsidR="00916E60" w:rsidRPr="00F53AEA" w:rsidRDefault="00916E60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916E60" w:rsidRPr="00F53AEA" w:rsidRDefault="00916E60" w:rsidP="00F53AEA">
          <w:pPr>
            <w:pStyle w:val="Sidfot"/>
            <w:spacing w:line="276" w:lineRule="auto"/>
          </w:pPr>
        </w:p>
      </w:tc>
    </w:tr>
  </w:tbl>
  <w:p w:rsidR="00916E60" w:rsidRPr="00EE3C0F" w:rsidRDefault="00916E60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7AF8" w:rsidRDefault="00B37AF8" w:rsidP="00A87A54">
      <w:pPr>
        <w:spacing w:after="0" w:line="240" w:lineRule="auto"/>
      </w:pPr>
      <w:r>
        <w:separator/>
      </w:r>
    </w:p>
  </w:footnote>
  <w:footnote w:type="continuationSeparator" w:id="0">
    <w:p w:rsidR="00B37AF8" w:rsidRDefault="00B37AF8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916E60" w:rsidTr="00C93EBA">
      <w:trPr>
        <w:trHeight w:val="227"/>
      </w:trPr>
      <w:tc>
        <w:tcPr>
          <w:tcW w:w="5534" w:type="dxa"/>
        </w:tcPr>
        <w:p w:rsidR="00916E60" w:rsidRPr="007D73AB" w:rsidRDefault="00916E60">
          <w:pPr>
            <w:pStyle w:val="Sidhuvud"/>
          </w:pPr>
        </w:p>
      </w:tc>
      <w:sdt>
        <w:sdtPr>
          <w:alias w:val="Status"/>
          <w:tag w:val="ccRKShow_Status"/>
          <w:id w:val="1789383027"/>
          <w:lock w:val="contentLocked"/>
          <w:placeholder>
            <w:docPart w:val="44125878805540049ACD4356DEE12D71"/>
          </w:placeholder>
          <w:text/>
        </w:sdtPr>
        <w:sdtEndPr/>
        <w:sdtContent>
          <w:tc>
            <w:tcPr>
              <w:tcW w:w="3170" w:type="dxa"/>
              <w:vAlign w:val="bottom"/>
            </w:tcPr>
            <w:p w:rsidR="00916E60" w:rsidRPr="007D73AB" w:rsidRDefault="00916E60" w:rsidP="00340DE0">
              <w:pPr>
                <w:pStyle w:val="Sidhuvud"/>
              </w:pPr>
              <w:r>
                <w:t xml:space="preserve"> </w:t>
              </w:r>
            </w:p>
          </w:tc>
        </w:sdtContent>
      </w:sdt>
      <w:tc>
        <w:tcPr>
          <w:tcW w:w="1134" w:type="dxa"/>
        </w:tcPr>
        <w:p w:rsidR="00916E60" w:rsidRDefault="00916E60" w:rsidP="00916E60">
          <w:pPr>
            <w:pStyle w:val="Sidhuvud"/>
          </w:pPr>
        </w:p>
      </w:tc>
    </w:tr>
    <w:tr w:rsidR="00916E60" w:rsidTr="00C93EBA">
      <w:trPr>
        <w:trHeight w:val="1928"/>
      </w:trPr>
      <w:tc>
        <w:tcPr>
          <w:tcW w:w="5534" w:type="dxa"/>
        </w:tcPr>
        <w:p w:rsidR="00916E60" w:rsidRPr="00340DE0" w:rsidRDefault="00916E60" w:rsidP="00340DE0">
          <w:pPr>
            <w:pStyle w:val="Sidhuvud"/>
          </w:pPr>
          <w:r>
            <w:rPr>
              <w:noProof/>
              <w:lang w:eastAsia="sv-SE"/>
            </w:rPr>
            <w:drawing>
              <wp:inline distT="0" distB="0" distL="0" distR="0" wp14:anchorId="54BC8E1E" wp14:editId="54BC8E1F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sdt>
          <w:sdtPr>
            <w:rPr>
              <w:b/>
            </w:rPr>
            <w:alias w:val="DocTypeShowName"/>
            <w:tag w:val="ccRK"/>
            <w:id w:val="-1564713842"/>
            <w:placeholder>
              <w:docPart w:val="32C73716169545768538FE21599D2D0B"/>
            </w:placeholder>
            <w:showingPlcHdr/>
            <w:dataBinding w:prefixMappings="xmlns:ns0='http://lp/documentinfo/RK' " w:xpath="/ns0:DocumentInfo[1]/ns0:BaseInfo[1]/ns0:DocTypeShowName[1]" w:storeItemID="{97236398-911A-43CB-93E8-ECAAA0E10B20}"/>
            <w:text/>
          </w:sdtPr>
          <w:sdtEndPr/>
          <w:sdtContent>
            <w:p w:rsidR="00916E60" w:rsidRPr="00710A6C" w:rsidRDefault="00916E60" w:rsidP="00EE3C0F">
              <w:pPr>
                <w:pStyle w:val="Sidhuvud"/>
                <w:rPr>
                  <w:b/>
                </w:rPr>
              </w:pPr>
              <w:r w:rsidRPr="00710A6C">
                <w:rPr>
                  <w:rStyle w:val="Platshllartext"/>
                  <w:b/>
                </w:rPr>
                <w:t xml:space="preserve"> </w:t>
              </w:r>
            </w:p>
          </w:sdtContent>
        </w:sdt>
        <w:p w:rsidR="00916E60" w:rsidRDefault="00916E60" w:rsidP="00EE3C0F">
          <w:pPr>
            <w:pStyle w:val="Sidhuvud"/>
          </w:pPr>
        </w:p>
        <w:p w:rsidR="00916E60" w:rsidRDefault="00916E60" w:rsidP="00EE3C0F">
          <w:pPr>
            <w:pStyle w:val="Sidhuvud"/>
          </w:pPr>
        </w:p>
        <w:sdt>
          <w:sdtPr>
            <w:alias w:val="HeaderDate"/>
            <w:tag w:val="ccRKShow_HeaderDate"/>
            <w:id w:val="-2033410283"/>
            <w:placeholder>
              <w:docPart w:val="142C96C718E548BBB93BBF6C8B9EB83A"/>
            </w:placeholder>
            <w:showingPlcHdr/>
            <w:dataBinding w:prefixMappings="xmlns:ns0='http://lp/documentinfo/RK' " w:xpath="/ns0:DocumentInfo[1]/ns0:BaseInfo[1]/ns0:HeaderDate[1]" w:storeItemID="{97236398-911A-43CB-93E8-ECAAA0E10B20}"/>
            <w:date w:fullDate="2017-05-09T00:00:00Z"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p w:rsidR="00916E60" w:rsidRDefault="00916E60" w:rsidP="00EE3C0F">
              <w:pPr>
                <w:pStyle w:val="Sidhuvud"/>
              </w:pPr>
              <w:r>
                <w:t xml:space="preserve"> </w:t>
              </w:r>
            </w:p>
          </w:sdtContent>
        </w:sdt>
        <w:sdt>
          <w:sdtPr>
            <w:alias w:val="Dnr"/>
            <w:tag w:val="ccRKShow_Dnr"/>
            <w:id w:val="956755014"/>
            <w:placeholder>
              <w:docPart w:val="CD709AB2E9A6443FA444A5585404F365"/>
            </w:placeholder>
            <w:dataBinding w:prefixMappings="xmlns:ns0='http://lp/documentinfo/RK' " w:xpath="/ns0:DocumentInfo[1]/ns0:BaseInfo[1]/ns0:Dnr[1]" w:storeItemID="{97236398-911A-43CB-93E8-ECAAA0E10B20}"/>
            <w:text/>
          </w:sdtPr>
          <w:sdtEndPr/>
          <w:sdtContent>
            <w:p w:rsidR="00916E60" w:rsidRDefault="001B0ECF" w:rsidP="00EE3C0F">
              <w:pPr>
                <w:pStyle w:val="Sidhuvud"/>
              </w:pPr>
              <w:r w:rsidRPr="00975663">
                <w:t>Ju2017/</w:t>
              </w:r>
              <w:r>
                <w:t>0</w:t>
              </w:r>
              <w:r w:rsidR="00EB318D">
                <w:t>0660</w:t>
              </w:r>
              <w:r w:rsidRPr="00975663">
                <w:t>/POL</w:t>
              </w:r>
            </w:p>
          </w:sdtContent>
        </w:sdt>
        <w:sdt>
          <w:sdtPr>
            <w:alias w:val="DocNumber"/>
            <w:tag w:val="DocNumber"/>
            <w:id w:val="-1563547122"/>
            <w:placeholder>
              <w:docPart w:val="BA826E26F3D94B0C9A4A31C75C3DEFBF"/>
            </w:placeholder>
            <w:showingPlcHdr/>
            <w:dataBinding w:prefixMappings="xmlns:ns0='http://lp/documentinfo/RK' " w:xpath="/ns0:DocumentInfo[1]/ns0:BaseInfo[1]/ns0:DocNumber[1]" w:storeItemID="{97236398-911A-43CB-93E8-ECAAA0E10B20}"/>
            <w:text/>
          </w:sdtPr>
          <w:sdtEndPr/>
          <w:sdtContent>
            <w:p w:rsidR="00916E60" w:rsidRDefault="00916E60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916E60" w:rsidRDefault="00916E60" w:rsidP="00EE3C0F">
          <w:pPr>
            <w:pStyle w:val="Sidhuvud"/>
          </w:pPr>
        </w:p>
      </w:tc>
      <w:tc>
        <w:tcPr>
          <w:tcW w:w="1134" w:type="dxa"/>
        </w:tcPr>
        <w:p w:rsidR="00916E60" w:rsidRDefault="00916E60" w:rsidP="0094502D">
          <w:pPr>
            <w:pStyle w:val="Sidhuvud"/>
          </w:pPr>
        </w:p>
        <w:p w:rsidR="00916E60" w:rsidRPr="0094502D" w:rsidRDefault="00916E60" w:rsidP="00EC71A6">
          <w:pPr>
            <w:pStyle w:val="Sidhuvud"/>
          </w:pPr>
        </w:p>
      </w:tc>
    </w:tr>
    <w:tr w:rsidR="00916E60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-1113133475"/>
          <w:placeholder>
            <w:docPart w:val="0C0D1D5EF1E4469CB7BB00143D043EE5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916E60" w:rsidRDefault="00916E60" w:rsidP="00340DE0">
              <w:pPr>
                <w:pStyle w:val="Sidhuvud"/>
                <w:rPr>
                  <w:b/>
                </w:rPr>
              </w:pPr>
              <w:r w:rsidRPr="00AA5669">
                <w:rPr>
                  <w:b/>
                </w:rPr>
                <w:t>Justitiedepartementet</w:t>
              </w:r>
            </w:p>
            <w:p w:rsidR="00916E60" w:rsidRPr="00340DE0" w:rsidRDefault="00916E60" w:rsidP="002706FF">
              <w:pPr>
                <w:pStyle w:val="Sidhuvud"/>
              </w:pPr>
              <w:r>
                <w:t>Justitie- och inrikesministern</w:t>
              </w:r>
            </w:p>
          </w:tc>
        </w:sdtContent>
      </w:sdt>
      <w:sdt>
        <w:sdtPr>
          <w:alias w:val="Recipient"/>
          <w:tag w:val="ccRKShow_Recipient"/>
          <w:id w:val="-934290281"/>
          <w:placeholder>
            <w:docPart w:val="D895AC0817E044909D218B883C076AED"/>
          </w:placeholder>
          <w:dataBinding w:prefixMappings="xmlns:ns0='http://lp/documentinfo/RK' " w:xpath="/ns0:DocumentInfo[1]/ns0:BaseInfo[1]/ns0:Recipient[1]" w:storeItemID="{97236398-911A-43CB-93E8-ECAAA0E10B20}"/>
          <w:text w:multiLine="1"/>
        </w:sdtPr>
        <w:sdtEndPr/>
        <w:sdtContent>
          <w:tc>
            <w:tcPr>
              <w:tcW w:w="3170" w:type="dxa"/>
            </w:tcPr>
            <w:p w:rsidR="00916E60" w:rsidRDefault="00916E60" w:rsidP="00AA566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916E60" w:rsidRDefault="00916E60" w:rsidP="003E6020">
          <w:pPr>
            <w:pStyle w:val="Sidhuvud"/>
          </w:pPr>
        </w:p>
      </w:tc>
    </w:tr>
  </w:tbl>
  <w:p w:rsidR="00916E60" w:rsidRDefault="00916E60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270B8FC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4EC9E4A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FB8B1EA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944FA50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ohan Moström">
    <w15:presenceInfo w15:providerId="AD" w15:userId="S-1-5-21-1390067357-1644491937-682003330-23157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669"/>
    <w:rsid w:val="00000290"/>
    <w:rsid w:val="00002E6B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1E95"/>
    <w:rsid w:val="000365DE"/>
    <w:rsid w:val="0003679E"/>
    <w:rsid w:val="00041EDC"/>
    <w:rsid w:val="00043039"/>
    <w:rsid w:val="0005297B"/>
    <w:rsid w:val="00053CAA"/>
    <w:rsid w:val="00057FE0"/>
    <w:rsid w:val="000620FD"/>
    <w:rsid w:val="00063DCB"/>
    <w:rsid w:val="00066BC9"/>
    <w:rsid w:val="0007033C"/>
    <w:rsid w:val="00073B75"/>
    <w:rsid w:val="000757FC"/>
    <w:rsid w:val="00081267"/>
    <w:rsid w:val="00083BD8"/>
    <w:rsid w:val="000862E0"/>
    <w:rsid w:val="000873C3"/>
    <w:rsid w:val="00093408"/>
    <w:rsid w:val="0009435C"/>
    <w:rsid w:val="000A456A"/>
    <w:rsid w:val="000C21FF"/>
    <w:rsid w:val="000C61D1"/>
    <w:rsid w:val="000D1CED"/>
    <w:rsid w:val="000D31A9"/>
    <w:rsid w:val="000E02C6"/>
    <w:rsid w:val="000E12D9"/>
    <w:rsid w:val="000E491F"/>
    <w:rsid w:val="000E638A"/>
    <w:rsid w:val="000F00B8"/>
    <w:rsid w:val="000F2084"/>
    <w:rsid w:val="000F6462"/>
    <w:rsid w:val="0011413E"/>
    <w:rsid w:val="0012033A"/>
    <w:rsid w:val="00121002"/>
    <w:rsid w:val="00126E6B"/>
    <w:rsid w:val="00130EC3"/>
    <w:rsid w:val="00136D15"/>
    <w:rsid w:val="00137236"/>
    <w:rsid w:val="001428E2"/>
    <w:rsid w:val="0016651D"/>
    <w:rsid w:val="00170CE4"/>
    <w:rsid w:val="0017300E"/>
    <w:rsid w:val="00173126"/>
    <w:rsid w:val="00176A26"/>
    <w:rsid w:val="00177E60"/>
    <w:rsid w:val="0019127B"/>
    <w:rsid w:val="00192350"/>
    <w:rsid w:val="00192E34"/>
    <w:rsid w:val="00194CFE"/>
    <w:rsid w:val="00195567"/>
    <w:rsid w:val="00196F77"/>
    <w:rsid w:val="00197A8A"/>
    <w:rsid w:val="001A2A61"/>
    <w:rsid w:val="001A42CB"/>
    <w:rsid w:val="001A4E26"/>
    <w:rsid w:val="001A7D11"/>
    <w:rsid w:val="001B0ECF"/>
    <w:rsid w:val="001B4824"/>
    <w:rsid w:val="001C4980"/>
    <w:rsid w:val="001C5DC9"/>
    <w:rsid w:val="001C71A9"/>
    <w:rsid w:val="001E1A13"/>
    <w:rsid w:val="001E72EE"/>
    <w:rsid w:val="001F0629"/>
    <w:rsid w:val="001F0736"/>
    <w:rsid w:val="001F4302"/>
    <w:rsid w:val="001F50BE"/>
    <w:rsid w:val="001F525B"/>
    <w:rsid w:val="001F6BBE"/>
    <w:rsid w:val="002006EB"/>
    <w:rsid w:val="00204079"/>
    <w:rsid w:val="002102FD"/>
    <w:rsid w:val="00211B4E"/>
    <w:rsid w:val="00213204"/>
    <w:rsid w:val="00213258"/>
    <w:rsid w:val="00222258"/>
    <w:rsid w:val="00223AD6"/>
    <w:rsid w:val="00224276"/>
    <w:rsid w:val="002246E9"/>
    <w:rsid w:val="0022666A"/>
    <w:rsid w:val="0023184B"/>
    <w:rsid w:val="00233D52"/>
    <w:rsid w:val="00237147"/>
    <w:rsid w:val="00251439"/>
    <w:rsid w:val="00260D2D"/>
    <w:rsid w:val="002657C7"/>
    <w:rsid w:val="002706FF"/>
    <w:rsid w:val="00271D00"/>
    <w:rsid w:val="00275872"/>
    <w:rsid w:val="00281106"/>
    <w:rsid w:val="00282D27"/>
    <w:rsid w:val="00287F0D"/>
    <w:rsid w:val="00292420"/>
    <w:rsid w:val="00292850"/>
    <w:rsid w:val="00296B7A"/>
    <w:rsid w:val="002A6820"/>
    <w:rsid w:val="002B6849"/>
    <w:rsid w:val="002C5B48"/>
    <w:rsid w:val="002C5DF3"/>
    <w:rsid w:val="002D2647"/>
    <w:rsid w:val="002D4298"/>
    <w:rsid w:val="002D4829"/>
    <w:rsid w:val="002E2C89"/>
    <w:rsid w:val="002E3609"/>
    <w:rsid w:val="002E4AC5"/>
    <w:rsid w:val="002E4D3F"/>
    <w:rsid w:val="002E61A5"/>
    <w:rsid w:val="002F3675"/>
    <w:rsid w:val="002F59E0"/>
    <w:rsid w:val="002F63DB"/>
    <w:rsid w:val="002F66A6"/>
    <w:rsid w:val="003050DB"/>
    <w:rsid w:val="00310561"/>
    <w:rsid w:val="00311D8C"/>
    <w:rsid w:val="003128E2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696"/>
    <w:rsid w:val="00350C92"/>
    <w:rsid w:val="00365461"/>
    <w:rsid w:val="00370311"/>
    <w:rsid w:val="00380663"/>
    <w:rsid w:val="003853E3"/>
    <w:rsid w:val="0038587E"/>
    <w:rsid w:val="00392ED4"/>
    <w:rsid w:val="0039367D"/>
    <w:rsid w:val="00393680"/>
    <w:rsid w:val="00394D4C"/>
    <w:rsid w:val="003A1315"/>
    <w:rsid w:val="003A2E73"/>
    <w:rsid w:val="003A3071"/>
    <w:rsid w:val="003A3E63"/>
    <w:rsid w:val="003A5969"/>
    <w:rsid w:val="003A5C58"/>
    <w:rsid w:val="003B0C81"/>
    <w:rsid w:val="003C7BE0"/>
    <w:rsid w:val="003D0DD3"/>
    <w:rsid w:val="003D17EF"/>
    <w:rsid w:val="003D3535"/>
    <w:rsid w:val="003D7B03"/>
    <w:rsid w:val="003E4CBF"/>
    <w:rsid w:val="003E5A50"/>
    <w:rsid w:val="003E6020"/>
    <w:rsid w:val="003F1237"/>
    <w:rsid w:val="003F299F"/>
    <w:rsid w:val="003F6B92"/>
    <w:rsid w:val="0041223B"/>
    <w:rsid w:val="00412653"/>
    <w:rsid w:val="00413A4E"/>
    <w:rsid w:val="00415163"/>
    <w:rsid w:val="004157BE"/>
    <w:rsid w:val="00416A95"/>
    <w:rsid w:val="0042068E"/>
    <w:rsid w:val="004218A1"/>
    <w:rsid w:val="00422030"/>
    <w:rsid w:val="00422A7F"/>
    <w:rsid w:val="00426A6E"/>
    <w:rsid w:val="0043359C"/>
    <w:rsid w:val="0043623F"/>
    <w:rsid w:val="00440A9C"/>
    <w:rsid w:val="00441D70"/>
    <w:rsid w:val="00445604"/>
    <w:rsid w:val="004557F3"/>
    <w:rsid w:val="0045607E"/>
    <w:rsid w:val="00456DC3"/>
    <w:rsid w:val="00461E77"/>
    <w:rsid w:val="0046337E"/>
    <w:rsid w:val="004660C8"/>
    <w:rsid w:val="00467A21"/>
    <w:rsid w:val="00472EBA"/>
    <w:rsid w:val="00474676"/>
    <w:rsid w:val="0047511B"/>
    <w:rsid w:val="00480EC3"/>
    <w:rsid w:val="0048317E"/>
    <w:rsid w:val="00485583"/>
    <w:rsid w:val="00485601"/>
    <w:rsid w:val="004865B8"/>
    <w:rsid w:val="00486C0D"/>
    <w:rsid w:val="00491796"/>
    <w:rsid w:val="004A4F17"/>
    <w:rsid w:val="004A66B1"/>
    <w:rsid w:val="004B1E7B"/>
    <w:rsid w:val="004B3029"/>
    <w:rsid w:val="004B3165"/>
    <w:rsid w:val="004B35E7"/>
    <w:rsid w:val="004B5FEA"/>
    <w:rsid w:val="004B63BF"/>
    <w:rsid w:val="004B66DA"/>
    <w:rsid w:val="004B7DFF"/>
    <w:rsid w:val="004C2AB7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23D6D"/>
    <w:rsid w:val="005302E0"/>
    <w:rsid w:val="005308A7"/>
    <w:rsid w:val="00540E34"/>
    <w:rsid w:val="00544738"/>
    <w:rsid w:val="005456E4"/>
    <w:rsid w:val="00547B89"/>
    <w:rsid w:val="00554EB8"/>
    <w:rsid w:val="005606BC"/>
    <w:rsid w:val="00567799"/>
    <w:rsid w:val="00571A0B"/>
    <w:rsid w:val="005747D0"/>
    <w:rsid w:val="005824E7"/>
    <w:rsid w:val="005850D7"/>
    <w:rsid w:val="0058522F"/>
    <w:rsid w:val="00586266"/>
    <w:rsid w:val="00592E1F"/>
    <w:rsid w:val="00595EDE"/>
    <w:rsid w:val="00596E2B"/>
    <w:rsid w:val="005A005A"/>
    <w:rsid w:val="005A2022"/>
    <w:rsid w:val="005A5193"/>
    <w:rsid w:val="005A6D0D"/>
    <w:rsid w:val="005B115A"/>
    <w:rsid w:val="005B1A86"/>
    <w:rsid w:val="005B537F"/>
    <w:rsid w:val="005B7D93"/>
    <w:rsid w:val="005C120D"/>
    <w:rsid w:val="005C5E3E"/>
    <w:rsid w:val="005D07C2"/>
    <w:rsid w:val="005E2F29"/>
    <w:rsid w:val="005E4E79"/>
    <w:rsid w:val="005E5CE7"/>
    <w:rsid w:val="005F08C5"/>
    <w:rsid w:val="00600F0B"/>
    <w:rsid w:val="00604B53"/>
    <w:rsid w:val="00605718"/>
    <w:rsid w:val="00605C66"/>
    <w:rsid w:val="0061377D"/>
    <w:rsid w:val="006175D7"/>
    <w:rsid w:val="006208E5"/>
    <w:rsid w:val="00626FAE"/>
    <w:rsid w:val="006273E4"/>
    <w:rsid w:val="00631F82"/>
    <w:rsid w:val="00642290"/>
    <w:rsid w:val="00647FD7"/>
    <w:rsid w:val="00650080"/>
    <w:rsid w:val="00651F17"/>
    <w:rsid w:val="00652E26"/>
    <w:rsid w:val="00654B4D"/>
    <w:rsid w:val="0065559D"/>
    <w:rsid w:val="00660C3A"/>
    <w:rsid w:val="00660D84"/>
    <w:rsid w:val="0066378C"/>
    <w:rsid w:val="006700F0"/>
    <w:rsid w:val="00670A48"/>
    <w:rsid w:val="00672F6F"/>
    <w:rsid w:val="00674C8B"/>
    <w:rsid w:val="00687918"/>
    <w:rsid w:val="0069523C"/>
    <w:rsid w:val="006962CA"/>
    <w:rsid w:val="006B27AF"/>
    <w:rsid w:val="006B4A30"/>
    <w:rsid w:val="006B7569"/>
    <w:rsid w:val="006C28EE"/>
    <w:rsid w:val="006C6CA1"/>
    <w:rsid w:val="006D2998"/>
    <w:rsid w:val="006D3188"/>
    <w:rsid w:val="006E08FC"/>
    <w:rsid w:val="006F2588"/>
    <w:rsid w:val="006F6D0B"/>
    <w:rsid w:val="007053D7"/>
    <w:rsid w:val="00710A6C"/>
    <w:rsid w:val="00710D98"/>
    <w:rsid w:val="00712266"/>
    <w:rsid w:val="00712593"/>
    <w:rsid w:val="00712D82"/>
    <w:rsid w:val="007213D0"/>
    <w:rsid w:val="00732599"/>
    <w:rsid w:val="00743E09"/>
    <w:rsid w:val="00750C93"/>
    <w:rsid w:val="0075219F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641B"/>
    <w:rsid w:val="007979AF"/>
    <w:rsid w:val="007A1856"/>
    <w:rsid w:val="007A1887"/>
    <w:rsid w:val="007A629C"/>
    <w:rsid w:val="007A6348"/>
    <w:rsid w:val="007C44FF"/>
    <w:rsid w:val="007C6CD5"/>
    <w:rsid w:val="007C7BDB"/>
    <w:rsid w:val="007D73AB"/>
    <w:rsid w:val="007E2712"/>
    <w:rsid w:val="007E4A9C"/>
    <w:rsid w:val="007E5516"/>
    <w:rsid w:val="007E7EE2"/>
    <w:rsid w:val="007F06CA"/>
    <w:rsid w:val="007F700E"/>
    <w:rsid w:val="0080228F"/>
    <w:rsid w:val="00802F81"/>
    <w:rsid w:val="00804C1B"/>
    <w:rsid w:val="008178E6"/>
    <w:rsid w:val="0082249C"/>
    <w:rsid w:val="00830B7B"/>
    <w:rsid w:val="00832661"/>
    <w:rsid w:val="008349AA"/>
    <w:rsid w:val="008375D5"/>
    <w:rsid w:val="00841486"/>
    <w:rsid w:val="008431AF"/>
    <w:rsid w:val="008504F6"/>
    <w:rsid w:val="00851A67"/>
    <w:rsid w:val="00863BB7"/>
    <w:rsid w:val="008756DD"/>
    <w:rsid w:val="00875DDD"/>
    <w:rsid w:val="00881BC6"/>
    <w:rsid w:val="008860CC"/>
    <w:rsid w:val="00890876"/>
    <w:rsid w:val="00891929"/>
    <w:rsid w:val="00893029"/>
    <w:rsid w:val="0089514A"/>
    <w:rsid w:val="008A0A0D"/>
    <w:rsid w:val="008A2C59"/>
    <w:rsid w:val="008A40C4"/>
    <w:rsid w:val="008A4CEA"/>
    <w:rsid w:val="008A7506"/>
    <w:rsid w:val="008B1603"/>
    <w:rsid w:val="008C4538"/>
    <w:rsid w:val="008C562B"/>
    <w:rsid w:val="008D2D6B"/>
    <w:rsid w:val="008D3090"/>
    <w:rsid w:val="008D4306"/>
    <w:rsid w:val="008D4508"/>
    <w:rsid w:val="008D4DC4"/>
    <w:rsid w:val="008D7CAF"/>
    <w:rsid w:val="008E02EE"/>
    <w:rsid w:val="008E417B"/>
    <w:rsid w:val="008E65A8"/>
    <w:rsid w:val="008E77D6"/>
    <w:rsid w:val="009036E7"/>
    <w:rsid w:val="0091053B"/>
    <w:rsid w:val="00912945"/>
    <w:rsid w:val="00916E60"/>
    <w:rsid w:val="0092394A"/>
    <w:rsid w:val="0092543D"/>
    <w:rsid w:val="00935814"/>
    <w:rsid w:val="0094502D"/>
    <w:rsid w:val="00947013"/>
    <w:rsid w:val="009628E7"/>
    <w:rsid w:val="00975663"/>
    <w:rsid w:val="00980031"/>
    <w:rsid w:val="00984EA2"/>
    <w:rsid w:val="00986CC3"/>
    <w:rsid w:val="0099068E"/>
    <w:rsid w:val="00991F22"/>
    <w:rsid w:val="009920AA"/>
    <w:rsid w:val="00992943"/>
    <w:rsid w:val="009A0866"/>
    <w:rsid w:val="009A4D0A"/>
    <w:rsid w:val="009A4E93"/>
    <w:rsid w:val="009C2459"/>
    <w:rsid w:val="009C255A"/>
    <w:rsid w:val="009C2B46"/>
    <w:rsid w:val="009C4448"/>
    <w:rsid w:val="009C610D"/>
    <w:rsid w:val="009D4E9F"/>
    <w:rsid w:val="009D5D40"/>
    <w:rsid w:val="009D6B1B"/>
    <w:rsid w:val="009E107B"/>
    <w:rsid w:val="009E18D6"/>
    <w:rsid w:val="009E4836"/>
    <w:rsid w:val="00A00AE4"/>
    <w:rsid w:val="00A00D24"/>
    <w:rsid w:val="00A01F5C"/>
    <w:rsid w:val="00A03923"/>
    <w:rsid w:val="00A16EDF"/>
    <w:rsid w:val="00A2019A"/>
    <w:rsid w:val="00A2416A"/>
    <w:rsid w:val="00A27B32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A5669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085F"/>
    <w:rsid w:val="00B0234E"/>
    <w:rsid w:val="00B06751"/>
    <w:rsid w:val="00B13F76"/>
    <w:rsid w:val="00B149E2"/>
    <w:rsid w:val="00B2169D"/>
    <w:rsid w:val="00B21CBB"/>
    <w:rsid w:val="00B263C0"/>
    <w:rsid w:val="00B27095"/>
    <w:rsid w:val="00B316CA"/>
    <w:rsid w:val="00B31BFB"/>
    <w:rsid w:val="00B337ED"/>
    <w:rsid w:val="00B3384F"/>
    <w:rsid w:val="00B3528F"/>
    <w:rsid w:val="00B357AB"/>
    <w:rsid w:val="00B37AF8"/>
    <w:rsid w:val="00B414CB"/>
    <w:rsid w:val="00B41F72"/>
    <w:rsid w:val="00B44E90"/>
    <w:rsid w:val="00B45324"/>
    <w:rsid w:val="00B46039"/>
    <w:rsid w:val="00B47956"/>
    <w:rsid w:val="00B517E1"/>
    <w:rsid w:val="00B55E70"/>
    <w:rsid w:val="00B60238"/>
    <w:rsid w:val="00B62067"/>
    <w:rsid w:val="00B64962"/>
    <w:rsid w:val="00B66AC0"/>
    <w:rsid w:val="00B71634"/>
    <w:rsid w:val="00B829DD"/>
    <w:rsid w:val="00B84409"/>
    <w:rsid w:val="00B84E2D"/>
    <w:rsid w:val="00BA49BB"/>
    <w:rsid w:val="00BB5683"/>
    <w:rsid w:val="00BC17DF"/>
    <w:rsid w:val="00BC2B60"/>
    <w:rsid w:val="00BC4AA7"/>
    <w:rsid w:val="00BD0826"/>
    <w:rsid w:val="00BD15AB"/>
    <w:rsid w:val="00BD181D"/>
    <w:rsid w:val="00BE0567"/>
    <w:rsid w:val="00BE3210"/>
    <w:rsid w:val="00BF4F06"/>
    <w:rsid w:val="00BF534E"/>
    <w:rsid w:val="00BF5717"/>
    <w:rsid w:val="00BF5C90"/>
    <w:rsid w:val="00C01585"/>
    <w:rsid w:val="00C141C6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257D"/>
    <w:rsid w:val="00C42865"/>
    <w:rsid w:val="00C461E6"/>
    <w:rsid w:val="00C47BFC"/>
    <w:rsid w:val="00C50771"/>
    <w:rsid w:val="00C508BE"/>
    <w:rsid w:val="00C605C7"/>
    <w:rsid w:val="00C63EC4"/>
    <w:rsid w:val="00C64CD9"/>
    <w:rsid w:val="00C670F8"/>
    <w:rsid w:val="00C9061B"/>
    <w:rsid w:val="00C93334"/>
    <w:rsid w:val="00C93EBA"/>
    <w:rsid w:val="00CA0BD8"/>
    <w:rsid w:val="00CA6B77"/>
    <w:rsid w:val="00CA7FF5"/>
    <w:rsid w:val="00CB07E5"/>
    <w:rsid w:val="00CB1E7C"/>
    <w:rsid w:val="00CB2EA1"/>
    <w:rsid w:val="00CB2F84"/>
    <w:rsid w:val="00CB3E75"/>
    <w:rsid w:val="00CB43F1"/>
    <w:rsid w:val="00CB6818"/>
    <w:rsid w:val="00CB6A8A"/>
    <w:rsid w:val="00CB6EDE"/>
    <w:rsid w:val="00CB7F36"/>
    <w:rsid w:val="00CC41BA"/>
    <w:rsid w:val="00CD0E3D"/>
    <w:rsid w:val="00CD17C1"/>
    <w:rsid w:val="00CD1C6C"/>
    <w:rsid w:val="00CD6169"/>
    <w:rsid w:val="00CD65FA"/>
    <w:rsid w:val="00CD6D76"/>
    <w:rsid w:val="00CE20BC"/>
    <w:rsid w:val="00CE6E63"/>
    <w:rsid w:val="00CF1FD8"/>
    <w:rsid w:val="00CF4FDC"/>
    <w:rsid w:val="00D021D2"/>
    <w:rsid w:val="00D02315"/>
    <w:rsid w:val="00D061BB"/>
    <w:rsid w:val="00D07292"/>
    <w:rsid w:val="00D07BE1"/>
    <w:rsid w:val="00D116C0"/>
    <w:rsid w:val="00D13433"/>
    <w:rsid w:val="00D13D8A"/>
    <w:rsid w:val="00D279D8"/>
    <w:rsid w:val="00D27C8E"/>
    <w:rsid w:val="00D4021F"/>
    <w:rsid w:val="00D4141B"/>
    <w:rsid w:val="00D4145D"/>
    <w:rsid w:val="00D5467F"/>
    <w:rsid w:val="00D55837"/>
    <w:rsid w:val="00D60F51"/>
    <w:rsid w:val="00D6730A"/>
    <w:rsid w:val="00D674A6"/>
    <w:rsid w:val="00D728D7"/>
    <w:rsid w:val="00D74AB2"/>
    <w:rsid w:val="00D74B7C"/>
    <w:rsid w:val="00D76068"/>
    <w:rsid w:val="00D76B01"/>
    <w:rsid w:val="00D804A2"/>
    <w:rsid w:val="00D84704"/>
    <w:rsid w:val="00D92836"/>
    <w:rsid w:val="00D95424"/>
    <w:rsid w:val="00DA5C0D"/>
    <w:rsid w:val="00DB714B"/>
    <w:rsid w:val="00DC10F6"/>
    <w:rsid w:val="00DC3E45"/>
    <w:rsid w:val="00DC4598"/>
    <w:rsid w:val="00DD0722"/>
    <w:rsid w:val="00DD212F"/>
    <w:rsid w:val="00DE49EA"/>
    <w:rsid w:val="00DF2EDD"/>
    <w:rsid w:val="00DF5BFB"/>
    <w:rsid w:val="00E022DA"/>
    <w:rsid w:val="00E03BCB"/>
    <w:rsid w:val="00E03C7F"/>
    <w:rsid w:val="00E124DC"/>
    <w:rsid w:val="00E406DF"/>
    <w:rsid w:val="00E415D3"/>
    <w:rsid w:val="00E469E4"/>
    <w:rsid w:val="00E475C3"/>
    <w:rsid w:val="00E509B0"/>
    <w:rsid w:val="00E54246"/>
    <w:rsid w:val="00E55D8E"/>
    <w:rsid w:val="00E77B7E"/>
    <w:rsid w:val="00E80F54"/>
    <w:rsid w:val="00E821CA"/>
    <w:rsid w:val="00E82DF1"/>
    <w:rsid w:val="00E973A0"/>
    <w:rsid w:val="00E975DB"/>
    <w:rsid w:val="00EA1688"/>
    <w:rsid w:val="00EA4C83"/>
    <w:rsid w:val="00EB318D"/>
    <w:rsid w:val="00EB609F"/>
    <w:rsid w:val="00EC1DA0"/>
    <w:rsid w:val="00EC329B"/>
    <w:rsid w:val="00EC71A6"/>
    <w:rsid w:val="00EC73EB"/>
    <w:rsid w:val="00ED592E"/>
    <w:rsid w:val="00ED6ABD"/>
    <w:rsid w:val="00ED72E1"/>
    <w:rsid w:val="00EE13AA"/>
    <w:rsid w:val="00EE3C0F"/>
    <w:rsid w:val="00EE6585"/>
    <w:rsid w:val="00EE6810"/>
    <w:rsid w:val="00EF21FE"/>
    <w:rsid w:val="00EF294A"/>
    <w:rsid w:val="00EF2A7F"/>
    <w:rsid w:val="00EF4803"/>
    <w:rsid w:val="00EF5127"/>
    <w:rsid w:val="00F03EAC"/>
    <w:rsid w:val="00F04B7C"/>
    <w:rsid w:val="00F14024"/>
    <w:rsid w:val="00F25761"/>
    <w:rsid w:val="00F259D7"/>
    <w:rsid w:val="00F3219D"/>
    <w:rsid w:val="00F32D05"/>
    <w:rsid w:val="00F35263"/>
    <w:rsid w:val="00F359EC"/>
    <w:rsid w:val="00F37546"/>
    <w:rsid w:val="00F403BF"/>
    <w:rsid w:val="00F426D1"/>
    <w:rsid w:val="00F4342F"/>
    <w:rsid w:val="00F45227"/>
    <w:rsid w:val="00F5045C"/>
    <w:rsid w:val="00F53AEA"/>
    <w:rsid w:val="00F55578"/>
    <w:rsid w:val="00F55FC9"/>
    <w:rsid w:val="00F5663B"/>
    <w:rsid w:val="00F5674D"/>
    <w:rsid w:val="00F61253"/>
    <w:rsid w:val="00F6392C"/>
    <w:rsid w:val="00F64256"/>
    <w:rsid w:val="00F66093"/>
    <w:rsid w:val="00F70848"/>
    <w:rsid w:val="00F7379A"/>
    <w:rsid w:val="00F737E1"/>
    <w:rsid w:val="00F73A60"/>
    <w:rsid w:val="00F80AB7"/>
    <w:rsid w:val="00F829C7"/>
    <w:rsid w:val="00F834AA"/>
    <w:rsid w:val="00F8478F"/>
    <w:rsid w:val="00F848D6"/>
    <w:rsid w:val="00F943C8"/>
    <w:rsid w:val="00F94D95"/>
    <w:rsid w:val="00F95A26"/>
    <w:rsid w:val="00F96B28"/>
    <w:rsid w:val="00FA41B4"/>
    <w:rsid w:val="00FA5DDD"/>
    <w:rsid w:val="00FA6C75"/>
    <w:rsid w:val="00FA7644"/>
    <w:rsid w:val="00FD0B7B"/>
    <w:rsid w:val="00FE1DCC"/>
    <w:rsid w:val="00FE5688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BC8D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6" w:unhideWhenUsed="0"/>
    <w:lsdException w:name="List Number" w:semiHidden="0" w:uiPriority="6" w:unhideWhenUsed="0"/>
    <w:lsdException w:name="List Bullet 2" w:semiHidden="0" w:uiPriority="6" w:unhideWhenUsed="0"/>
    <w:lsdException w:name="List Bullet 3" w:semiHidden="0" w:uiPriority="6" w:unhideWhenUsed="0"/>
    <w:lsdException w:name="List Number 2" w:semiHidden="0" w:uiPriority="6" w:unhideWhenUsed="0"/>
    <w:lsdException w:name="List Number 3" w:semiHidden="0" w:uiPriority="6" w:unhideWhenUsed="0"/>
    <w:lsdException w:name="Title" w:semiHidden="0" w:uiPriority="1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A60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AA566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AA566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AA566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AA566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605C66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022D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A56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A5669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AA5669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AA5669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AA5669"/>
  </w:style>
  <w:style w:type="paragraph" w:styleId="Avslutandetext">
    <w:name w:val="Closing"/>
    <w:basedOn w:val="Normal"/>
    <w:link w:val="AvslutandetextChar"/>
    <w:uiPriority w:val="99"/>
    <w:semiHidden/>
    <w:unhideWhenUsed/>
    <w:rsid w:val="00AA5669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AA5669"/>
  </w:style>
  <w:style w:type="paragraph" w:styleId="Avsndaradress-brev">
    <w:name w:val="envelope return"/>
    <w:basedOn w:val="Normal"/>
    <w:uiPriority w:val="99"/>
    <w:semiHidden/>
    <w:unhideWhenUsed/>
    <w:rsid w:val="00AA5669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AA5669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AA5669"/>
  </w:style>
  <w:style w:type="paragraph" w:styleId="Brdtext3">
    <w:name w:val="Body Text 3"/>
    <w:basedOn w:val="Normal"/>
    <w:link w:val="Brdtext3Char"/>
    <w:uiPriority w:val="99"/>
    <w:semiHidden/>
    <w:unhideWhenUsed/>
    <w:rsid w:val="00AA5669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AA5669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AA5669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AA5669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AA5669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AA5669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AA5669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AA5669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AA5669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AA5669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qFormat/>
    <w:rsid w:val="00AA5669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AA5669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AA5669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AA566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AA5669"/>
  </w:style>
  <w:style w:type="character" w:customStyle="1" w:styleId="DatumChar">
    <w:name w:val="Datum Char"/>
    <w:basedOn w:val="Standardstycketeckensnitt"/>
    <w:link w:val="Datum"/>
    <w:uiPriority w:val="99"/>
    <w:semiHidden/>
    <w:rsid w:val="00AA5669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AA56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AA5669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AA5669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AA5669"/>
  </w:style>
  <w:style w:type="paragraph" w:styleId="Figurfrteckning">
    <w:name w:val="table of figures"/>
    <w:basedOn w:val="Normal"/>
    <w:next w:val="Normal"/>
    <w:uiPriority w:val="99"/>
    <w:semiHidden/>
    <w:unhideWhenUsed/>
    <w:rsid w:val="00AA5669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AA5669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AA5669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AA566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AA5669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AA5669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AA5669"/>
    <w:pPr>
      <w:pBdr>
        <w:top w:val="single" w:sz="2" w:space="10" w:color="1A3050" w:themeColor="accent1" w:shadow="1"/>
        <w:left w:val="single" w:sz="2" w:space="10" w:color="1A3050" w:themeColor="accent1" w:shadow="1"/>
        <w:bottom w:val="single" w:sz="2" w:space="10" w:color="1A3050" w:themeColor="accent1" w:shadow="1"/>
        <w:right w:val="single" w:sz="2" w:space="10" w:color="1A3050" w:themeColor="accent1" w:shadow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AA5669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AA566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AA5669"/>
  </w:style>
  <w:style w:type="paragraph" w:styleId="Innehll4">
    <w:name w:val="toc 4"/>
    <w:basedOn w:val="Normal"/>
    <w:next w:val="Normal"/>
    <w:autoRedefine/>
    <w:uiPriority w:val="39"/>
    <w:semiHidden/>
    <w:unhideWhenUsed/>
    <w:rsid w:val="00AA5669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AA5669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AA5669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AA5669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AA5669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AA5669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AA5669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AA5669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A5669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A5669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AA5669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AA5669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AA5669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AA5669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AA5669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AA5669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AA5669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AA5669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AA5669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AA5669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AA5669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AA5669"/>
  </w:style>
  <w:style w:type="paragraph" w:styleId="Makrotext">
    <w:name w:val="macro"/>
    <w:link w:val="MakrotextChar"/>
    <w:uiPriority w:val="99"/>
    <w:semiHidden/>
    <w:unhideWhenUsed/>
    <w:rsid w:val="00AA566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AA5669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AA566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AA566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AA5669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AA5669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AA5669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AA5669"/>
    <w:pPr>
      <w:numPr>
        <w:numId w:val="41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AA566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AA5669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AA5669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AA5669"/>
    <w:pPr>
      <w:numPr>
        <w:numId w:val="43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AA5669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A56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A56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A56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AA5669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AA5669"/>
  </w:style>
  <w:style w:type="paragraph" w:styleId="Slutkommentar">
    <w:name w:val="endnote text"/>
    <w:basedOn w:val="Normal"/>
    <w:link w:val="SlutkommentarChar"/>
    <w:uiPriority w:val="99"/>
    <w:semiHidden/>
    <w:unhideWhenUsed/>
    <w:rsid w:val="00AA5669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AA5669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A5669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A5669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AA5669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AA5669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E80F54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6" w:unhideWhenUsed="0"/>
    <w:lsdException w:name="List Number" w:semiHidden="0" w:uiPriority="6" w:unhideWhenUsed="0"/>
    <w:lsdException w:name="List Bullet 2" w:semiHidden="0" w:uiPriority="6" w:unhideWhenUsed="0"/>
    <w:lsdException w:name="List Bullet 3" w:semiHidden="0" w:uiPriority="6" w:unhideWhenUsed="0"/>
    <w:lsdException w:name="List Number 2" w:semiHidden="0" w:uiPriority="6" w:unhideWhenUsed="0"/>
    <w:lsdException w:name="List Number 3" w:semiHidden="0" w:uiPriority="6" w:unhideWhenUsed="0"/>
    <w:lsdException w:name="Title" w:semiHidden="0" w:uiPriority="1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A60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AA566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AA566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AA566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AA566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605C66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022D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A56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A5669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AA5669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AA5669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AA5669"/>
  </w:style>
  <w:style w:type="paragraph" w:styleId="Avslutandetext">
    <w:name w:val="Closing"/>
    <w:basedOn w:val="Normal"/>
    <w:link w:val="AvslutandetextChar"/>
    <w:uiPriority w:val="99"/>
    <w:semiHidden/>
    <w:unhideWhenUsed/>
    <w:rsid w:val="00AA5669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AA5669"/>
  </w:style>
  <w:style w:type="paragraph" w:styleId="Avsndaradress-brev">
    <w:name w:val="envelope return"/>
    <w:basedOn w:val="Normal"/>
    <w:uiPriority w:val="99"/>
    <w:semiHidden/>
    <w:unhideWhenUsed/>
    <w:rsid w:val="00AA5669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AA5669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AA5669"/>
  </w:style>
  <w:style w:type="paragraph" w:styleId="Brdtext3">
    <w:name w:val="Body Text 3"/>
    <w:basedOn w:val="Normal"/>
    <w:link w:val="Brdtext3Char"/>
    <w:uiPriority w:val="99"/>
    <w:semiHidden/>
    <w:unhideWhenUsed/>
    <w:rsid w:val="00AA5669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AA5669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AA5669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AA5669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AA5669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AA5669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AA5669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AA5669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AA5669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AA5669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qFormat/>
    <w:rsid w:val="00AA5669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AA5669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AA5669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AA566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AA5669"/>
  </w:style>
  <w:style w:type="character" w:customStyle="1" w:styleId="DatumChar">
    <w:name w:val="Datum Char"/>
    <w:basedOn w:val="Standardstycketeckensnitt"/>
    <w:link w:val="Datum"/>
    <w:uiPriority w:val="99"/>
    <w:semiHidden/>
    <w:rsid w:val="00AA5669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AA56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AA5669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AA5669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AA5669"/>
  </w:style>
  <w:style w:type="paragraph" w:styleId="Figurfrteckning">
    <w:name w:val="table of figures"/>
    <w:basedOn w:val="Normal"/>
    <w:next w:val="Normal"/>
    <w:uiPriority w:val="99"/>
    <w:semiHidden/>
    <w:unhideWhenUsed/>
    <w:rsid w:val="00AA5669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AA5669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AA5669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AA566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AA5669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AA5669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AA5669"/>
    <w:pPr>
      <w:pBdr>
        <w:top w:val="single" w:sz="2" w:space="10" w:color="1A3050" w:themeColor="accent1" w:shadow="1"/>
        <w:left w:val="single" w:sz="2" w:space="10" w:color="1A3050" w:themeColor="accent1" w:shadow="1"/>
        <w:bottom w:val="single" w:sz="2" w:space="10" w:color="1A3050" w:themeColor="accent1" w:shadow="1"/>
        <w:right w:val="single" w:sz="2" w:space="10" w:color="1A3050" w:themeColor="accent1" w:shadow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AA5669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AA566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AA5669"/>
  </w:style>
  <w:style w:type="paragraph" w:styleId="Innehll4">
    <w:name w:val="toc 4"/>
    <w:basedOn w:val="Normal"/>
    <w:next w:val="Normal"/>
    <w:autoRedefine/>
    <w:uiPriority w:val="39"/>
    <w:semiHidden/>
    <w:unhideWhenUsed/>
    <w:rsid w:val="00AA5669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AA5669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AA5669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AA5669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AA5669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AA5669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AA5669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AA5669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A5669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A5669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AA5669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AA5669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AA5669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AA5669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AA5669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AA5669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AA5669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AA5669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AA5669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AA5669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AA5669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AA5669"/>
  </w:style>
  <w:style w:type="paragraph" w:styleId="Makrotext">
    <w:name w:val="macro"/>
    <w:link w:val="MakrotextChar"/>
    <w:uiPriority w:val="99"/>
    <w:semiHidden/>
    <w:unhideWhenUsed/>
    <w:rsid w:val="00AA566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AA5669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AA566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AA566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AA5669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AA5669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AA5669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AA5669"/>
    <w:pPr>
      <w:numPr>
        <w:numId w:val="41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AA566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AA5669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AA5669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AA5669"/>
    <w:pPr>
      <w:numPr>
        <w:numId w:val="43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AA5669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A56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A56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A56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AA5669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AA5669"/>
  </w:style>
  <w:style w:type="paragraph" w:styleId="Slutkommentar">
    <w:name w:val="endnote text"/>
    <w:basedOn w:val="Normal"/>
    <w:link w:val="SlutkommentarChar"/>
    <w:uiPriority w:val="99"/>
    <w:semiHidden/>
    <w:unhideWhenUsed/>
    <w:rsid w:val="00AA5669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AA5669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A5669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A5669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AA5669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AA5669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E80F5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5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webSettings" Target="webSetting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settings" Target="setting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11" Type="http://schemas.microsoft.com/office/2007/relationships/stylesWithEffects" Target="stylesWithEffects.xml"/><Relationship Id="rId15" Type="http://schemas.openxmlformats.org/officeDocument/2006/relationships/endnotes" Target="endnotes.xml"/><Relationship Id="rId10" Type="http://schemas.openxmlformats.org/officeDocument/2006/relationships/styles" Target="styles.xml"/><Relationship Id="rId19" Type="http://schemas.openxmlformats.org/officeDocument/2006/relationships/fontTable" Target="fontTable.xml"/><Relationship Id="rId22" Type="http://schemas.microsoft.com/office/2011/relationships/people" Target="people.xml"/><Relationship Id="rId9" Type="http://schemas.openxmlformats.org/officeDocument/2006/relationships/numbering" Target="numbering.xml"/><Relationship Id="rId1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4125878805540049ACD4356DEE12D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0C4F5B-1C16-48AE-8FA2-942D75FB4375}"/>
      </w:docPartPr>
      <w:docPartBody>
        <w:p w:rsidR="001C13B8" w:rsidRDefault="005F0AC4" w:rsidP="005F0AC4">
          <w:pPr>
            <w:pStyle w:val="44125878805540049ACD4356DEE12D71"/>
          </w:pPr>
          <w:r>
            <w:t xml:space="preserve"> </w:t>
          </w:r>
        </w:p>
      </w:docPartBody>
    </w:docPart>
    <w:docPart>
      <w:docPartPr>
        <w:name w:val="32C73716169545768538FE21599D2D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9B6427-51A7-4F74-9587-64FFD4982BDE}"/>
      </w:docPartPr>
      <w:docPartBody>
        <w:p w:rsidR="001C13B8" w:rsidRDefault="005F0AC4" w:rsidP="005F0AC4">
          <w:pPr>
            <w:pStyle w:val="32C73716169545768538FE21599D2D0B"/>
          </w:pPr>
          <w:r w:rsidRPr="00710A6C">
            <w:rPr>
              <w:rStyle w:val="Platshllartext"/>
              <w:b/>
            </w:rPr>
            <w:t xml:space="preserve"> </w:t>
          </w:r>
        </w:p>
      </w:docPartBody>
    </w:docPart>
    <w:docPart>
      <w:docPartPr>
        <w:name w:val="142C96C718E548BBB93BBF6C8B9EB8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0AA250-2F4A-49CB-A152-75858B4B34F4}"/>
      </w:docPartPr>
      <w:docPartBody>
        <w:p w:rsidR="001C13B8" w:rsidRDefault="005F0AC4" w:rsidP="005F0AC4">
          <w:pPr>
            <w:pStyle w:val="142C96C718E548BBB93BBF6C8B9EB83A"/>
          </w:pPr>
          <w:r>
            <w:t xml:space="preserve"> </w:t>
          </w:r>
        </w:p>
      </w:docPartBody>
    </w:docPart>
    <w:docPart>
      <w:docPartPr>
        <w:name w:val="CD709AB2E9A6443FA444A5585404F3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D6F4D0-6914-4F11-BF7B-2788198CF99D}"/>
      </w:docPartPr>
      <w:docPartBody>
        <w:p w:rsidR="001C13B8" w:rsidRDefault="005F0AC4" w:rsidP="005F0AC4">
          <w:pPr>
            <w:pStyle w:val="CD709AB2E9A6443FA444A5585404F36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A826E26F3D94B0C9A4A31C75C3DEF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C0C938-04AE-48D2-ABBC-85D5B4413EC0}"/>
      </w:docPartPr>
      <w:docPartBody>
        <w:p w:rsidR="001C13B8" w:rsidRDefault="005F0AC4" w:rsidP="005F0AC4">
          <w:pPr>
            <w:pStyle w:val="BA826E26F3D94B0C9A4A31C75C3DEFB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C0D1D5EF1E4469CB7BB00143D043E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E49794-5379-4F1E-930C-0B672F27C54C}"/>
      </w:docPartPr>
      <w:docPartBody>
        <w:p w:rsidR="001C13B8" w:rsidRDefault="005F0AC4" w:rsidP="005F0AC4">
          <w:pPr>
            <w:pStyle w:val="0C0D1D5EF1E4469CB7BB00143D043EE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895AC0817E044909D218B883C076A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360A89-3F0D-4490-BF4A-0682027DF884}"/>
      </w:docPartPr>
      <w:docPartBody>
        <w:p w:rsidR="001C13B8" w:rsidRDefault="005F0AC4" w:rsidP="005F0AC4">
          <w:pPr>
            <w:pStyle w:val="D895AC0817E044909D218B883C076AED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AC4"/>
    <w:rsid w:val="000F3C10"/>
    <w:rsid w:val="00196BE9"/>
    <w:rsid w:val="001C13B8"/>
    <w:rsid w:val="002A3ABA"/>
    <w:rsid w:val="005F0AC4"/>
    <w:rsid w:val="005F3715"/>
    <w:rsid w:val="006D2A4C"/>
    <w:rsid w:val="007654A1"/>
    <w:rsid w:val="007D592E"/>
    <w:rsid w:val="008012F6"/>
    <w:rsid w:val="00844097"/>
    <w:rsid w:val="00A43910"/>
    <w:rsid w:val="00AC0076"/>
    <w:rsid w:val="00B26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873FD6F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4125878805540049ACD4356DEE12D71">
    <w:name w:val="44125878805540049ACD4356DEE12D71"/>
    <w:rsid w:val="005F0AC4"/>
  </w:style>
  <w:style w:type="character" w:styleId="Platshllartext">
    <w:name w:val="Placeholder Text"/>
    <w:basedOn w:val="Standardstycketeckensnitt"/>
    <w:uiPriority w:val="99"/>
    <w:semiHidden/>
    <w:rsid w:val="005F0AC4"/>
    <w:rPr>
      <w:color w:val="808080"/>
    </w:rPr>
  </w:style>
  <w:style w:type="paragraph" w:customStyle="1" w:styleId="32C73716169545768538FE21599D2D0B">
    <w:name w:val="32C73716169545768538FE21599D2D0B"/>
    <w:rsid w:val="005F0AC4"/>
  </w:style>
  <w:style w:type="paragraph" w:customStyle="1" w:styleId="9B47C1D7C2794E59BE9E9063D219031C">
    <w:name w:val="9B47C1D7C2794E59BE9E9063D219031C"/>
    <w:rsid w:val="005F0AC4"/>
  </w:style>
  <w:style w:type="paragraph" w:customStyle="1" w:styleId="B18CB826BB884DD4ADF21A2B3F990CFB">
    <w:name w:val="B18CB826BB884DD4ADF21A2B3F990CFB"/>
    <w:rsid w:val="005F0AC4"/>
  </w:style>
  <w:style w:type="paragraph" w:customStyle="1" w:styleId="142C96C718E548BBB93BBF6C8B9EB83A">
    <w:name w:val="142C96C718E548BBB93BBF6C8B9EB83A"/>
    <w:rsid w:val="005F0AC4"/>
  </w:style>
  <w:style w:type="paragraph" w:customStyle="1" w:styleId="CD709AB2E9A6443FA444A5585404F365">
    <w:name w:val="CD709AB2E9A6443FA444A5585404F365"/>
    <w:rsid w:val="005F0AC4"/>
  </w:style>
  <w:style w:type="paragraph" w:customStyle="1" w:styleId="BA826E26F3D94B0C9A4A31C75C3DEFBF">
    <w:name w:val="BA826E26F3D94B0C9A4A31C75C3DEFBF"/>
    <w:rsid w:val="005F0AC4"/>
  </w:style>
  <w:style w:type="paragraph" w:customStyle="1" w:styleId="18699078894942419EEFA1F37363B417">
    <w:name w:val="18699078894942419EEFA1F37363B417"/>
    <w:rsid w:val="005F0AC4"/>
  </w:style>
  <w:style w:type="paragraph" w:customStyle="1" w:styleId="AC50B66DA3A6430BBFA2C7F679562715">
    <w:name w:val="AC50B66DA3A6430BBFA2C7F679562715"/>
    <w:rsid w:val="005F0AC4"/>
  </w:style>
  <w:style w:type="paragraph" w:customStyle="1" w:styleId="05794E81E32D463AA7F304C293744B29">
    <w:name w:val="05794E81E32D463AA7F304C293744B29"/>
    <w:rsid w:val="005F0AC4"/>
  </w:style>
  <w:style w:type="paragraph" w:customStyle="1" w:styleId="0C0D1D5EF1E4469CB7BB00143D043EE5">
    <w:name w:val="0C0D1D5EF1E4469CB7BB00143D043EE5"/>
    <w:rsid w:val="005F0AC4"/>
  </w:style>
  <w:style w:type="paragraph" w:customStyle="1" w:styleId="D895AC0817E044909D218B883C076AED">
    <w:name w:val="D895AC0817E044909D218B883C076AED"/>
    <w:rsid w:val="005F0AC4"/>
  </w:style>
  <w:style w:type="paragraph" w:customStyle="1" w:styleId="3D11B15C20E546498412AF1F9517D706">
    <w:name w:val="3D11B15C20E546498412AF1F9517D706"/>
    <w:rsid w:val="005F0AC4"/>
  </w:style>
  <w:style w:type="paragraph" w:customStyle="1" w:styleId="E9E9D0DD8FD64FEEA5180CC16AB1502B">
    <w:name w:val="E9E9D0DD8FD64FEEA5180CC16AB1502B"/>
    <w:rsid w:val="005F0AC4"/>
  </w:style>
  <w:style w:type="paragraph" w:customStyle="1" w:styleId="3CE6A15F0EA84896BBB660B3010228B5">
    <w:name w:val="3CE6A15F0EA84896BBB660B3010228B5"/>
    <w:rsid w:val="005F0AC4"/>
  </w:style>
  <w:style w:type="paragraph" w:customStyle="1" w:styleId="B6FFDA92926D4569BFC0A074C6EED6AE">
    <w:name w:val="B6FFDA92926D4569BFC0A074C6EED6AE"/>
    <w:rsid w:val="005F0AC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4125878805540049ACD4356DEE12D71">
    <w:name w:val="44125878805540049ACD4356DEE12D71"/>
    <w:rsid w:val="005F0AC4"/>
  </w:style>
  <w:style w:type="character" w:styleId="Platshllartext">
    <w:name w:val="Placeholder Text"/>
    <w:basedOn w:val="Standardstycketeckensnitt"/>
    <w:uiPriority w:val="99"/>
    <w:semiHidden/>
    <w:rsid w:val="005F0AC4"/>
    <w:rPr>
      <w:color w:val="808080"/>
    </w:rPr>
  </w:style>
  <w:style w:type="paragraph" w:customStyle="1" w:styleId="32C73716169545768538FE21599D2D0B">
    <w:name w:val="32C73716169545768538FE21599D2D0B"/>
    <w:rsid w:val="005F0AC4"/>
  </w:style>
  <w:style w:type="paragraph" w:customStyle="1" w:styleId="9B47C1D7C2794E59BE9E9063D219031C">
    <w:name w:val="9B47C1D7C2794E59BE9E9063D219031C"/>
    <w:rsid w:val="005F0AC4"/>
  </w:style>
  <w:style w:type="paragraph" w:customStyle="1" w:styleId="B18CB826BB884DD4ADF21A2B3F990CFB">
    <w:name w:val="B18CB826BB884DD4ADF21A2B3F990CFB"/>
    <w:rsid w:val="005F0AC4"/>
  </w:style>
  <w:style w:type="paragraph" w:customStyle="1" w:styleId="142C96C718E548BBB93BBF6C8B9EB83A">
    <w:name w:val="142C96C718E548BBB93BBF6C8B9EB83A"/>
    <w:rsid w:val="005F0AC4"/>
  </w:style>
  <w:style w:type="paragraph" w:customStyle="1" w:styleId="CD709AB2E9A6443FA444A5585404F365">
    <w:name w:val="CD709AB2E9A6443FA444A5585404F365"/>
    <w:rsid w:val="005F0AC4"/>
  </w:style>
  <w:style w:type="paragraph" w:customStyle="1" w:styleId="BA826E26F3D94B0C9A4A31C75C3DEFBF">
    <w:name w:val="BA826E26F3D94B0C9A4A31C75C3DEFBF"/>
    <w:rsid w:val="005F0AC4"/>
  </w:style>
  <w:style w:type="paragraph" w:customStyle="1" w:styleId="18699078894942419EEFA1F37363B417">
    <w:name w:val="18699078894942419EEFA1F37363B417"/>
    <w:rsid w:val="005F0AC4"/>
  </w:style>
  <w:style w:type="paragraph" w:customStyle="1" w:styleId="AC50B66DA3A6430BBFA2C7F679562715">
    <w:name w:val="AC50B66DA3A6430BBFA2C7F679562715"/>
    <w:rsid w:val="005F0AC4"/>
  </w:style>
  <w:style w:type="paragraph" w:customStyle="1" w:styleId="05794E81E32D463AA7F304C293744B29">
    <w:name w:val="05794E81E32D463AA7F304C293744B29"/>
    <w:rsid w:val="005F0AC4"/>
  </w:style>
  <w:style w:type="paragraph" w:customStyle="1" w:styleId="0C0D1D5EF1E4469CB7BB00143D043EE5">
    <w:name w:val="0C0D1D5EF1E4469CB7BB00143D043EE5"/>
    <w:rsid w:val="005F0AC4"/>
  </w:style>
  <w:style w:type="paragraph" w:customStyle="1" w:styleId="D895AC0817E044909D218B883C076AED">
    <w:name w:val="D895AC0817E044909D218B883C076AED"/>
    <w:rsid w:val="005F0AC4"/>
  </w:style>
  <w:style w:type="paragraph" w:customStyle="1" w:styleId="3D11B15C20E546498412AF1F9517D706">
    <w:name w:val="3D11B15C20E546498412AF1F9517D706"/>
    <w:rsid w:val="005F0AC4"/>
  </w:style>
  <w:style w:type="paragraph" w:customStyle="1" w:styleId="E9E9D0DD8FD64FEEA5180CC16AB1502B">
    <w:name w:val="E9E9D0DD8FD64FEEA5180CC16AB1502B"/>
    <w:rsid w:val="005F0AC4"/>
  </w:style>
  <w:style w:type="paragraph" w:customStyle="1" w:styleId="3CE6A15F0EA84896BBB660B3010228B5">
    <w:name w:val="3CE6A15F0EA84896BBB660B3010228B5"/>
    <w:rsid w:val="005F0AC4"/>
  </w:style>
  <w:style w:type="paragraph" w:customStyle="1" w:styleId="B6FFDA92926D4569BFC0A074C6EED6AE">
    <w:name w:val="B6FFDA92926D4569BFC0A074C6EED6AE"/>
    <w:rsid w:val="005F0AC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Rktemplatetest</RkTemplate>
    <DocType>PM</DocType>
    <DocTypeShowName/>
    <Status> </Status>
    <Sender>
      <SenderName>Emma Lindahl Timmelstad</SenderName>
      <SenderTitle/>
      <SenderMail>emma.lindahl.timmelstad@regeringskansliet.se</SenderMail>
      <SenderPhone>08-405 44 76</SenderPhone>
    </Sender>
    <TopId>1</TopId>
    <TopSender/>
    <OrganisationInfo>
      <Organisatoriskenhet1>Justitiedepartementet</Organisatoriskenhet1>
      <Organisatoriskenhet2>Polisenheten</Organisatoriskenhet2>
      <Organisatoriskenhet3> </Organisatoriskenhet3>
      <Organisatoriskenhet1Id>142</Organisatoriskenhet1Id>
      <Organisatoriskenhet2Id>144</Organisatoriskenhet2Id>
      <Organisatoriskenhet3Id> </Organisatoriskenhet3Id>
    </OrganisationInfo>
    <HeaderDate/>
    <Office/>
    <Dnr>Ju2017/00660/POL</Dnr>
    <ParagrafNr/>
    <DocumentTitle/>
    <VisitingAddress/>
    <Extra1>extrainfo för denna mallm</Extra1>
    <Extra2>mer extrainfo</Extra2>
    <Extra3/>
    <Number/>
    <Recipient>Till riksdagen</Recipient>
    <SenderText/>
    <DocNumber/>
    <Doclanguage>1053</Doclanguage>
    <Appendix/>
    <LogotypeName>RK_LOGO_SV_BW.png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Rktemplatetest</RkTemplate>
    <DocType>PM</DocType>
    <DocTypeShowName/>
    <Status> </Status>
    <Sender>
      <SenderName>Emma Lindahl Timmelstad</SenderName>
      <SenderTitle/>
      <SenderMail>emma.lindahl.timmelstad@regeringskansliet.se</SenderMail>
      <SenderPhone>08-405 44 76</SenderPhone>
    </Sender>
    <TopId>1</TopId>
    <TopSender/>
    <OrganisationInfo>
      <Organisatoriskenhet1>Justitiedepartementet</Organisatoriskenhet1>
      <Organisatoriskenhet2>Polisenheten</Organisatoriskenhet2>
      <Organisatoriskenhet3> </Organisatoriskenhet3>
      <Organisatoriskenhet1Id>142</Organisatoriskenhet1Id>
      <Organisatoriskenhet2Id>144</Organisatoriskenhet2Id>
      <Organisatoriskenhet3Id> </Organisatoriskenhet3Id>
    </OrganisationInfo>
    <HeaderDate/>
    <Office/>
    <Dnr>Ju2017/00660/POL</Dnr>
    <ParagrafNr/>
    <DocumentTitle/>
    <VisitingAddress/>
    <Extra1>extrainfo för denna mallm</Extra1>
    <Extra2>mer extrainfo</Extra2>
    <Extra3/>
    <Number/>
    <Recipient>Till riksdagen</Recipient>
    <SenderText/>
    <DocNumber/>
    <Doclanguage>1053</Doclanguage>
    <Appendix/>
    <LogotypeName>RK_LOGO_SV_BW.png</LogotypeName>
  </BaseInfo>
</DocumentInfo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429eb68-8afa-474e-a293-a9fa933f1d84"/>
    <c9cd366cc722410295b9eacffbd73909 xmlns="5429eb68-8afa-474e-a293-a9fa933f1d84">
      <Terms xmlns="http://schemas.microsoft.com/office/infopath/2007/PartnerControls"/>
    </c9cd366cc722410295b9eacffbd73909>
    <Diarienummer xmlns="5429eb68-8afa-474e-a293-a9fa933f1d84" xsi:nil="true"/>
    <RKOrdnaCheckInComment xmlns="03bdfa32-753e-480b-a763-6185260a9611" xsi:nil="true"/>
    <Sekretess xmlns="5429eb68-8afa-474e-a293-a9fa933f1d84">false</Sekretess>
    <RKOrdnaClass xmlns="03bdfa32-753e-480b-a763-6185260a9611" xsi:nil="true"/>
    <k46d94c0acf84ab9a79866a9d8b1905f xmlns="5429eb68-8afa-474e-a293-a9fa933f1d84">
      <Terms xmlns="http://schemas.microsoft.com/office/infopath/2007/PartnerControls"/>
    </k46d94c0acf84ab9a79866a9d8b1905f>
    <Nyckelord xmlns="5429eb68-8afa-474e-a293-a9fa933f1d84" xsi:nil="true"/>
    <_dlc_DocId xmlns="5429eb68-8afa-474e-a293-a9fa933f1d84">FWTQ6V37SVZC-1-3559</_dlc_DocId>
    <_dlc_DocIdUrl xmlns="5429eb68-8afa-474e-a293-a9fa933f1d84">
      <Url>http://rkdhs-ju/enhet/polis/_layouts/DocIdRedir.aspx?ID=FWTQ6V37SVZC-1-3559</Url>
      <Description>FWTQ6V37SVZC-1-3559</Description>
    </_dlc_DocIdUrl>
  </documentManagement>
</p:properti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f6e7f5e1-c57f-49e5-9d9c-2e1d8ed6460b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DC5A07-BD85-49E7-B378-97EAD5033186}"/>
</file>

<file path=customXml/itemProps2.xml><?xml version="1.0" encoding="utf-8"?>
<ds:datastoreItem xmlns:ds="http://schemas.openxmlformats.org/officeDocument/2006/customXml" ds:itemID="{97236398-911A-43CB-93E8-ECAAA0E10B20}"/>
</file>

<file path=customXml/itemProps3.xml><?xml version="1.0" encoding="utf-8"?>
<ds:datastoreItem xmlns:ds="http://schemas.openxmlformats.org/officeDocument/2006/customXml" ds:itemID="{53BC428E-09EA-4BB8-A642-069CA875C0A5}"/>
</file>

<file path=customXml/itemProps4.xml><?xml version="1.0" encoding="utf-8"?>
<ds:datastoreItem xmlns:ds="http://schemas.openxmlformats.org/officeDocument/2006/customXml" ds:itemID="{97236398-911A-43CB-93E8-ECAAA0E10B20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5839E97F-C1D0-409F-9966-24AB7889891C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60D10DDE-9B86-4B43-8183-53F85B052CB7}">
  <ds:schemaRefs>
    <ds:schemaRef ds:uri="http://schemas.microsoft.com/office/2006/metadata/properties"/>
    <ds:schemaRef ds:uri="http://schemas.microsoft.com/office/infopath/2007/PartnerControls"/>
    <ds:schemaRef ds:uri="5429eb68-8afa-474e-a293-a9fa933f1d84"/>
    <ds:schemaRef ds:uri="03bdfa32-753e-480b-a763-6185260a9611"/>
  </ds:schemaRefs>
</ds:datastoreItem>
</file>

<file path=customXml/itemProps7.xml><?xml version="1.0" encoding="utf-8"?>
<ds:datastoreItem xmlns:ds="http://schemas.openxmlformats.org/officeDocument/2006/customXml" ds:itemID="{60D10DDE-9B86-4B43-8183-53F85B052CB7}"/>
</file>

<file path=customXml/itemProps8.xml><?xml version="1.0" encoding="utf-8"?>
<ds:datastoreItem xmlns:ds="http://schemas.openxmlformats.org/officeDocument/2006/customXml" ds:itemID="{D069B3D5-D0C4-4449-B3C4-B1FE119195A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172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Emma Lindahl Timmelstad</dc:creator>
  <cp:lastModifiedBy>Marcus Sverdén</cp:lastModifiedBy>
  <cp:revision>6</cp:revision>
  <dcterms:created xsi:type="dcterms:W3CDTF">2018-01-26T12:31:00Z</dcterms:created>
  <dcterms:modified xsi:type="dcterms:W3CDTF">2018-01-30T19:44:00Z</dcterms:modified>
  <cp:version>1.0.2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2cfd9df4-2bfb-4dae-8e03-3e40c24b53d3</vt:lpwstr>
  </property>
</Properties>
</file>