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981BE" w14:textId="6FDF496F" w:rsidR="00D5457A" w:rsidRDefault="00D5457A" w:rsidP="00DA0661">
      <w:pPr>
        <w:pStyle w:val="Rubrik"/>
      </w:pPr>
      <w:bookmarkStart w:id="0" w:name="Start"/>
      <w:bookmarkEnd w:id="0"/>
      <w:r>
        <w:t xml:space="preserve">Svar på </w:t>
      </w:r>
      <w:r w:rsidR="00610E2C">
        <w:t xml:space="preserve">fråga </w:t>
      </w:r>
      <w:r w:rsidR="001B56BD" w:rsidRPr="001B56BD">
        <w:t>2020/21:</w:t>
      </w:r>
      <w:r w:rsidR="00610E2C">
        <w:t xml:space="preserve">803 av Bo Broman (SD) Den utbredda tystnadskulturen </w:t>
      </w:r>
      <w:bookmarkStart w:id="1" w:name="_GoBack"/>
      <w:bookmarkEnd w:id="1"/>
    </w:p>
    <w:p w14:paraId="566549DE" w14:textId="7C483174" w:rsidR="000E711B" w:rsidRDefault="00610E2C" w:rsidP="001B56BD">
      <w:pPr>
        <w:pStyle w:val="Brdtext"/>
      </w:pPr>
      <w:r>
        <w:t>Bo Broman har frågat mig v</w:t>
      </w:r>
      <w:r w:rsidRPr="00610E2C">
        <w:t>ilka åtgärder jag avser att vidta för att komma till rätta med den utbredda tystnadskulturen och rädslan för att vittna</w:t>
      </w:r>
      <w:r w:rsidR="00754522">
        <w:t>.</w:t>
      </w:r>
      <w:r w:rsidRPr="00610E2C">
        <w:t xml:space="preserve"> </w:t>
      </w:r>
    </w:p>
    <w:p w14:paraId="06CF9DB9" w14:textId="13CD2E5D" w:rsidR="000E711B" w:rsidRDefault="000E711B" w:rsidP="000E711B">
      <w:pPr>
        <w:pStyle w:val="Brdtext"/>
      </w:pPr>
      <w:r w:rsidRPr="00755AC8">
        <w:t>Kampen mot brottsligheten är ett långsiktigt arbete som är högt prioriterat av regeringen. Sverige ska vara ett tryggt land att leva</w:t>
      </w:r>
      <w:r w:rsidR="002C4E04" w:rsidRPr="00755AC8">
        <w:t xml:space="preserve"> </w:t>
      </w:r>
      <w:r w:rsidR="00176B03" w:rsidRPr="00755AC8">
        <w:t>i. I</w:t>
      </w:r>
      <w:r w:rsidRPr="00755AC8">
        <w:t>ngen ska behöva vara rädd för att vistas ute på gator och torg.</w:t>
      </w:r>
      <w:r>
        <w:t xml:space="preserve"> </w:t>
      </w:r>
      <w:r w:rsidR="00C426D8" w:rsidRPr="00C426D8">
        <w:t xml:space="preserve"> </w:t>
      </w:r>
    </w:p>
    <w:p w14:paraId="32455798" w14:textId="0AEBE20E" w:rsidR="006C3F0C" w:rsidRDefault="007D22EF" w:rsidP="007D22EF">
      <w:pPr>
        <w:pStyle w:val="Brdtext"/>
      </w:pPr>
      <w:r>
        <w:t xml:space="preserve">Att vittnen medverkar i brottsutredningar är många gånger en avgörande förutsättning för att den som har begått brottet ska kunna dömas för det. </w:t>
      </w:r>
      <w:r w:rsidR="00B74E8C">
        <w:t xml:space="preserve">Regeringens budskap är tydligt. Vi kan aldrig acceptera att vittnen skräms till tystnad eller utsätts för våld eller hot. </w:t>
      </w:r>
      <w:r>
        <w:t xml:space="preserve">Tystnadskulturen måste brytas och rättsprocessen stärkas. </w:t>
      </w:r>
    </w:p>
    <w:p w14:paraId="2D9B2EF6" w14:textId="50CBC0D8" w:rsidR="00B74E8C" w:rsidRDefault="00FB551C" w:rsidP="00B74E8C">
      <w:pPr>
        <w:pStyle w:val="Brdtext"/>
      </w:pPr>
      <w:r>
        <w:t>R</w:t>
      </w:r>
      <w:r w:rsidR="006C3F0C">
        <w:t>egeringen</w:t>
      </w:r>
      <w:r>
        <w:t xml:space="preserve"> har därför</w:t>
      </w:r>
      <w:r w:rsidR="00B74E8C">
        <w:t xml:space="preserve"> </w:t>
      </w:r>
      <w:r w:rsidR="007D22EF">
        <w:t>tillsatt en utredning som</w:t>
      </w:r>
      <w:r w:rsidR="007D22EF" w:rsidRPr="001A1665">
        <w:t xml:space="preserve"> ska </w:t>
      </w:r>
      <w:r w:rsidR="007D22EF">
        <w:t xml:space="preserve">analysera </w:t>
      </w:r>
      <w:r w:rsidR="007D22EF" w:rsidRPr="001A1665">
        <w:t xml:space="preserve">en rad </w:t>
      </w:r>
      <w:r w:rsidR="007D22EF">
        <w:t xml:space="preserve">olika frågor på området. </w:t>
      </w:r>
      <w:r w:rsidR="004A1C33">
        <w:t>Det handlar bland annat om</w:t>
      </w:r>
      <w:r w:rsidR="0093512E">
        <w:t xml:space="preserve"> kronvittnen</w:t>
      </w:r>
      <w:r w:rsidR="004A1C33">
        <w:t>,</w:t>
      </w:r>
      <w:r w:rsidR="0093512E">
        <w:t xml:space="preserve"> </w:t>
      </w:r>
      <w:r w:rsidR="004A1C33">
        <w:t>s</w:t>
      </w:r>
      <w:r w:rsidR="00B74E8C">
        <w:t xml:space="preserve">kärpta straff för övergrepp i rättssak och skyddet av och stödet till vittnen och deras anhöriga. Utredningens uppdrag ska redovisas senast i maj 2021. </w:t>
      </w:r>
    </w:p>
    <w:p w14:paraId="28DF7B8B" w14:textId="48239344" w:rsidR="00FB70A2" w:rsidRDefault="00B74E8C" w:rsidP="0093512E">
      <w:pPr>
        <w:pStyle w:val="Brdtext"/>
      </w:pPr>
      <w:r>
        <w:t>Förslag om att det bör vara möjligt att i ökad utsträckning använda förhör som tagits upp före huvudförhand</w:t>
      </w:r>
      <w:r>
        <w:softHyphen/>
        <w:t>ling</w:t>
      </w:r>
      <w:r>
        <w:softHyphen/>
        <w:t xml:space="preserve">en som bevis i rättegångar bereds också i </w:t>
      </w:r>
      <w:r w:rsidR="00E17387">
        <w:t>R</w:t>
      </w:r>
      <w:r>
        <w:t>egeringskansliet. En sådan ordning skulle kunna minska påfrestning</w:t>
      </w:r>
      <w:r>
        <w:softHyphen/>
        <w:t xml:space="preserve">en för </w:t>
      </w:r>
      <w:proofErr w:type="gramStart"/>
      <w:r>
        <w:t>bl.a.</w:t>
      </w:r>
      <w:proofErr w:type="gramEnd"/>
      <w:r>
        <w:t xml:space="preserve"> vittnen. </w:t>
      </w:r>
      <w:r w:rsidR="00FB70A2" w:rsidRPr="00FB70A2">
        <w:t>Förra året trädde även flera lagändringar i kraft som innebär att ordningen och säkerheten i domstolarna stärks. Ändringarna syftar till att förhörspersoner ska kunna lämna sina uppgifter inför domstol utan att känna sig störda, hotade eller utsatta för påtryckningar.</w:t>
      </w:r>
      <w:r>
        <w:t xml:space="preserve"> </w:t>
      </w:r>
    </w:p>
    <w:p w14:paraId="51029725" w14:textId="07786978" w:rsidR="000E711B" w:rsidRDefault="000E711B" w:rsidP="0093512E">
      <w:pPr>
        <w:pStyle w:val="Brdtext"/>
      </w:pPr>
      <w:r>
        <w:lastRenderedPageBreak/>
        <w:t xml:space="preserve">En </w:t>
      </w:r>
      <w:r w:rsidR="00E17387">
        <w:t xml:space="preserve">viktig </w:t>
      </w:r>
      <w:r w:rsidR="00FB551C">
        <w:t>åtgärd</w:t>
      </w:r>
      <w:r>
        <w:t xml:space="preserve"> för att </w:t>
      </w:r>
      <w:r w:rsidR="007D22EF">
        <w:t xml:space="preserve">bryta tystnadskulturen är att öka förtroendet för </w:t>
      </w:r>
      <w:r w:rsidR="0093512E">
        <w:t xml:space="preserve">rättsväsendet i de miljöer där det finns en </w:t>
      </w:r>
      <w:r w:rsidR="006C3F0C">
        <w:t xml:space="preserve">utbredd </w:t>
      </w:r>
      <w:r w:rsidR="0093512E">
        <w:t xml:space="preserve">tystnadskultur. </w:t>
      </w:r>
      <w:r w:rsidR="006C3F0C">
        <w:t xml:space="preserve">Det sker bland annat genom en ökad polisnärvaro i dessa områden. </w:t>
      </w:r>
      <w:r>
        <w:t xml:space="preserve">Här utgör utbyggnaden av Polismyndigheten en </w:t>
      </w:r>
      <w:r w:rsidR="00917AF8">
        <w:t xml:space="preserve">mycket </w:t>
      </w:r>
      <w:r>
        <w:t xml:space="preserve">viktig del. </w:t>
      </w:r>
      <w:r w:rsidR="003B1833">
        <w:t xml:space="preserve">Vidare är </w:t>
      </w:r>
      <w:r w:rsidR="00800DBF" w:rsidRPr="00800DBF">
        <w:t>ett långsiktigt och strukturerat brottsförebyggande arbete som involverar hela samhället</w:t>
      </w:r>
      <w:r w:rsidR="00FB551C">
        <w:t xml:space="preserve"> av stor betydelse</w:t>
      </w:r>
      <w:r w:rsidR="00800DBF" w:rsidRPr="00800DBF">
        <w:t xml:space="preserve">. Därför har regeringen tagit fram det nationella brottsförebyggande programmet Tillsammans mot brott. </w:t>
      </w:r>
      <w:r w:rsidR="003A4D85" w:rsidRPr="00143D46">
        <w:t xml:space="preserve">Vi </w:t>
      </w:r>
      <w:r w:rsidR="003A4D85">
        <w:t xml:space="preserve">avser att inom kort </w:t>
      </w:r>
      <w:r w:rsidR="003A4D85" w:rsidRPr="00143D46">
        <w:t>lämna en redovisning till riksdagen av åtgärder i enlighet med målsättningarna i programmet.</w:t>
      </w:r>
    </w:p>
    <w:p w14:paraId="7515DAE2" w14:textId="7E549452" w:rsidR="003B1833" w:rsidRDefault="003B1833" w:rsidP="002749F7">
      <w:pPr>
        <w:pStyle w:val="Brdtext"/>
      </w:pPr>
      <w:r w:rsidRPr="003B1833">
        <w:t xml:space="preserve">Regeringen arbetar </w:t>
      </w:r>
      <w:r w:rsidR="00B76524">
        <w:t xml:space="preserve">alltså </w:t>
      </w:r>
      <w:r w:rsidRPr="003B1833">
        <w:t xml:space="preserve">brett </w:t>
      </w:r>
      <w:r w:rsidR="00E90A67">
        <w:t>mot brottsligheten</w:t>
      </w:r>
      <w:r w:rsidR="006C3F0C">
        <w:t xml:space="preserve"> och för att bryta tystnadskulturen. V</w:t>
      </w:r>
      <w:r w:rsidRPr="003B1833">
        <w:t>i har inga planer på att slå av på takten.</w:t>
      </w:r>
    </w:p>
    <w:p w14:paraId="682E392C" w14:textId="0C6C3C1D" w:rsidR="00D5457A" w:rsidRDefault="00D5457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400465684FF4206939728610E1B99E9"/>
          </w:placeholder>
          <w:dataBinding w:prefixMappings="xmlns:ns0='http://lp/documentinfo/RK' " w:xpath="/ns0:DocumentInfo[1]/ns0:BaseInfo[1]/ns0:HeaderDate[1]" w:storeItemID="{A2293B3A-193F-4386-95E8-FC4B1445FC8D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C3F0C">
            <w:t>9 december 2020</w:t>
          </w:r>
        </w:sdtContent>
      </w:sdt>
    </w:p>
    <w:p w14:paraId="50542DCB" w14:textId="77777777" w:rsidR="00D5457A" w:rsidRDefault="00D5457A" w:rsidP="004E7A8F">
      <w:pPr>
        <w:pStyle w:val="Brdtextutanavstnd"/>
      </w:pPr>
    </w:p>
    <w:p w14:paraId="486D924C" w14:textId="77777777" w:rsidR="00D5457A" w:rsidRDefault="00D5457A" w:rsidP="004E7A8F">
      <w:pPr>
        <w:pStyle w:val="Brdtextutanavstnd"/>
      </w:pPr>
    </w:p>
    <w:p w14:paraId="2E924760" w14:textId="77777777" w:rsidR="00D5457A" w:rsidRDefault="00D5457A" w:rsidP="004E7A8F">
      <w:pPr>
        <w:pStyle w:val="Brdtextutanavstnd"/>
      </w:pPr>
    </w:p>
    <w:p w14:paraId="0FE9249B" w14:textId="562A44A5" w:rsidR="006F52E4" w:rsidRDefault="00D5457A" w:rsidP="00E96532">
      <w:pPr>
        <w:pStyle w:val="Brdtext"/>
      </w:pPr>
      <w:r>
        <w:t>Morgan Johansson</w:t>
      </w:r>
    </w:p>
    <w:sectPr w:rsidR="006F52E4" w:rsidSect="006F52E4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4F3ED" w14:textId="77777777" w:rsidR="00BC24D9" w:rsidRDefault="00BC24D9" w:rsidP="00A87A54">
      <w:pPr>
        <w:spacing w:after="0" w:line="240" w:lineRule="auto"/>
      </w:pPr>
      <w:r>
        <w:separator/>
      </w:r>
    </w:p>
  </w:endnote>
  <w:endnote w:type="continuationSeparator" w:id="0">
    <w:p w14:paraId="1B3077E0" w14:textId="77777777" w:rsidR="00BC24D9" w:rsidRDefault="00BC24D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F52E4" w:rsidRPr="00347E11" w14:paraId="4649E957" w14:textId="77777777" w:rsidTr="006F6C58">
      <w:trPr>
        <w:trHeight w:val="227"/>
        <w:jc w:val="right"/>
      </w:trPr>
      <w:tc>
        <w:tcPr>
          <w:tcW w:w="708" w:type="dxa"/>
          <w:vAlign w:val="bottom"/>
        </w:tcPr>
        <w:p w14:paraId="1867197F" w14:textId="77777777" w:rsidR="006F52E4" w:rsidRPr="00B62610" w:rsidRDefault="006F52E4" w:rsidP="006F52E4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F52E4" w:rsidRPr="00347E11" w14:paraId="61B4C10F" w14:textId="77777777" w:rsidTr="006F6C58">
      <w:trPr>
        <w:trHeight w:val="850"/>
        <w:jc w:val="right"/>
      </w:trPr>
      <w:tc>
        <w:tcPr>
          <w:tcW w:w="708" w:type="dxa"/>
          <w:vAlign w:val="bottom"/>
        </w:tcPr>
        <w:p w14:paraId="1C897E08" w14:textId="77777777" w:rsidR="006F52E4" w:rsidRPr="00347E11" w:rsidRDefault="006F52E4" w:rsidP="006F52E4">
          <w:pPr>
            <w:pStyle w:val="Sidfot"/>
            <w:spacing w:line="276" w:lineRule="auto"/>
            <w:jc w:val="right"/>
          </w:pPr>
        </w:p>
      </w:tc>
    </w:tr>
  </w:tbl>
  <w:p w14:paraId="6E5F5994" w14:textId="77777777" w:rsidR="006F52E4" w:rsidRPr="005606BC" w:rsidRDefault="006F52E4" w:rsidP="006F52E4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558A5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E8EBF9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8BF834" w14:textId="77777777" w:rsidTr="00C26068">
      <w:trPr>
        <w:trHeight w:val="227"/>
      </w:trPr>
      <w:tc>
        <w:tcPr>
          <w:tcW w:w="4074" w:type="dxa"/>
        </w:tcPr>
        <w:p w14:paraId="54D4C83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11378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BDCBA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FF9D4" w14:textId="77777777" w:rsidR="00BC24D9" w:rsidRDefault="00BC24D9" w:rsidP="006F52E4">
      <w:pPr>
        <w:spacing w:after="0" w:line="240" w:lineRule="auto"/>
      </w:pPr>
      <w:r>
        <w:separator/>
      </w:r>
    </w:p>
  </w:footnote>
  <w:footnote w:type="continuationSeparator" w:id="0">
    <w:p w14:paraId="61D161D3" w14:textId="77777777" w:rsidR="00BC24D9" w:rsidRDefault="00BC24D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F52E4" w14:paraId="5F1CF8A6" w14:textId="77777777" w:rsidTr="00C93EBA">
      <w:trPr>
        <w:trHeight w:val="227"/>
      </w:trPr>
      <w:tc>
        <w:tcPr>
          <w:tcW w:w="5534" w:type="dxa"/>
        </w:tcPr>
        <w:p w14:paraId="206DA18E" w14:textId="77777777" w:rsidR="006F52E4" w:rsidRPr="007D73AB" w:rsidRDefault="006F52E4">
          <w:pPr>
            <w:pStyle w:val="Sidhuvud"/>
          </w:pPr>
        </w:p>
      </w:tc>
      <w:tc>
        <w:tcPr>
          <w:tcW w:w="3170" w:type="dxa"/>
          <w:vAlign w:val="bottom"/>
        </w:tcPr>
        <w:p w14:paraId="28DB8A6C" w14:textId="77777777" w:rsidR="006F52E4" w:rsidRPr="007D73AB" w:rsidRDefault="006F52E4" w:rsidP="00340DE0">
          <w:pPr>
            <w:pStyle w:val="Sidhuvud"/>
          </w:pPr>
        </w:p>
      </w:tc>
      <w:tc>
        <w:tcPr>
          <w:tcW w:w="1134" w:type="dxa"/>
        </w:tcPr>
        <w:p w14:paraId="095A0FCE" w14:textId="77777777" w:rsidR="006F52E4" w:rsidRDefault="006F52E4" w:rsidP="005A703A">
          <w:pPr>
            <w:pStyle w:val="Sidhuvud"/>
          </w:pPr>
        </w:p>
      </w:tc>
    </w:tr>
    <w:tr w:rsidR="006F52E4" w14:paraId="5917994B" w14:textId="77777777" w:rsidTr="00C93EBA">
      <w:trPr>
        <w:trHeight w:val="1928"/>
      </w:trPr>
      <w:tc>
        <w:tcPr>
          <w:tcW w:w="5534" w:type="dxa"/>
        </w:tcPr>
        <w:p w14:paraId="757BD596" w14:textId="77777777" w:rsidR="006F52E4" w:rsidRPr="00340DE0" w:rsidRDefault="006F52E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3385809" wp14:editId="3396393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BDE12A" w14:textId="77777777" w:rsidR="006F52E4" w:rsidRPr="00710A6C" w:rsidRDefault="006F52E4" w:rsidP="00EE3C0F">
          <w:pPr>
            <w:pStyle w:val="Sidhuvud"/>
            <w:rPr>
              <w:b/>
            </w:rPr>
          </w:pPr>
        </w:p>
        <w:p w14:paraId="5173E3E5" w14:textId="77777777" w:rsidR="006F52E4" w:rsidRDefault="006F52E4" w:rsidP="00EE3C0F">
          <w:pPr>
            <w:pStyle w:val="Sidhuvud"/>
          </w:pPr>
        </w:p>
        <w:p w14:paraId="65FAA7A6" w14:textId="61D0577D" w:rsidR="006F52E4" w:rsidRDefault="006F52E4" w:rsidP="00EE3C0F">
          <w:pPr>
            <w:pStyle w:val="Sidhuvud"/>
          </w:pPr>
        </w:p>
        <w:p w14:paraId="10B94ED3" w14:textId="77777777" w:rsidR="00526053" w:rsidRDefault="00526053" w:rsidP="00EE3C0F">
          <w:pPr>
            <w:pStyle w:val="Sidhuvud"/>
          </w:pPr>
        </w:p>
        <w:p w14:paraId="069C24F8" w14:textId="0E226E19" w:rsidR="006F52E4" w:rsidRDefault="00526053" w:rsidP="00EE3C0F">
          <w:pPr>
            <w:pStyle w:val="Sidhuvud"/>
          </w:pPr>
          <w:r>
            <w:t xml:space="preserve">Ju2020/04447 </w:t>
          </w:r>
          <w:sdt>
            <w:sdtPr>
              <w:alias w:val="DocNumber"/>
              <w:tag w:val="DocNumber"/>
              <w:id w:val="1726028884"/>
              <w:placeholder>
                <w:docPart w:val="9DD61AC069FA43B9AB44AAB8F557090F"/>
              </w:placeholder>
              <w:showingPlcHdr/>
              <w:dataBinding w:prefixMappings="xmlns:ns0='http://lp/documentinfo/RK' " w:xpath="/ns0:DocumentInfo[1]/ns0:BaseInfo[1]/ns0:DocNumber[1]" w:storeItemID="{A2293B3A-193F-4386-95E8-FC4B1445FC8D}"/>
              <w:text/>
            </w:sdtPr>
            <w:sdtEndPr/>
            <w:sdtContent>
              <w:r w:rsidR="006F52E4">
                <w:rPr>
                  <w:rStyle w:val="Platshllartext"/>
                </w:rPr>
                <w:t xml:space="preserve"> </w:t>
              </w:r>
            </w:sdtContent>
          </w:sdt>
        </w:p>
        <w:p w14:paraId="2F42E7E8" w14:textId="77777777" w:rsidR="006F52E4" w:rsidRDefault="006F52E4" w:rsidP="00EE3C0F">
          <w:pPr>
            <w:pStyle w:val="Sidhuvud"/>
          </w:pPr>
        </w:p>
      </w:tc>
      <w:tc>
        <w:tcPr>
          <w:tcW w:w="1134" w:type="dxa"/>
        </w:tcPr>
        <w:p w14:paraId="34C77065" w14:textId="77777777" w:rsidR="006F52E4" w:rsidRDefault="006F52E4" w:rsidP="0094502D">
          <w:pPr>
            <w:pStyle w:val="Sidhuvud"/>
          </w:pPr>
        </w:p>
        <w:p w14:paraId="622FA69C" w14:textId="77777777" w:rsidR="006F52E4" w:rsidRPr="0094502D" w:rsidRDefault="006F52E4" w:rsidP="00EC71A6">
          <w:pPr>
            <w:pStyle w:val="Sidhuvud"/>
          </w:pPr>
        </w:p>
      </w:tc>
    </w:tr>
    <w:tr w:rsidR="006F52E4" w14:paraId="3B16C92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30A7FB6E1474DD29FAC0C692C8AADE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rFonts w:ascii="TradeGothic" w:eastAsia="Times New Roman" w:hAnsi="TradeGothic" w:cs="Times New Roman"/>
                  <w:b/>
                  <w:i/>
                  <w:sz w:val="18"/>
                  <w:szCs w:val="20"/>
                </w:rPr>
                <w:alias w:val="SenderText"/>
                <w:tag w:val="ccRKShow_SenderText"/>
                <w:id w:val="2136439175"/>
                <w:placeholder>
                  <w:docPart w:val="C3D1EDB0F8DA4A1692C23957E305B42C"/>
                </w:placeholder>
              </w:sdtPr>
              <w:sdtEndPr>
                <w:rPr>
                  <w:rFonts w:asciiTheme="majorHAnsi" w:eastAsiaTheme="minorHAnsi" w:hAnsiTheme="majorHAnsi" w:cstheme="minorBidi"/>
                  <w:b w:val="0"/>
                  <w:i w:val="0"/>
                  <w:sz w:val="19"/>
                  <w:szCs w:val="25"/>
                </w:rPr>
              </w:sdtEndPr>
              <w:sdtContent>
                <w:p w14:paraId="3D758367" w14:textId="2215607C" w:rsidR="008C01BE" w:rsidRPr="00317416" w:rsidRDefault="008C01BE" w:rsidP="008C01BE">
                  <w:pPr>
                    <w:pStyle w:val="Sidhuvud"/>
                    <w:rPr>
                      <w:b/>
                    </w:rPr>
                  </w:pPr>
                  <w:r w:rsidRPr="00317416">
                    <w:rPr>
                      <w:b/>
                    </w:rPr>
                    <w:t>Justitiedepartementet</w:t>
                  </w:r>
                </w:p>
                <w:p w14:paraId="603ECB20" w14:textId="77777777" w:rsidR="008C01BE" w:rsidRDefault="008C01BE" w:rsidP="008C01BE">
                  <w:pPr>
                    <w:pStyle w:val="Sidhuvud"/>
                  </w:pPr>
                  <w:r w:rsidRPr="00317416">
                    <w:t>Justitie- och migrationsministern</w:t>
                  </w:r>
                </w:p>
              </w:sdtContent>
            </w:sdt>
            <w:p w14:paraId="7960BE4A" w14:textId="50905AE5" w:rsidR="006F52E4" w:rsidRPr="00340DE0" w:rsidRDefault="006F52E4" w:rsidP="005F20AA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B8D5950F3AD464C89A6A3E02D9937DF"/>
          </w:placeholder>
          <w:dataBinding w:prefixMappings="xmlns:ns0='http://lp/documentinfo/RK' " w:xpath="/ns0:DocumentInfo[1]/ns0:BaseInfo[1]/ns0:Recipient[1]" w:storeItemID="{A2293B3A-193F-4386-95E8-FC4B1445FC8D}"/>
          <w:text w:multiLine="1"/>
        </w:sdtPr>
        <w:sdtEndPr/>
        <w:sdtContent>
          <w:tc>
            <w:tcPr>
              <w:tcW w:w="3170" w:type="dxa"/>
            </w:tcPr>
            <w:p w14:paraId="0F711A3E" w14:textId="77777777" w:rsidR="006F52E4" w:rsidRDefault="006F52E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086BA8" w14:textId="77777777" w:rsidR="006F52E4" w:rsidRDefault="006F52E4" w:rsidP="003E6020">
          <w:pPr>
            <w:pStyle w:val="Sidhuvud"/>
          </w:pPr>
        </w:p>
      </w:tc>
    </w:tr>
  </w:tbl>
  <w:p w14:paraId="74307F3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E4"/>
    <w:rsid w:val="00000290"/>
    <w:rsid w:val="00004D5C"/>
    <w:rsid w:val="00005F68"/>
    <w:rsid w:val="00006CA7"/>
    <w:rsid w:val="00012B00"/>
    <w:rsid w:val="00014A3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57A5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266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E711B"/>
    <w:rsid w:val="000E7E18"/>
    <w:rsid w:val="000F00B8"/>
    <w:rsid w:val="000F1EA7"/>
    <w:rsid w:val="000F2084"/>
    <w:rsid w:val="000F2539"/>
    <w:rsid w:val="000F5EC1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4B03"/>
    <w:rsid w:val="001511F4"/>
    <w:rsid w:val="00161CC5"/>
    <w:rsid w:val="00167FA8"/>
    <w:rsid w:val="00170CE4"/>
    <w:rsid w:val="0017300E"/>
    <w:rsid w:val="00173126"/>
    <w:rsid w:val="00176A26"/>
    <w:rsid w:val="00176B03"/>
    <w:rsid w:val="001813DF"/>
    <w:rsid w:val="0019051C"/>
    <w:rsid w:val="0019127B"/>
    <w:rsid w:val="00192350"/>
    <w:rsid w:val="00192E34"/>
    <w:rsid w:val="00197A8A"/>
    <w:rsid w:val="001A1665"/>
    <w:rsid w:val="001A1AE1"/>
    <w:rsid w:val="001A2A61"/>
    <w:rsid w:val="001B4824"/>
    <w:rsid w:val="001B56BD"/>
    <w:rsid w:val="001C4980"/>
    <w:rsid w:val="001C5DC9"/>
    <w:rsid w:val="001C71A9"/>
    <w:rsid w:val="001E1A13"/>
    <w:rsid w:val="001E20CC"/>
    <w:rsid w:val="001E31BB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12D"/>
    <w:rsid w:val="00213204"/>
    <w:rsid w:val="00213258"/>
    <w:rsid w:val="00222258"/>
    <w:rsid w:val="00223AD6"/>
    <w:rsid w:val="0022666A"/>
    <w:rsid w:val="00230942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4E04"/>
    <w:rsid w:val="002C5B48"/>
    <w:rsid w:val="002C5BA4"/>
    <w:rsid w:val="002D2647"/>
    <w:rsid w:val="002D4298"/>
    <w:rsid w:val="002D4829"/>
    <w:rsid w:val="002E2C89"/>
    <w:rsid w:val="002E3609"/>
    <w:rsid w:val="002E4D3F"/>
    <w:rsid w:val="002E5699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4795"/>
    <w:rsid w:val="00326C03"/>
    <w:rsid w:val="00327474"/>
    <w:rsid w:val="003338C9"/>
    <w:rsid w:val="00340DE0"/>
    <w:rsid w:val="00341F47"/>
    <w:rsid w:val="00342327"/>
    <w:rsid w:val="00347E11"/>
    <w:rsid w:val="003503DD"/>
    <w:rsid w:val="00350696"/>
    <w:rsid w:val="00350C92"/>
    <w:rsid w:val="003542C5"/>
    <w:rsid w:val="003569A4"/>
    <w:rsid w:val="00365461"/>
    <w:rsid w:val="00370311"/>
    <w:rsid w:val="00380663"/>
    <w:rsid w:val="00382E1F"/>
    <w:rsid w:val="003853E3"/>
    <w:rsid w:val="0038587E"/>
    <w:rsid w:val="00392ED4"/>
    <w:rsid w:val="00393680"/>
    <w:rsid w:val="00394D4C"/>
    <w:rsid w:val="003A1315"/>
    <w:rsid w:val="003A2E73"/>
    <w:rsid w:val="003A3071"/>
    <w:rsid w:val="003A4D85"/>
    <w:rsid w:val="003A5969"/>
    <w:rsid w:val="003A5C58"/>
    <w:rsid w:val="003B0C81"/>
    <w:rsid w:val="003B1833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2312"/>
    <w:rsid w:val="00432C85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1C33"/>
    <w:rsid w:val="004A66B1"/>
    <w:rsid w:val="004A7F30"/>
    <w:rsid w:val="004B1E7B"/>
    <w:rsid w:val="004B3029"/>
    <w:rsid w:val="004B35E7"/>
    <w:rsid w:val="004B63BF"/>
    <w:rsid w:val="004B66DA"/>
    <w:rsid w:val="004B696B"/>
    <w:rsid w:val="004B7B70"/>
    <w:rsid w:val="004B7DFF"/>
    <w:rsid w:val="004C5686"/>
    <w:rsid w:val="004C70EE"/>
    <w:rsid w:val="004D277E"/>
    <w:rsid w:val="004D766C"/>
    <w:rsid w:val="004E0057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6053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44B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A54FA"/>
    <w:rsid w:val="005B115A"/>
    <w:rsid w:val="005B537F"/>
    <w:rsid w:val="005C120D"/>
    <w:rsid w:val="005D07C2"/>
    <w:rsid w:val="005D3F33"/>
    <w:rsid w:val="005E2F29"/>
    <w:rsid w:val="005E400D"/>
    <w:rsid w:val="005E4E79"/>
    <w:rsid w:val="005E5CE7"/>
    <w:rsid w:val="005F08C5"/>
    <w:rsid w:val="005F20AA"/>
    <w:rsid w:val="00605718"/>
    <w:rsid w:val="00605C66"/>
    <w:rsid w:val="00610E2C"/>
    <w:rsid w:val="0061594C"/>
    <w:rsid w:val="00617031"/>
    <w:rsid w:val="006175D7"/>
    <w:rsid w:val="006208E5"/>
    <w:rsid w:val="006273E4"/>
    <w:rsid w:val="00631F82"/>
    <w:rsid w:val="006358C8"/>
    <w:rsid w:val="00640B4C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2CF7"/>
    <w:rsid w:val="006B4A30"/>
    <w:rsid w:val="006B7569"/>
    <w:rsid w:val="006C28EE"/>
    <w:rsid w:val="006C3F0C"/>
    <w:rsid w:val="006C65E6"/>
    <w:rsid w:val="006D2998"/>
    <w:rsid w:val="006D3188"/>
    <w:rsid w:val="006D6C64"/>
    <w:rsid w:val="006E08FC"/>
    <w:rsid w:val="006E6C38"/>
    <w:rsid w:val="006E766D"/>
    <w:rsid w:val="006F2588"/>
    <w:rsid w:val="006F52E4"/>
    <w:rsid w:val="00710A6C"/>
    <w:rsid w:val="00710D98"/>
    <w:rsid w:val="00711CE9"/>
    <w:rsid w:val="00712266"/>
    <w:rsid w:val="00712593"/>
    <w:rsid w:val="00712D82"/>
    <w:rsid w:val="007171AB"/>
    <w:rsid w:val="007213D0"/>
    <w:rsid w:val="00723DBD"/>
    <w:rsid w:val="00732599"/>
    <w:rsid w:val="00736807"/>
    <w:rsid w:val="00743E09"/>
    <w:rsid w:val="00744FCC"/>
    <w:rsid w:val="00750C93"/>
    <w:rsid w:val="00754522"/>
    <w:rsid w:val="00754E24"/>
    <w:rsid w:val="00755AC8"/>
    <w:rsid w:val="00757B3B"/>
    <w:rsid w:val="00757CCF"/>
    <w:rsid w:val="00773075"/>
    <w:rsid w:val="00773F36"/>
    <w:rsid w:val="00776254"/>
    <w:rsid w:val="00777CFF"/>
    <w:rsid w:val="00780291"/>
    <w:rsid w:val="007815BC"/>
    <w:rsid w:val="00782B3F"/>
    <w:rsid w:val="00782E3C"/>
    <w:rsid w:val="007834CD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22EF"/>
    <w:rsid w:val="007D73AB"/>
    <w:rsid w:val="007E2712"/>
    <w:rsid w:val="007E4A9C"/>
    <w:rsid w:val="007E5516"/>
    <w:rsid w:val="007E7EE2"/>
    <w:rsid w:val="007F06CA"/>
    <w:rsid w:val="00800DBF"/>
    <w:rsid w:val="0080228F"/>
    <w:rsid w:val="00804C1B"/>
    <w:rsid w:val="00805C7D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01BE"/>
    <w:rsid w:val="008C4538"/>
    <w:rsid w:val="008C4755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17AF8"/>
    <w:rsid w:val="009202EA"/>
    <w:rsid w:val="009279B2"/>
    <w:rsid w:val="0093512E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0D28"/>
    <w:rsid w:val="00A3270B"/>
    <w:rsid w:val="00A379E4"/>
    <w:rsid w:val="00A43B02"/>
    <w:rsid w:val="00A44946"/>
    <w:rsid w:val="00A46B85"/>
    <w:rsid w:val="00A47819"/>
    <w:rsid w:val="00A50585"/>
    <w:rsid w:val="00A506F1"/>
    <w:rsid w:val="00A5156E"/>
    <w:rsid w:val="00A531DF"/>
    <w:rsid w:val="00A53E57"/>
    <w:rsid w:val="00A548EA"/>
    <w:rsid w:val="00A567E1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38E4"/>
    <w:rsid w:val="00AB5033"/>
    <w:rsid w:val="00AB5519"/>
    <w:rsid w:val="00AB6313"/>
    <w:rsid w:val="00AB71DD"/>
    <w:rsid w:val="00AC15C5"/>
    <w:rsid w:val="00AD0E75"/>
    <w:rsid w:val="00AD763B"/>
    <w:rsid w:val="00AE7BD8"/>
    <w:rsid w:val="00AE7D02"/>
    <w:rsid w:val="00AF0BB7"/>
    <w:rsid w:val="00AF0BDE"/>
    <w:rsid w:val="00AF0EDE"/>
    <w:rsid w:val="00AF4853"/>
    <w:rsid w:val="00AF6F59"/>
    <w:rsid w:val="00B0234E"/>
    <w:rsid w:val="00B0374C"/>
    <w:rsid w:val="00B06751"/>
    <w:rsid w:val="00B149E2"/>
    <w:rsid w:val="00B16A13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4E8C"/>
    <w:rsid w:val="00B76524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24D9"/>
    <w:rsid w:val="00BD0826"/>
    <w:rsid w:val="00BD15AB"/>
    <w:rsid w:val="00BD181D"/>
    <w:rsid w:val="00BE0567"/>
    <w:rsid w:val="00BE2A2A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0344"/>
    <w:rsid w:val="00C32067"/>
    <w:rsid w:val="00C364A7"/>
    <w:rsid w:val="00C36E3A"/>
    <w:rsid w:val="00C37A77"/>
    <w:rsid w:val="00C41141"/>
    <w:rsid w:val="00C426D8"/>
    <w:rsid w:val="00C461E6"/>
    <w:rsid w:val="00C50771"/>
    <w:rsid w:val="00C508BE"/>
    <w:rsid w:val="00C63EC4"/>
    <w:rsid w:val="00C64CD9"/>
    <w:rsid w:val="00C670F8"/>
    <w:rsid w:val="00C714B3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46A6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57A"/>
    <w:rsid w:val="00D5467F"/>
    <w:rsid w:val="00D55837"/>
    <w:rsid w:val="00D57C3A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7387"/>
    <w:rsid w:val="00E2101A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1096"/>
    <w:rsid w:val="00E74A30"/>
    <w:rsid w:val="00E77B7E"/>
    <w:rsid w:val="00E82DF1"/>
    <w:rsid w:val="00E90A67"/>
    <w:rsid w:val="00E96532"/>
    <w:rsid w:val="00E973A0"/>
    <w:rsid w:val="00EA1688"/>
    <w:rsid w:val="00EA4C83"/>
    <w:rsid w:val="00EB0BCF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5F3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C70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4FEE"/>
    <w:rsid w:val="00F96B28"/>
    <w:rsid w:val="00F97800"/>
    <w:rsid w:val="00FA15D0"/>
    <w:rsid w:val="00FA41B4"/>
    <w:rsid w:val="00FA5DDD"/>
    <w:rsid w:val="00FA7644"/>
    <w:rsid w:val="00FB551C"/>
    <w:rsid w:val="00FB70A2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DE8D944"/>
  <w15:docId w15:val="{E4EABA45-6C60-43A0-A64D-EC5721B5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6F52E4"/>
  </w:style>
  <w:style w:type="paragraph" w:styleId="Rubrik1">
    <w:name w:val="heading 1"/>
    <w:basedOn w:val="Brdtext"/>
    <w:next w:val="Brdtext"/>
    <w:link w:val="Rubrik1Char"/>
    <w:uiPriority w:val="1"/>
    <w:qFormat/>
    <w:rsid w:val="006F52E4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6F52E4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6F52E4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6F52E4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6F52E4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F52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F52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F52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F52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6F52E4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6F52E4"/>
  </w:style>
  <w:style w:type="paragraph" w:styleId="Brdtextmedindrag">
    <w:name w:val="Body Text Indent"/>
    <w:basedOn w:val="Normal"/>
    <w:link w:val="BrdtextmedindragChar"/>
    <w:qFormat/>
    <w:rsid w:val="006F52E4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6F52E4"/>
  </w:style>
  <w:style w:type="character" w:customStyle="1" w:styleId="Rubrik1Char">
    <w:name w:val="Rubrik 1 Char"/>
    <w:basedOn w:val="Standardstycketeckensnitt"/>
    <w:link w:val="Rubrik1"/>
    <w:uiPriority w:val="1"/>
    <w:rsid w:val="006F52E4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6F52E4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6F52E4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6F52E4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6F52E4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6F52E4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6F52E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6F52E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F52E4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F52E4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6F52E4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6F52E4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6F52E4"/>
  </w:style>
  <w:style w:type="paragraph" w:styleId="Beskrivning">
    <w:name w:val="caption"/>
    <w:basedOn w:val="Bildtext"/>
    <w:next w:val="Normal"/>
    <w:uiPriority w:val="35"/>
    <w:semiHidden/>
    <w:qFormat/>
    <w:rsid w:val="006F52E4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6F52E4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F52E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6F52E4"/>
  </w:style>
  <w:style w:type="paragraph" w:styleId="Sidhuvud">
    <w:name w:val="header"/>
    <w:basedOn w:val="Normal"/>
    <w:link w:val="SidhuvudChar"/>
    <w:uiPriority w:val="99"/>
    <w:rsid w:val="006F52E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6F52E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6F52E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F52E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6F52E4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6F52E4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6F52E4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6F52E4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6F52E4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6F52E4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6F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F52E4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F52E4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F52E4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6F52E4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6F52E4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6F52E4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6F52E4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F52E4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6F52E4"/>
    <w:pPr>
      <w:numPr>
        <w:numId w:val="34"/>
      </w:numPr>
    </w:pPr>
  </w:style>
  <w:style w:type="numbering" w:customStyle="1" w:styleId="RKPunktlista">
    <w:name w:val="RK Punktlista"/>
    <w:uiPriority w:val="99"/>
    <w:rsid w:val="006F52E4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F52E4"/>
    <w:pPr>
      <w:numPr>
        <w:ilvl w:val="1"/>
      </w:numPr>
    </w:pPr>
  </w:style>
  <w:style w:type="numbering" w:customStyle="1" w:styleId="Strecklistan">
    <w:name w:val="Strecklistan"/>
    <w:uiPriority w:val="99"/>
    <w:rsid w:val="006F52E4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6F52E4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6F52E4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6F52E4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6F52E4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6F52E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F52E4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6F52E4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F52E4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6F52E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F52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F52E4"/>
  </w:style>
  <w:style w:type="character" w:styleId="AnvndHyperlnk">
    <w:name w:val="FollowedHyperlink"/>
    <w:basedOn w:val="Standardstycketeckensnitt"/>
    <w:uiPriority w:val="99"/>
    <w:semiHidden/>
    <w:unhideWhenUsed/>
    <w:rsid w:val="006F52E4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F52E4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F52E4"/>
  </w:style>
  <w:style w:type="paragraph" w:styleId="Avsndaradress-brev">
    <w:name w:val="envelope return"/>
    <w:basedOn w:val="Normal"/>
    <w:uiPriority w:val="99"/>
    <w:semiHidden/>
    <w:unhideWhenUsed/>
    <w:rsid w:val="006F52E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F5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52E4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6F52E4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6F52E4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F52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F52E4"/>
  </w:style>
  <w:style w:type="paragraph" w:styleId="Brdtext3">
    <w:name w:val="Body Text 3"/>
    <w:basedOn w:val="Normal"/>
    <w:link w:val="Brdtext3Char"/>
    <w:uiPriority w:val="99"/>
    <w:semiHidden/>
    <w:unhideWhenUsed/>
    <w:rsid w:val="006F52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F52E4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F52E4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F52E4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F52E4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F52E4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F52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F52E4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F52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F52E4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F52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F52E4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F52E4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F52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F52E4"/>
  </w:style>
  <w:style w:type="character" w:customStyle="1" w:styleId="DatumChar">
    <w:name w:val="Datum Char"/>
    <w:basedOn w:val="Standardstycketeckensnitt"/>
    <w:link w:val="Datum"/>
    <w:uiPriority w:val="99"/>
    <w:semiHidden/>
    <w:rsid w:val="006F52E4"/>
  </w:style>
  <w:style w:type="character" w:styleId="Diskretbetoning">
    <w:name w:val="Subtle Emphasis"/>
    <w:basedOn w:val="Standardstycketeckensnitt"/>
    <w:uiPriority w:val="19"/>
    <w:semiHidden/>
    <w:qFormat/>
    <w:rsid w:val="006F52E4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6F52E4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6F52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F52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F52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F52E4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6F52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F52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F52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F52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F52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F52E4"/>
  </w:style>
  <w:style w:type="paragraph" w:styleId="Figurfrteckning">
    <w:name w:val="table of figures"/>
    <w:basedOn w:val="Normal"/>
    <w:next w:val="Normal"/>
    <w:uiPriority w:val="99"/>
    <w:semiHidden/>
    <w:unhideWhenUsed/>
    <w:rsid w:val="006F52E4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F52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F52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F52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F52E4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F52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F52E4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6F52E4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6F52E4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6F52E4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6F52E4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F52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F52E4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6F52E4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6F52E4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6F52E4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6F52E4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F52E4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F52E4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F52E4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F52E4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F52E4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F52E4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F52E4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F52E4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F52E4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F52E4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F52E4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6F52E4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F52E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F52E4"/>
  </w:style>
  <w:style w:type="paragraph" w:styleId="Innehll4">
    <w:name w:val="toc 4"/>
    <w:basedOn w:val="Normal"/>
    <w:next w:val="Normal"/>
    <w:autoRedefine/>
    <w:uiPriority w:val="39"/>
    <w:semiHidden/>
    <w:unhideWhenUsed/>
    <w:rsid w:val="006F52E4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F52E4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F52E4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F52E4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F52E4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F52E4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6F52E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F52E4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F52E4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F52E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F52E4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6F52E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F52E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F52E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F52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F52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F52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F52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F52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F52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F52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F52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F52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F52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F52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F52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F52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F52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F52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F52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F52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F52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F52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F52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F52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F52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F52E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F52E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F52E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F52E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F52E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F52E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F52E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F52E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F52E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F52E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F52E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F52E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F52E4"/>
  </w:style>
  <w:style w:type="table" w:styleId="Ljuslista">
    <w:name w:val="Light List"/>
    <w:basedOn w:val="Normaltabell"/>
    <w:uiPriority w:val="61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F52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F52E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F52E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F52E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F52E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F52E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F52E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F52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F52E4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F52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F52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F52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F52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F52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F52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F52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F52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F52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F52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F52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F52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F52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F52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F52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F52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F52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F52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F52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F52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F52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F52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F52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F52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F52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F52E4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F52E4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6F52E4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F52E4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F52E4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F52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F52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F52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F52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F52E4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6F52E4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6F52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6F52E4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F52E4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F52E4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52E4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52E4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52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52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F52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F52E4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F52E4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F52E4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F52E4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F52E4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F52E4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F52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F52E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F52E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F52E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F52E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F52E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F52E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F52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F52E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F52E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F52E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F52E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F52E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F52E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6F52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F52E4"/>
  </w:style>
  <w:style w:type="character" w:styleId="Slutnotsreferens">
    <w:name w:val="endnote reference"/>
    <w:basedOn w:val="Standardstycketeckensnitt"/>
    <w:uiPriority w:val="99"/>
    <w:semiHidden/>
    <w:unhideWhenUsed/>
    <w:rsid w:val="006F52E4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F52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F52E4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6F52E4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6F52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F52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F52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F52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F52E4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6F52E4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6F52E4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F52E4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F52E4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6F52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F52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F52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F52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F52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F52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F52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F52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F52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F52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F52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F52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F52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F52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F52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F52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F52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F52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F52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F52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F52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F52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F52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F52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F52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F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F52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F52E4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6F52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F52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F52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D61AC069FA43B9AB44AAB8F5570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56B19-87FC-44B7-9421-638953AE55F8}"/>
      </w:docPartPr>
      <w:docPartBody>
        <w:p w:rsidR="003838A6" w:rsidRDefault="00F51781" w:rsidP="00F51781">
          <w:pPr>
            <w:pStyle w:val="9DD61AC069FA43B9AB44AAB8F55709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0A7FB6E1474DD29FAC0C692C8AA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2F4B69-17AE-48D8-BBF3-6B1663499DCE}"/>
      </w:docPartPr>
      <w:docPartBody>
        <w:p w:rsidR="003838A6" w:rsidRDefault="00F51781" w:rsidP="00F51781">
          <w:pPr>
            <w:pStyle w:val="C30A7FB6E1474DD29FAC0C692C8AADE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8D5950F3AD464C89A6A3E02D9937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30B51A-189D-4073-92BC-12FA2D2F1DB0}"/>
      </w:docPartPr>
      <w:docPartBody>
        <w:p w:rsidR="003838A6" w:rsidRDefault="00F51781" w:rsidP="00F51781">
          <w:pPr>
            <w:pStyle w:val="4B8D5950F3AD464C89A6A3E02D9937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00465684FF4206939728610E1B99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BC595E-B2B4-497D-9208-3F136DFC40B0}"/>
      </w:docPartPr>
      <w:docPartBody>
        <w:p w:rsidR="003838A6" w:rsidRDefault="00F51781" w:rsidP="00F51781">
          <w:pPr>
            <w:pStyle w:val="B400465684FF4206939728610E1B99E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3D1EDB0F8DA4A1692C23957E305B4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8B1417-E60C-4E48-BB07-E14F96279396}"/>
      </w:docPartPr>
      <w:docPartBody>
        <w:p w:rsidR="00000000" w:rsidRDefault="002730A0" w:rsidP="002730A0">
          <w:pPr>
            <w:pStyle w:val="C3D1EDB0F8DA4A1692C23957E305B42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81"/>
    <w:rsid w:val="002730A0"/>
    <w:rsid w:val="003838A6"/>
    <w:rsid w:val="00734483"/>
    <w:rsid w:val="00F5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295EE363DCC4B7392D1653CFF5CB196">
    <w:name w:val="D295EE363DCC4B7392D1653CFF5CB196"/>
    <w:rsid w:val="00F51781"/>
  </w:style>
  <w:style w:type="character" w:styleId="Platshllartext">
    <w:name w:val="Placeholder Text"/>
    <w:basedOn w:val="Standardstycketeckensnitt"/>
    <w:uiPriority w:val="99"/>
    <w:semiHidden/>
    <w:rsid w:val="002730A0"/>
    <w:rPr>
      <w:noProof w:val="0"/>
      <w:color w:val="808080"/>
    </w:rPr>
  </w:style>
  <w:style w:type="paragraph" w:customStyle="1" w:styleId="49DCD746C77D433C922B5262E8F54441">
    <w:name w:val="49DCD746C77D433C922B5262E8F54441"/>
    <w:rsid w:val="00F51781"/>
  </w:style>
  <w:style w:type="paragraph" w:customStyle="1" w:styleId="DD40FC59D06B4A829B3093E218E9E3F0">
    <w:name w:val="DD40FC59D06B4A829B3093E218E9E3F0"/>
    <w:rsid w:val="00F51781"/>
  </w:style>
  <w:style w:type="paragraph" w:customStyle="1" w:styleId="218906776F46443782DF620622FAC407">
    <w:name w:val="218906776F46443782DF620622FAC407"/>
    <w:rsid w:val="00F51781"/>
  </w:style>
  <w:style w:type="paragraph" w:customStyle="1" w:styleId="CEED6D26A04A4E80BC7557631D30B4FD">
    <w:name w:val="CEED6D26A04A4E80BC7557631D30B4FD"/>
    <w:rsid w:val="00F51781"/>
  </w:style>
  <w:style w:type="paragraph" w:customStyle="1" w:styleId="9DD61AC069FA43B9AB44AAB8F557090F">
    <w:name w:val="9DD61AC069FA43B9AB44AAB8F557090F"/>
    <w:rsid w:val="00F51781"/>
  </w:style>
  <w:style w:type="paragraph" w:customStyle="1" w:styleId="C429884493BD48C49AACB097FF524AB8">
    <w:name w:val="C429884493BD48C49AACB097FF524AB8"/>
    <w:rsid w:val="00F51781"/>
  </w:style>
  <w:style w:type="paragraph" w:customStyle="1" w:styleId="4AE25AB196464B899F590061ECA21957">
    <w:name w:val="4AE25AB196464B899F590061ECA21957"/>
    <w:rsid w:val="00F51781"/>
  </w:style>
  <w:style w:type="paragraph" w:customStyle="1" w:styleId="254C0C38F3484498ADFA2F46823A877C">
    <w:name w:val="254C0C38F3484498ADFA2F46823A877C"/>
    <w:rsid w:val="00F51781"/>
  </w:style>
  <w:style w:type="paragraph" w:customStyle="1" w:styleId="C30A7FB6E1474DD29FAC0C692C8AADEC">
    <w:name w:val="C30A7FB6E1474DD29FAC0C692C8AADEC"/>
    <w:rsid w:val="00F51781"/>
  </w:style>
  <w:style w:type="paragraph" w:customStyle="1" w:styleId="4B8D5950F3AD464C89A6A3E02D9937DF">
    <w:name w:val="4B8D5950F3AD464C89A6A3E02D9937DF"/>
    <w:rsid w:val="00F51781"/>
  </w:style>
  <w:style w:type="paragraph" w:customStyle="1" w:styleId="9DD61AC069FA43B9AB44AAB8F557090F1">
    <w:name w:val="9DD61AC069FA43B9AB44AAB8F557090F1"/>
    <w:rsid w:val="00F517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0A7FB6E1474DD29FAC0C692C8AADEC1">
    <w:name w:val="C30A7FB6E1474DD29FAC0C692C8AADEC1"/>
    <w:rsid w:val="00F517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2973CD4ABF43029216C97B8F9B7C44">
    <w:name w:val="0E2973CD4ABF43029216C97B8F9B7C44"/>
    <w:rsid w:val="00F51781"/>
  </w:style>
  <w:style w:type="paragraph" w:customStyle="1" w:styleId="D1C5C6CE422444A18624CB61BF53805B">
    <w:name w:val="D1C5C6CE422444A18624CB61BF53805B"/>
    <w:rsid w:val="00F51781"/>
  </w:style>
  <w:style w:type="paragraph" w:customStyle="1" w:styleId="A76F1ABF2CF942CE963AB1447A54128B">
    <w:name w:val="A76F1ABF2CF942CE963AB1447A54128B"/>
    <w:rsid w:val="00F51781"/>
  </w:style>
  <w:style w:type="paragraph" w:customStyle="1" w:styleId="A678B60CBC554A9389E76D3AC7D4C7B8">
    <w:name w:val="A678B60CBC554A9389E76D3AC7D4C7B8"/>
    <w:rsid w:val="00F51781"/>
  </w:style>
  <w:style w:type="paragraph" w:customStyle="1" w:styleId="51B9F39358C84FDD8BC3D2A8C89CF622">
    <w:name w:val="51B9F39358C84FDD8BC3D2A8C89CF622"/>
    <w:rsid w:val="00F51781"/>
  </w:style>
  <w:style w:type="paragraph" w:customStyle="1" w:styleId="B400465684FF4206939728610E1B99E9">
    <w:name w:val="B400465684FF4206939728610E1B99E9"/>
    <w:rsid w:val="00F51781"/>
  </w:style>
  <w:style w:type="paragraph" w:customStyle="1" w:styleId="09A89BC207EE4A54B94AD0EC03270054">
    <w:name w:val="09A89BC207EE4A54B94AD0EC03270054"/>
    <w:rsid w:val="00F51781"/>
  </w:style>
  <w:style w:type="paragraph" w:customStyle="1" w:styleId="C3D1EDB0F8DA4A1692C23957E305B42C">
    <w:name w:val="C3D1EDB0F8DA4A1692C23957E305B42C"/>
    <w:rsid w:val="00273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ab54421a-cc04-400d-9bec-4fd7933adfd2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C141EA48FBC78418A862C803CC78387" ma:contentTypeVersion="26" ma:contentTypeDescription="Skapa nytt dokument med möjlighet att välja RK-mall" ma:contentTypeScope="" ma:versionID="686ac1ae5818c92ab9276bd4e9023a5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1d94a0f-8955-413a-8867-2e4247a9b956" targetNamespace="http://schemas.microsoft.com/office/2006/metadata/properties" ma:root="true" ma:fieldsID="419e7715b5e85f41861005a2ef39cafa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1d94a0f-8955-413a-8867-2e4247a9b956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b0584b2c-95c6-4098-947d-eed677c07c15}" ma:internalName="TaxCatchAll" ma:showField="CatchAllData" ma:web="f2273043-9d53-483a-bb0a-f6951b36a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b0584b2c-95c6-4098-947d-eed677c07c15}" ma:internalName="TaxCatchAllLabel" ma:readOnly="true" ma:showField="CatchAllDataLabel" ma:web="f2273043-9d53-483a-bb0a-f6951b36a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94a0f-8955-413a-8867-2e4247a9b95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2020-12-09T00:00:00</HeaderDate>
    <Office/>
    <Dnr>Ju2020/04140               Ju2020/04144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4F47F-E0B3-4265-BCA6-57C01391BFCC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F4EC8FE8-30D9-4D06-85C3-D9155AEE7E3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BFC2CC1-0A21-4F3D-B305-07F488B82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1d94a0f-8955-413a-8867-2e4247a9b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2293B3A-193F-4386-95E8-FC4B1445FC8D}"/>
</file>

<file path=customXml/itemProps8.xml><?xml version="1.0" encoding="utf-8"?>
<ds:datastoreItem xmlns:ds="http://schemas.openxmlformats.org/officeDocument/2006/customXml" ds:itemID="{03E4C1D7-0656-447E-806E-2E2F20FD440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372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803.docx</dc:title>
  <dc:subject/>
  <dc:creator>Eva-Lena Wahlin</dc:creator>
  <cp:keywords/>
  <dc:description/>
  <cp:lastModifiedBy>Evelina Sandgren</cp:lastModifiedBy>
  <cp:revision>21</cp:revision>
  <cp:lastPrinted>2020-11-17T15:57:00Z</cp:lastPrinted>
  <dcterms:created xsi:type="dcterms:W3CDTF">2020-12-02T10:11:00Z</dcterms:created>
  <dcterms:modified xsi:type="dcterms:W3CDTF">2020-12-08T13:40:00Z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66557d6a-fc9d-45c7-804d-fa5a35f6beef</vt:lpwstr>
  </property>
</Properties>
</file>