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F620771" w14:textId="77777777" w:rsidR="005669CB" w:rsidRDefault="005669CB" w:rsidP="00DA0661">
      <w:pPr>
        <w:pStyle w:val="Rubrik"/>
      </w:pPr>
      <w:bookmarkStart w:id="0" w:name="Start"/>
      <w:bookmarkStart w:id="1" w:name="_Hlk53125967"/>
      <w:bookmarkStart w:id="2" w:name="_GoBack"/>
      <w:bookmarkEnd w:id="0"/>
      <w:bookmarkEnd w:id="2"/>
      <w:r>
        <w:t xml:space="preserve">Svar på fråga 2020/21:141 av </w:t>
      </w:r>
      <w:sdt>
        <w:sdtPr>
          <w:alias w:val="Frågeställare"/>
          <w:tag w:val="delete"/>
          <w:id w:val="-211816850"/>
          <w:placeholder>
            <w:docPart w:val="37EF9D124B5F42A59AFD5CBF912AE973"/>
          </w:placeholder>
          <w:dataBinding w:prefixMappings="xmlns:ns0='http://lp/documentinfo/RK' " w:xpath="/ns0:DocumentInfo[1]/ns0:BaseInfo[1]/ns0:Extra3[1]" w:storeItemID="{EEE32CEE-8420-48B9-A803-A506B77355E0}"/>
          <w:text/>
        </w:sdtPr>
        <w:sdtEndPr/>
        <w:sdtContent>
          <w:r>
            <w:t>Anders Österberg</w:t>
          </w:r>
        </w:sdtContent>
      </w:sdt>
      <w:r>
        <w:t xml:space="preserve"> (</w:t>
      </w:r>
      <w:sdt>
        <w:sdtPr>
          <w:alias w:val="Parti"/>
          <w:tag w:val="Parti_delete"/>
          <w:id w:val="1620417071"/>
          <w:placeholder>
            <w:docPart w:val="DCE12791389445DFB77F412A9430524C"/>
          </w:placeholder>
          <w:comboBox>
            <w:listItem w:value="Välj ett objekt."/>
            <w:listItem w:displayText="C" w:value="C"/>
            <w:listItem w:displayText="KD" w:value="KD"/>
            <w:listItem w:displayText="L" w:value="L"/>
            <w:listItem w:displayText="M" w:value="M"/>
            <w:listItem w:displayText="MP" w:value="MP"/>
            <w:listItem w:displayText="S" w:value="S"/>
            <w:listItem w:displayText="SD" w:value="SD"/>
            <w:listItem w:displayText="V" w:value="V"/>
          </w:comboBox>
        </w:sdtPr>
        <w:sdtEndPr/>
        <w:sdtContent>
          <w:r>
            <w:t>S</w:t>
          </w:r>
        </w:sdtContent>
      </w:sdt>
      <w:r>
        <w:t>)</w:t>
      </w:r>
      <w:r>
        <w:br/>
        <w:t>Anonymisering av vissa rättighetsbegränsande beslut</w:t>
      </w:r>
    </w:p>
    <w:p w14:paraId="1EC47370" w14:textId="77777777" w:rsidR="005669CB" w:rsidRDefault="00FD69E0" w:rsidP="005669CB">
      <w:pPr>
        <w:pStyle w:val="Brdtext"/>
      </w:pPr>
      <w:sdt>
        <w:sdtPr>
          <w:alias w:val="Frågeställare"/>
          <w:tag w:val="delete"/>
          <w:id w:val="-1635256365"/>
          <w:placeholder>
            <w:docPart w:val="118BC070AF2946BBA7281F31B3248B3E"/>
          </w:placeholder>
          <w:dataBinding w:prefixMappings="xmlns:ns0='http://lp/documentinfo/RK' " w:xpath="/ns0:DocumentInfo[1]/ns0:BaseInfo[1]/ns0:Extra3[1]" w:storeItemID="{EEE32CEE-8420-48B9-A803-A506B77355E0}"/>
          <w:text/>
        </w:sdtPr>
        <w:sdtEndPr/>
        <w:sdtContent>
          <w:r w:rsidR="005669CB">
            <w:t>Anders Österberg</w:t>
          </w:r>
        </w:sdtContent>
      </w:sdt>
      <w:r w:rsidR="005669CB">
        <w:t xml:space="preserve"> har frågat mig vad</w:t>
      </w:r>
      <w:r w:rsidR="005669CB" w:rsidRPr="005669CB">
        <w:t xml:space="preserve"> </w:t>
      </w:r>
      <w:r w:rsidR="005669CB">
        <w:t xml:space="preserve">jag </w:t>
      </w:r>
      <w:r w:rsidR="005669CB" w:rsidRPr="005669CB">
        <w:t>anser om att ge medarbetare inom rättsvårdande myndigheter</w:t>
      </w:r>
      <w:r w:rsidR="005669CB">
        <w:t xml:space="preserve"> </w:t>
      </w:r>
      <w:r w:rsidR="005669CB" w:rsidRPr="005669CB">
        <w:t>ökade möjligheter att anonymt kunna fatta vissa rättighetsbegränsande beslut</w:t>
      </w:r>
      <w:r w:rsidR="005669CB">
        <w:t xml:space="preserve"> </w:t>
      </w:r>
      <w:r w:rsidR="005669CB" w:rsidRPr="005669CB">
        <w:t>för klienter, intagna eller patienter genom till exempel en högre grad av</w:t>
      </w:r>
      <w:r w:rsidR="005669CB">
        <w:t xml:space="preserve"> </w:t>
      </w:r>
      <w:r w:rsidR="005669CB" w:rsidRPr="005669CB">
        <w:t>anonymisering i journalföringen för den som fattar beslut</w:t>
      </w:r>
      <w:r w:rsidR="005669CB">
        <w:t>.</w:t>
      </w:r>
    </w:p>
    <w:p w14:paraId="718D4D0D" w14:textId="74C0D806" w:rsidR="005669CB" w:rsidRDefault="005669CB" w:rsidP="005669CB">
      <w:pPr>
        <w:pStyle w:val="Brdtext"/>
      </w:pPr>
      <w:r w:rsidRPr="005669CB">
        <w:t>Regeringen tar frågor som rör trygghet och säkerhet på arbetsplatser på största allvar. Därför följer vi också noga utvecklingen av hot och våld i våra myndigheters verksamhet och för en dialog med myndigheterna om hur man arbetar med dessa frågor.</w:t>
      </w:r>
    </w:p>
    <w:p w14:paraId="50F1FD28" w14:textId="10FADB08" w:rsidR="00635110" w:rsidRDefault="00884CC7" w:rsidP="00C4105E">
      <w:pPr>
        <w:pStyle w:val="Brdtext"/>
      </w:pPr>
      <w:r w:rsidRPr="00884CC7">
        <w:t xml:space="preserve">När utövare av samhällsnyttiga funktioner </w:t>
      </w:r>
      <w:r w:rsidR="00C4105E">
        <w:t xml:space="preserve">som har till uppgift att hjälpa andra </w:t>
      </w:r>
      <w:r w:rsidRPr="00884CC7">
        <w:t>utsätts för våld, hot</w:t>
      </w:r>
      <w:r w:rsidR="00C915E8">
        <w:t xml:space="preserve"> och</w:t>
      </w:r>
      <w:r w:rsidRPr="00884CC7">
        <w:t xml:space="preserve"> trakasserier utgör det inte bara ett angrepp på dem som personer utan i förlängningen även på det demokratiska samhället. Det straffrättsliga skyddet för dessa grupper måste därför vara ändamålsenligt och starkt</w:t>
      </w:r>
      <w:r>
        <w:t xml:space="preserve">. </w:t>
      </w:r>
      <w:r w:rsidR="00A5646E" w:rsidRPr="00A5646E">
        <w:t>Av de</w:t>
      </w:r>
      <w:r w:rsidR="00A5646E">
        <w:t>n</w:t>
      </w:r>
      <w:r w:rsidR="00A5646E" w:rsidRPr="00A5646E">
        <w:t xml:space="preserve"> anledningen har en särskild utredare fått i uppdrag att </w:t>
      </w:r>
      <w:r w:rsidR="00C4105E">
        <w:t xml:space="preserve">ta ställning till </w:t>
      </w:r>
      <w:r w:rsidR="00C4105E" w:rsidRPr="000C5A9A">
        <w:t>vilka samhällsnyttiga funktioner som är i behov av ett förstärkt straffrättsligt skydd</w:t>
      </w:r>
      <w:r w:rsidR="00C4105E">
        <w:t xml:space="preserve"> och hur ett sådant skydd</w:t>
      </w:r>
      <w:r w:rsidR="00C4105E" w:rsidRPr="000C5A9A">
        <w:t xml:space="preserve"> bör utformas</w:t>
      </w:r>
      <w:r w:rsidR="00C4105E">
        <w:t xml:space="preserve">. </w:t>
      </w:r>
      <w:r>
        <w:t>Uppdraget ska redovisas senast 12 november 2021.</w:t>
      </w:r>
      <w:r w:rsidR="00A5646E">
        <w:t xml:space="preserve"> </w:t>
      </w:r>
    </w:p>
    <w:p w14:paraId="54D1E2DC" w14:textId="276426EF" w:rsidR="005669CB" w:rsidRDefault="00B8620A" w:rsidP="005669CB">
      <w:pPr>
        <w:pStyle w:val="Brdtext"/>
        <w:rPr>
          <w:sz w:val="27"/>
          <w:szCs w:val="27"/>
        </w:rPr>
      </w:pPr>
      <w:r>
        <w:t>M</w:t>
      </w:r>
      <w:r w:rsidR="00496B92" w:rsidRPr="00496B92">
        <w:t>yndighetsutövning</w:t>
      </w:r>
      <w:r w:rsidR="00635110">
        <w:t>en</w:t>
      </w:r>
      <w:r w:rsidR="00496B92" w:rsidRPr="00496B92">
        <w:t xml:space="preserve"> som aktualiseras </w:t>
      </w:r>
      <w:r w:rsidR="00496B92">
        <w:t xml:space="preserve">i </w:t>
      </w:r>
      <w:sdt>
        <w:sdtPr>
          <w:alias w:val="Frågeställare"/>
          <w:tag w:val="delete"/>
          <w:id w:val="-677731414"/>
          <w:placeholder>
            <w:docPart w:val="4B7828ECFCD54D059387CD61F6BFDA57"/>
          </w:placeholder>
          <w:dataBinding w:prefixMappings="xmlns:ns0='http://lp/documentinfo/RK' " w:xpath="/ns0:DocumentInfo[1]/ns0:BaseInfo[1]/ns0:Extra3[1]" w:storeItemID="{EEE32CEE-8420-48B9-A803-A506B77355E0}"/>
          <w:text/>
        </w:sdtPr>
        <w:sdtEndPr/>
        <w:sdtContent>
          <w:r w:rsidR="006930E6">
            <w:t>Anders Österberg</w:t>
          </w:r>
        </w:sdtContent>
      </w:sdt>
      <w:r w:rsidR="006930E6" w:rsidDel="006930E6">
        <w:t xml:space="preserve"> </w:t>
      </w:r>
      <w:r w:rsidR="00496B92">
        <w:t>fråga</w:t>
      </w:r>
      <w:r w:rsidR="00496B92" w:rsidRPr="00496B92">
        <w:t xml:space="preserve"> innebär begränsningar av den enskildes grundläggande fri- och rättigheter</w:t>
      </w:r>
      <w:r>
        <w:t xml:space="preserve">. Vid dessa beslut är </w:t>
      </w:r>
      <w:r w:rsidR="00496B92" w:rsidRPr="00496B92">
        <w:t>det särskilt viktigt att det finns goda möjligheter att kontrollera myndighetsutövningen för att den ska kunna legitimeras på ett ändamålsenligt sätt.</w:t>
      </w:r>
    </w:p>
    <w:p w14:paraId="48EF7001" w14:textId="31E717E3" w:rsidR="007638ED" w:rsidRPr="007638ED" w:rsidRDefault="00590212" w:rsidP="007638ED">
      <w:pPr>
        <w:pStyle w:val="Brdtext"/>
      </w:pPr>
      <w:r>
        <w:lastRenderedPageBreak/>
        <w:t>U</w:t>
      </w:r>
      <w:r w:rsidRPr="007638ED">
        <w:t xml:space="preserve">tgångspunkten </w:t>
      </w:r>
      <w:r>
        <w:t>vid</w:t>
      </w:r>
      <w:r w:rsidR="007638ED" w:rsidRPr="007638ED">
        <w:t xml:space="preserve"> myndighetsutövning </w:t>
      </w:r>
      <w:r>
        <w:t xml:space="preserve">av </w:t>
      </w:r>
      <w:r w:rsidRPr="007638ED">
        <w:t xml:space="preserve">offentligt anställda </w:t>
      </w:r>
      <w:r w:rsidR="007638ED" w:rsidRPr="007638ED">
        <w:t xml:space="preserve">är att den enskilde ska veta vem som fattar besluten. Det handlar om transparens i beslutsfattandet. För att skydda anställda från repressalier kan dock vissa uppgifter om offentligt anställda skyddas. </w:t>
      </w:r>
      <w:r w:rsidR="00EA1F03">
        <w:t>T</w:t>
      </w:r>
      <w:r w:rsidR="007638ED" w:rsidRPr="007638ED">
        <w:t xml:space="preserve">ill exempel </w:t>
      </w:r>
      <w:r w:rsidR="00EA1F03">
        <w:t xml:space="preserve">omfattas </w:t>
      </w:r>
      <w:r w:rsidR="007638ED" w:rsidRPr="007638ED">
        <w:t>anställdas bostadsadresser och privata telefonnummer</w:t>
      </w:r>
      <w:r w:rsidR="00EA1F03">
        <w:t xml:space="preserve"> som huvudregel av sekretess</w:t>
      </w:r>
      <w:r w:rsidR="007638ED" w:rsidRPr="007638ED">
        <w:t xml:space="preserve">. Hos vissa myndigheter, där personalen särskilt kan riskera att utsättas för till exempel hot eller våld, kan även personnummer och födelsedatum skyddas. Det gäller till exempel för anställda hos Försäkringskassan, Kronofogdemyndigheten, Polismyndigheten, Skatteverket och socialnämnderna. </w:t>
      </w:r>
    </w:p>
    <w:p w14:paraId="77A1BF5E" w14:textId="77777777" w:rsidR="007638ED" w:rsidRPr="007638ED" w:rsidRDefault="007638ED" w:rsidP="007638ED">
      <w:pPr>
        <w:pStyle w:val="Brdtext"/>
      </w:pPr>
      <w:r w:rsidRPr="007638ED">
        <w:t>Hotade och förföljda personer kan också under vissa förhållanden få sina uppgifter skyddade i folkbokföringen.</w:t>
      </w:r>
    </w:p>
    <w:p w14:paraId="5265415F" w14:textId="098C3230" w:rsidR="007638ED" w:rsidRPr="007638ED" w:rsidRDefault="007638ED" w:rsidP="007638ED">
      <w:pPr>
        <w:pStyle w:val="Brdtext"/>
      </w:pPr>
      <w:r w:rsidRPr="007638ED">
        <w:t>Det har funnits förslag om att utöka sekretessen för personnummer och födelsedatum till en vidare krets av offentliganställda. Regeringen har dock</w:t>
      </w:r>
      <w:r w:rsidR="00E644A9">
        <w:t>,</w:t>
      </w:r>
      <w:r w:rsidRPr="007638ED">
        <w:t xml:space="preserve"> efter kraftig remisskritik</w:t>
      </w:r>
      <w:r w:rsidR="00EA1F03">
        <w:t>,</w:t>
      </w:r>
      <w:r w:rsidRPr="007638ED">
        <w:t xml:space="preserve"> avfärdat den möjligheten. Skälet är att det skulle få alltför långtgående konsekvenser för insynen i myndigheter och offentlig verksamhet</w:t>
      </w:r>
      <w:r w:rsidR="00355867">
        <w:t xml:space="preserve"> och därmed även</w:t>
      </w:r>
      <w:r w:rsidRPr="007638ED">
        <w:t xml:space="preserve"> hindra viktig granskning</w:t>
      </w:r>
      <w:r>
        <w:t>.</w:t>
      </w:r>
    </w:p>
    <w:p w14:paraId="38C834B8" w14:textId="77777777" w:rsidR="007638ED" w:rsidRDefault="007638ED" w:rsidP="005669CB">
      <w:pPr>
        <w:pStyle w:val="Brdtext"/>
      </w:pPr>
    </w:p>
    <w:p w14:paraId="64929209" w14:textId="77777777" w:rsidR="00635110" w:rsidRPr="005669CB" w:rsidRDefault="00635110" w:rsidP="005669CB">
      <w:pPr>
        <w:pStyle w:val="Brdtext"/>
      </w:pPr>
    </w:p>
    <w:p w14:paraId="12F8E492" w14:textId="77777777" w:rsidR="005669CB" w:rsidRDefault="005669CB" w:rsidP="005669CB">
      <w:pPr>
        <w:pStyle w:val="Brdtext"/>
      </w:pPr>
    </w:p>
    <w:p w14:paraId="716575ED" w14:textId="77777777" w:rsidR="005669CB" w:rsidRDefault="005669CB" w:rsidP="005669CB">
      <w:pPr>
        <w:pStyle w:val="Brdtext"/>
      </w:pPr>
    </w:p>
    <w:p w14:paraId="5C69EA79" w14:textId="4E54EE52" w:rsidR="005669CB" w:rsidRDefault="005669CB" w:rsidP="006A12F1">
      <w:pPr>
        <w:pStyle w:val="Brdtext"/>
      </w:pPr>
      <w:r>
        <w:t xml:space="preserve">Stockholm den </w:t>
      </w:r>
      <w:sdt>
        <w:sdtPr>
          <w:id w:val="-1225218591"/>
          <w:placeholder>
            <w:docPart w:val="F72FAC5784914F09816E8948BBC135A9"/>
          </w:placeholder>
          <w:dataBinding w:prefixMappings="xmlns:ns0='http://lp/documentinfo/RK' " w:xpath="/ns0:DocumentInfo[1]/ns0:BaseInfo[1]/ns0:HeaderDate[1]" w:storeItemID="{EEE32CEE-8420-48B9-A803-A506B77355E0}"/>
          <w:date w:fullDate="2020-10-14T00:00:00Z">
            <w:dateFormat w:val="d MMMM yyyy"/>
            <w:lid w:val="sv-SE"/>
            <w:storeMappedDataAs w:val="dateTime"/>
            <w:calendar w:val="gregorian"/>
          </w:date>
        </w:sdtPr>
        <w:sdtEndPr/>
        <w:sdtContent>
          <w:r w:rsidR="00663FA3">
            <w:t>14 oktober 2020</w:t>
          </w:r>
        </w:sdtContent>
      </w:sdt>
    </w:p>
    <w:p w14:paraId="66551B04" w14:textId="77777777" w:rsidR="005669CB" w:rsidRDefault="005669CB" w:rsidP="004E7A8F">
      <w:pPr>
        <w:pStyle w:val="Brdtextutanavstnd"/>
      </w:pPr>
    </w:p>
    <w:p w14:paraId="69FA5A58" w14:textId="77777777" w:rsidR="005669CB" w:rsidRDefault="005669CB" w:rsidP="004E7A8F">
      <w:pPr>
        <w:pStyle w:val="Brdtextutanavstnd"/>
      </w:pPr>
    </w:p>
    <w:p w14:paraId="4468BF68" w14:textId="77777777" w:rsidR="005669CB" w:rsidRDefault="005669CB" w:rsidP="004E7A8F">
      <w:pPr>
        <w:pStyle w:val="Brdtextutanavstnd"/>
      </w:pPr>
    </w:p>
    <w:sdt>
      <w:sdtPr>
        <w:alias w:val="Klicka på listpilen"/>
        <w:tag w:val="run-loadAllMinistersFromDep_delete"/>
        <w:id w:val="-122627287"/>
        <w:placeholder>
          <w:docPart w:val="A9AC6EF7B8FA4C7C82C15A135FAF8BF3"/>
        </w:placeholder>
        <w:dataBinding w:prefixMappings="xmlns:ns0='http://lp/documentinfo/RK' " w:xpath="/ns0:DocumentInfo[1]/ns0:BaseInfo[1]/ns0:TopSender[1]" w:storeItemID="{EEE32CEE-8420-48B9-A803-A506B77355E0}"/>
        <w:comboBox w:lastValue="Justitie- och migrationsministern">
          <w:listItem w:displayText="Morgan Johansson" w:value="Justitie- och migrationsministern"/>
          <w:listItem w:displayText="Mikael Damberg" w:value="Inrikesministern"/>
        </w:comboBox>
      </w:sdtPr>
      <w:sdtEndPr/>
      <w:sdtContent>
        <w:p w14:paraId="0183BFAB" w14:textId="77777777" w:rsidR="005669CB" w:rsidRDefault="005669CB" w:rsidP="00422A41">
          <w:pPr>
            <w:pStyle w:val="Brdtext"/>
          </w:pPr>
          <w:r>
            <w:t>Morgan Johansson</w:t>
          </w:r>
        </w:p>
      </w:sdtContent>
    </w:sdt>
    <w:bookmarkEnd w:id="1"/>
    <w:p w14:paraId="365CB027" w14:textId="77777777" w:rsidR="005669CB" w:rsidRPr="00DB48AB" w:rsidRDefault="005669CB" w:rsidP="00DB48AB">
      <w:pPr>
        <w:pStyle w:val="Brdtext"/>
      </w:pPr>
    </w:p>
    <w:sectPr w:rsidR="005669CB" w:rsidRPr="00DB48AB" w:rsidSect="00571A0B">
      <w:headerReference w:type="even" r:id="rId15"/>
      <w:headerReference w:type="default" r:id="rId16"/>
      <w:footerReference w:type="even" r:id="rId17"/>
      <w:footerReference w:type="default" r:id="rId18"/>
      <w:headerReference w:type="first" r:id="rId19"/>
      <w:footerReference w:type="first" r:id="rId20"/>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884AA8" w14:textId="77777777" w:rsidR="005669CB" w:rsidRDefault="005669CB" w:rsidP="00A87A54">
      <w:pPr>
        <w:spacing w:after="0" w:line="240" w:lineRule="auto"/>
      </w:pPr>
      <w:r>
        <w:separator/>
      </w:r>
    </w:p>
  </w:endnote>
  <w:endnote w:type="continuationSeparator" w:id="0">
    <w:p w14:paraId="3D8EF8C9" w14:textId="77777777" w:rsidR="005669CB" w:rsidRDefault="005669CB"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D19226" w14:textId="77777777" w:rsidR="0017437C" w:rsidRDefault="0017437C">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3970269B" w14:textId="77777777" w:rsidTr="006A26EC">
      <w:trPr>
        <w:trHeight w:val="227"/>
        <w:jc w:val="right"/>
      </w:trPr>
      <w:tc>
        <w:tcPr>
          <w:tcW w:w="708" w:type="dxa"/>
          <w:vAlign w:val="bottom"/>
        </w:tcPr>
        <w:p w14:paraId="6D538DB4"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0FAF2F96" w14:textId="77777777" w:rsidTr="006A26EC">
      <w:trPr>
        <w:trHeight w:val="850"/>
        <w:jc w:val="right"/>
      </w:trPr>
      <w:tc>
        <w:tcPr>
          <w:tcW w:w="708" w:type="dxa"/>
          <w:vAlign w:val="bottom"/>
        </w:tcPr>
        <w:p w14:paraId="1E85D7A9" w14:textId="77777777" w:rsidR="005606BC" w:rsidRPr="00347E11" w:rsidRDefault="005606BC" w:rsidP="005606BC">
          <w:pPr>
            <w:pStyle w:val="Sidfot"/>
            <w:spacing w:line="276" w:lineRule="auto"/>
            <w:jc w:val="right"/>
          </w:pPr>
        </w:p>
      </w:tc>
    </w:tr>
  </w:tbl>
  <w:p w14:paraId="4EC14204" w14:textId="77777777" w:rsidR="005606BC" w:rsidRPr="005606BC" w:rsidRDefault="005606BC" w:rsidP="005606BC">
    <w:pPr>
      <w:pStyle w:val="Sidfot"/>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6956B7C6" w14:textId="77777777" w:rsidTr="001F4302">
      <w:trPr>
        <w:trHeight w:val="510"/>
      </w:trPr>
      <w:tc>
        <w:tcPr>
          <w:tcW w:w="8525" w:type="dxa"/>
          <w:gridSpan w:val="2"/>
          <w:vAlign w:val="bottom"/>
        </w:tcPr>
        <w:p w14:paraId="28193017" w14:textId="77777777" w:rsidR="00347E11" w:rsidRPr="00347E11" w:rsidRDefault="00347E11" w:rsidP="00347E11">
          <w:pPr>
            <w:pStyle w:val="Sidfot"/>
            <w:rPr>
              <w:sz w:val="8"/>
            </w:rPr>
          </w:pPr>
        </w:p>
      </w:tc>
    </w:tr>
    <w:tr w:rsidR="00093408" w:rsidRPr="00EE3C0F" w14:paraId="5A857C9D" w14:textId="77777777" w:rsidTr="00C26068">
      <w:trPr>
        <w:trHeight w:val="227"/>
      </w:trPr>
      <w:tc>
        <w:tcPr>
          <w:tcW w:w="4074" w:type="dxa"/>
        </w:tcPr>
        <w:p w14:paraId="3ED50377" w14:textId="77777777" w:rsidR="00347E11" w:rsidRPr="00F53AEA" w:rsidRDefault="00347E11" w:rsidP="00C26068">
          <w:pPr>
            <w:pStyle w:val="Sidfot"/>
            <w:spacing w:line="276" w:lineRule="auto"/>
          </w:pPr>
        </w:p>
      </w:tc>
      <w:tc>
        <w:tcPr>
          <w:tcW w:w="4451" w:type="dxa"/>
        </w:tcPr>
        <w:p w14:paraId="0CF2D296" w14:textId="77777777" w:rsidR="00093408" w:rsidRPr="00F53AEA" w:rsidRDefault="00093408" w:rsidP="00F53AEA">
          <w:pPr>
            <w:pStyle w:val="Sidfot"/>
            <w:spacing w:line="276" w:lineRule="auto"/>
          </w:pPr>
        </w:p>
      </w:tc>
    </w:tr>
  </w:tbl>
  <w:p w14:paraId="4E0A6EBF"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1688AA" w14:textId="77777777" w:rsidR="005669CB" w:rsidRDefault="005669CB" w:rsidP="00A87A54">
      <w:pPr>
        <w:spacing w:after="0" w:line="240" w:lineRule="auto"/>
      </w:pPr>
      <w:r>
        <w:separator/>
      </w:r>
    </w:p>
  </w:footnote>
  <w:footnote w:type="continuationSeparator" w:id="0">
    <w:p w14:paraId="6FE30325" w14:textId="77777777" w:rsidR="005669CB" w:rsidRDefault="005669CB"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69E293" w14:textId="77777777" w:rsidR="0017437C" w:rsidRDefault="0017437C">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4720A9" w14:textId="77777777" w:rsidR="0017437C" w:rsidRDefault="0017437C">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5669CB" w14:paraId="4822E34A" w14:textId="77777777" w:rsidTr="00C93EBA">
      <w:trPr>
        <w:trHeight w:val="227"/>
      </w:trPr>
      <w:tc>
        <w:tcPr>
          <w:tcW w:w="5534" w:type="dxa"/>
        </w:tcPr>
        <w:p w14:paraId="31697210" w14:textId="77777777" w:rsidR="005669CB" w:rsidRPr="007D73AB" w:rsidRDefault="005669CB">
          <w:pPr>
            <w:pStyle w:val="Sidhuvud"/>
          </w:pPr>
        </w:p>
      </w:tc>
      <w:tc>
        <w:tcPr>
          <w:tcW w:w="3170" w:type="dxa"/>
          <w:vAlign w:val="bottom"/>
        </w:tcPr>
        <w:p w14:paraId="3549A349" w14:textId="77777777" w:rsidR="005669CB" w:rsidRPr="007D73AB" w:rsidRDefault="005669CB" w:rsidP="00340DE0">
          <w:pPr>
            <w:pStyle w:val="Sidhuvud"/>
          </w:pPr>
        </w:p>
      </w:tc>
      <w:tc>
        <w:tcPr>
          <w:tcW w:w="1134" w:type="dxa"/>
        </w:tcPr>
        <w:p w14:paraId="6509E855" w14:textId="77777777" w:rsidR="005669CB" w:rsidRDefault="005669CB" w:rsidP="005A703A">
          <w:pPr>
            <w:pStyle w:val="Sidhuvud"/>
          </w:pPr>
        </w:p>
      </w:tc>
    </w:tr>
    <w:tr w:rsidR="005669CB" w14:paraId="5601C6F0" w14:textId="77777777" w:rsidTr="00C93EBA">
      <w:trPr>
        <w:trHeight w:val="1928"/>
      </w:trPr>
      <w:tc>
        <w:tcPr>
          <w:tcW w:w="5534" w:type="dxa"/>
        </w:tcPr>
        <w:p w14:paraId="7D7662A0" w14:textId="77777777" w:rsidR="005669CB" w:rsidRPr="00340DE0" w:rsidRDefault="005669CB" w:rsidP="00340DE0">
          <w:pPr>
            <w:pStyle w:val="Sidhuvud"/>
          </w:pPr>
          <w:r>
            <w:rPr>
              <w:noProof/>
            </w:rPr>
            <w:drawing>
              <wp:inline distT="0" distB="0" distL="0" distR="0" wp14:anchorId="3FC7305D" wp14:editId="57974084">
                <wp:extent cx="1743633" cy="505162"/>
                <wp:effectExtent l="0" t="0" r="0" b="9525"/>
                <wp:docPr id="1" name="Bildobjekt 1"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41B27EAC" w14:textId="77777777" w:rsidR="005669CB" w:rsidRPr="00710A6C" w:rsidRDefault="005669CB" w:rsidP="00EE3C0F">
          <w:pPr>
            <w:pStyle w:val="Sidhuvud"/>
            <w:rPr>
              <w:b/>
            </w:rPr>
          </w:pPr>
        </w:p>
        <w:p w14:paraId="77B271B6" w14:textId="77777777" w:rsidR="005669CB" w:rsidRDefault="005669CB" w:rsidP="00EE3C0F">
          <w:pPr>
            <w:pStyle w:val="Sidhuvud"/>
          </w:pPr>
        </w:p>
        <w:p w14:paraId="13C13C2B" w14:textId="77777777" w:rsidR="005669CB" w:rsidRDefault="005669CB" w:rsidP="00EE3C0F">
          <w:pPr>
            <w:pStyle w:val="Sidhuvud"/>
          </w:pPr>
        </w:p>
        <w:p w14:paraId="772E0A92" w14:textId="77777777" w:rsidR="005669CB" w:rsidRDefault="005669CB" w:rsidP="00EE3C0F">
          <w:pPr>
            <w:pStyle w:val="Sidhuvud"/>
          </w:pPr>
        </w:p>
        <w:sdt>
          <w:sdtPr>
            <w:alias w:val="Dnr"/>
            <w:tag w:val="ccRKShow_Dnr"/>
            <w:id w:val="-829283628"/>
            <w:placeholder>
              <w:docPart w:val="CF9496B87360467E8C80C6B4ABBD18A8"/>
            </w:placeholder>
            <w:dataBinding w:prefixMappings="xmlns:ns0='http://lp/documentinfo/RK' " w:xpath="/ns0:DocumentInfo[1]/ns0:BaseInfo[1]/ns0:Dnr[1]" w:storeItemID="{EEE32CEE-8420-48B9-A803-A506B77355E0}"/>
            <w:text/>
          </w:sdtPr>
          <w:sdtEndPr/>
          <w:sdtContent>
            <w:p w14:paraId="3C5871C9" w14:textId="6BCE5E01" w:rsidR="005669CB" w:rsidRDefault="00175312" w:rsidP="00EE3C0F">
              <w:pPr>
                <w:pStyle w:val="Sidhuvud"/>
              </w:pPr>
              <w:r>
                <w:t>Ju2020/03559</w:t>
              </w:r>
            </w:p>
          </w:sdtContent>
        </w:sdt>
        <w:sdt>
          <w:sdtPr>
            <w:alias w:val="DocNumber"/>
            <w:tag w:val="DocNumber"/>
            <w:id w:val="1726028884"/>
            <w:placeholder>
              <w:docPart w:val="763AB933735D4B53BC9C69CB31C784EA"/>
            </w:placeholder>
            <w:showingPlcHdr/>
            <w:dataBinding w:prefixMappings="xmlns:ns0='http://lp/documentinfo/RK' " w:xpath="/ns0:DocumentInfo[1]/ns0:BaseInfo[1]/ns0:DocNumber[1]" w:storeItemID="{EEE32CEE-8420-48B9-A803-A506B77355E0}"/>
            <w:text/>
          </w:sdtPr>
          <w:sdtEndPr/>
          <w:sdtContent>
            <w:p w14:paraId="2811F17B" w14:textId="77777777" w:rsidR="005669CB" w:rsidRDefault="005669CB" w:rsidP="00EE3C0F">
              <w:pPr>
                <w:pStyle w:val="Sidhuvud"/>
              </w:pPr>
              <w:r>
                <w:rPr>
                  <w:rStyle w:val="Platshllartext"/>
                </w:rPr>
                <w:t xml:space="preserve"> </w:t>
              </w:r>
            </w:p>
          </w:sdtContent>
        </w:sdt>
        <w:p w14:paraId="5369BDC5" w14:textId="77777777" w:rsidR="005669CB" w:rsidRDefault="005669CB" w:rsidP="00EE3C0F">
          <w:pPr>
            <w:pStyle w:val="Sidhuvud"/>
          </w:pPr>
        </w:p>
      </w:tc>
      <w:tc>
        <w:tcPr>
          <w:tcW w:w="1134" w:type="dxa"/>
        </w:tcPr>
        <w:p w14:paraId="1AA2105A" w14:textId="77777777" w:rsidR="005669CB" w:rsidRDefault="005669CB" w:rsidP="0094502D">
          <w:pPr>
            <w:pStyle w:val="Sidhuvud"/>
          </w:pPr>
        </w:p>
        <w:p w14:paraId="565A01BE" w14:textId="77777777" w:rsidR="005669CB" w:rsidRPr="0094502D" w:rsidRDefault="005669CB" w:rsidP="00EC71A6">
          <w:pPr>
            <w:pStyle w:val="Sidhuvud"/>
          </w:pPr>
        </w:p>
      </w:tc>
    </w:tr>
    <w:tr w:rsidR="005669CB" w14:paraId="7A508FC8" w14:textId="77777777" w:rsidTr="00C93EBA">
      <w:trPr>
        <w:trHeight w:val="2268"/>
      </w:trPr>
      <w:tc>
        <w:tcPr>
          <w:tcW w:w="5534" w:type="dxa"/>
          <w:tcMar>
            <w:right w:w="1134" w:type="dxa"/>
          </w:tcMar>
        </w:tcPr>
        <w:bookmarkStart w:id="3" w:name="_Hlk53125937" w:displacedByCustomXml="next"/>
        <w:sdt>
          <w:sdtPr>
            <w:rPr>
              <w:b/>
            </w:rPr>
            <w:alias w:val="SenderText"/>
            <w:tag w:val="ccRKShow_SenderText"/>
            <w:id w:val="1374046025"/>
            <w:placeholder>
              <w:docPart w:val="C9E61B793649418D9AE48BA369685B32"/>
            </w:placeholder>
          </w:sdtPr>
          <w:sdtEndPr>
            <w:rPr>
              <w:b w:val="0"/>
            </w:rPr>
          </w:sdtEndPr>
          <w:sdtContent>
            <w:p w14:paraId="1D39DB21" w14:textId="77777777" w:rsidR="005669CB" w:rsidRPr="005669CB" w:rsidRDefault="005669CB" w:rsidP="00340DE0">
              <w:pPr>
                <w:pStyle w:val="Sidhuvud"/>
                <w:rPr>
                  <w:b/>
                </w:rPr>
              </w:pPr>
              <w:r w:rsidRPr="005669CB">
                <w:rPr>
                  <w:b/>
                </w:rPr>
                <w:t>Justitiedepartementet</w:t>
              </w:r>
            </w:p>
            <w:p w14:paraId="16487D7A" w14:textId="77777777" w:rsidR="00DC321E" w:rsidRDefault="005669CB" w:rsidP="00340DE0">
              <w:pPr>
                <w:pStyle w:val="Sidhuvud"/>
              </w:pPr>
              <w:r w:rsidRPr="005669CB">
                <w:t>Justitie- och migrationsministern</w:t>
              </w:r>
            </w:p>
            <w:p w14:paraId="5388C74D" w14:textId="77777777" w:rsidR="00DC321E" w:rsidRDefault="00DC321E" w:rsidP="00340DE0">
              <w:pPr>
                <w:pStyle w:val="Sidhuvud"/>
              </w:pPr>
            </w:p>
            <w:p w14:paraId="0F7C4029" w14:textId="77777777" w:rsidR="00DC321E" w:rsidRDefault="00FD69E0" w:rsidP="00DC321E">
              <w:pPr>
                <w:pStyle w:val="Sidhuvud"/>
              </w:pPr>
            </w:p>
          </w:sdtContent>
        </w:sdt>
        <w:bookmarkEnd w:id="3"/>
        <w:p w14:paraId="4F9830B8" w14:textId="76025BCD" w:rsidR="005669CB" w:rsidRPr="00340DE0" w:rsidRDefault="005669CB" w:rsidP="0017437C">
          <w:pPr>
            <w:pStyle w:val="Sidhuvud"/>
          </w:pPr>
        </w:p>
      </w:tc>
      <w:sdt>
        <w:sdtPr>
          <w:alias w:val="Recipient"/>
          <w:tag w:val="ccRKShow_Recipient"/>
          <w:id w:val="-28344517"/>
          <w:placeholder>
            <w:docPart w:val="11DD3F3E93774DD5B16D2977BB260C33"/>
          </w:placeholder>
          <w:dataBinding w:prefixMappings="xmlns:ns0='http://lp/documentinfo/RK' " w:xpath="/ns0:DocumentInfo[1]/ns0:BaseInfo[1]/ns0:Recipient[1]" w:storeItemID="{EEE32CEE-8420-48B9-A803-A506B77355E0}"/>
          <w:text w:multiLine="1"/>
        </w:sdtPr>
        <w:sdtEndPr/>
        <w:sdtContent>
          <w:tc>
            <w:tcPr>
              <w:tcW w:w="3170" w:type="dxa"/>
            </w:tcPr>
            <w:p w14:paraId="1C91D15F" w14:textId="77777777" w:rsidR="005669CB" w:rsidRDefault="005669CB" w:rsidP="00547B89">
              <w:pPr>
                <w:pStyle w:val="Sidhuvud"/>
              </w:pPr>
              <w:r>
                <w:t>Till riksdagen</w:t>
              </w:r>
            </w:p>
          </w:tc>
        </w:sdtContent>
      </w:sdt>
      <w:tc>
        <w:tcPr>
          <w:tcW w:w="1134" w:type="dxa"/>
        </w:tcPr>
        <w:p w14:paraId="2119EAC7" w14:textId="77777777" w:rsidR="005669CB" w:rsidRDefault="005669CB" w:rsidP="003E6020">
          <w:pPr>
            <w:pStyle w:val="Sidhuvud"/>
          </w:pPr>
        </w:p>
      </w:tc>
    </w:tr>
  </w:tbl>
  <w:p w14:paraId="7FA8F466"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7BD349F"/>
    <w:multiLevelType w:val="hybridMultilevel"/>
    <w:tmpl w:val="0C0C79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2AB05199"/>
    <w:multiLevelType w:val="multilevel"/>
    <w:tmpl w:val="186C6512"/>
    <w:numStyleLink w:val="Strecklistan"/>
  </w:abstractNum>
  <w:abstractNum w:abstractNumId="18" w15:restartNumberingAfterBreak="0">
    <w:nsid w:val="2BE361F1"/>
    <w:multiLevelType w:val="multilevel"/>
    <w:tmpl w:val="1B563932"/>
    <w:numStyleLink w:val="RKNumreradlista"/>
  </w:abstractNum>
  <w:abstractNum w:abstractNumId="19" w15:restartNumberingAfterBreak="0">
    <w:nsid w:val="2C9B0453"/>
    <w:multiLevelType w:val="multilevel"/>
    <w:tmpl w:val="1A20A4CA"/>
    <w:numStyleLink w:val="RKPunktlista"/>
  </w:abstractNum>
  <w:abstractNum w:abstractNumId="20" w15:restartNumberingAfterBreak="0">
    <w:nsid w:val="2ECF6BA1"/>
    <w:multiLevelType w:val="multilevel"/>
    <w:tmpl w:val="1B563932"/>
    <w:numStyleLink w:val="RKNumreradlista"/>
  </w:abstractNum>
  <w:abstractNum w:abstractNumId="21" w15:restartNumberingAfterBreak="0">
    <w:nsid w:val="2F604539"/>
    <w:multiLevelType w:val="multilevel"/>
    <w:tmpl w:val="1B563932"/>
    <w:numStyleLink w:val="RKNumreradlista"/>
  </w:abstractNum>
  <w:abstractNum w:abstractNumId="22" w15:restartNumberingAfterBreak="0">
    <w:nsid w:val="348522EF"/>
    <w:multiLevelType w:val="multilevel"/>
    <w:tmpl w:val="1B563932"/>
    <w:numStyleLink w:val="RKNumreradlista"/>
  </w:abstractNum>
  <w:abstractNum w:abstractNumId="23"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3D3D0E02"/>
    <w:multiLevelType w:val="multilevel"/>
    <w:tmpl w:val="1B563932"/>
    <w:numStyleLink w:val="RKNumreradlista"/>
  </w:abstractNum>
  <w:abstractNum w:abstractNumId="25"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4270774A"/>
    <w:multiLevelType w:val="multilevel"/>
    <w:tmpl w:val="1B563932"/>
    <w:numStyleLink w:val="RKNumreradlista"/>
  </w:abstractNum>
  <w:abstractNum w:abstractNumId="28" w15:restartNumberingAfterBreak="0">
    <w:nsid w:val="4C84297C"/>
    <w:multiLevelType w:val="multilevel"/>
    <w:tmpl w:val="1B563932"/>
    <w:numStyleLink w:val="RKNumreradlista"/>
  </w:abstractNum>
  <w:abstractNum w:abstractNumId="29" w15:restartNumberingAfterBreak="0">
    <w:nsid w:val="4D904BDB"/>
    <w:multiLevelType w:val="multilevel"/>
    <w:tmpl w:val="1B563932"/>
    <w:numStyleLink w:val="RKNumreradlista"/>
  </w:abstractNum>
  <w:abstractNum w:abstractNumId="30" w15:restartNumberingAfterBreak="0">
    <w:nsid w:val="4DAD38FF"/>
    <w:multiLevelType w:val="multilevel"/>
    <w:tmpl w:val="1B563932"/>
    <w:numStyleLink w:val="RKNumreradlista"/>
  </w:abstractNum>
  <w:abstractNum w:abstractNumId="31" w15:restartNumberingAfterBreak="0">
    <w:nsid w:val="53A05A92"/>
    <w:multiLevelType w:val="multilevel"/>
    <w:tmpl w:val="1B563932"/>
    <w:numStyleLink w:val="RKNumreradlista"/>
  </w:abstractNum>
  <w:abstractNum w:abstractNumId="32" w15:restartNumberingAfterBreak="0">
    <w:nsid w:val="5C6843F9"/>
    <w:multiLevelType w:val="multilevel"/>
    <w:tmpl w:val="1A20A4CA"/>
    <w:numStyleLink w:val="RKPunktlista"/>
  </w:abstractNum>
  <w:abstractNum w:abstractNumId="33" w15:restartNumberingAfterBreak="0">
    <w:nsid w:val="61AC437A"/>
    <w:multiLevelType w:val="multilevel"/>
    <w:tmpl w:val="E2FEA49E"/>
    <w:numStyleLink w:val="RKNumreraderubriker"/>
  </w:abstractNum>
  <w:abstractNum w:abstractNumId="34" w15:restartNumberingAfterBreak="0">
    <w:nsid w:val="64780D1B"/>
    <w:multiLevelType w:val="multilevel"/>
    <w:tmpl w:val="1B563932"/>
    <w:numStyleLink w:val="RKNumreradlista"/>
  </w:abstractNum>
  <w:abstractNum w:abstractNumId="35" w15:restartNumberingAfterBreak="0">
    <w:nsid w:val="664239C2"/>
    <w:multiLevelType w:val="multilevel"/>
    <w:tmpl w:val="1A20A4CA"/>
    <w:numStyleLink w:val="RKPunktlista"/>
  </w:abstractNum>
  <w:abstractNum w:abstractNumId="36" w15:restartNumberingAfterBreak="0">
    <w:nsid w:val="6AA87A6A"/>
    <w:multiLevelType w:val="multilevel"/>
    <w:tmpl w:val="186C6512"/>
    <w:numStyleLink w:val="Strecklistan"/>
  </w:abstractNum>
  <w:abstractNum w:abstractNumId="37" w15:restartNumberingAfterBreak="0">
    <w:nsid w:val="6D8C68B4"/>
    <w:multiLevelType w:val="multilevel"/>
    <w:tmpl w:val="1B563932"/>
    <w:numStyleLink w:val="RKNumreradlista"/>
  </w:abstractNum>
  <w:abstractNum w:abstractNumId="38"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9" w15:restartNumberingAfterBreak="0">
    <w:nsid w:val="74466A28"/>
    <w:multiLevelType w:val="multilevel"/>
    <w:tmpl w:val="1A20A4CA"/>
    <w:numStyleLink w:val="RKPunktlista"/>
  </w:abstractNum>
  <w:abstractNum w:abstractNumId="40" w15:restartNumberingAfterBreak="0">
    <w:nsid w:val="76322898"/>
    <w:multiLevelType w:val="multilevel"/>
    <w:tmpl w:val="186C6512"/>
    <w:numStyleLink w:val="Strecklistan"/>
  </w:abstractNum>
  <w:num w:numId="1">
    <w:abstractNumId w:val="26"/>
  </w:num>
  <w:num w:numId="2">
    <w:abstractNumId w:val="33"/>
  </w:num>
  <w:num w:numId="3">
    <w:abstractNumId w:val="8"/>
  </w:num>
  <w:num w:numId="4">
    <w:abstractNumId w:val="3"/>
  </w:num>
  <w:num w:numId="5">
    <w:abstractNumId w:val="9"/>
  </w:num>
  <w:num w:numId="6">
    <w:abstractNumId w:val="7"/>
  </w:num>
  <w:num w:numId="7">
    <w:abstractNumId w:val="23"/>
  </w:num>
  <w:num w:numId="8">
    <w:abstractNumId w:val="21"/>
  </w:num>
  <w:num w:numId="9">
    <w:abstractNumId w:val="12"/>
  </w:num>
  <w:num w:numId="10">
    <w:abstractNumId w:val="18"/>
  </w:num>
  <w:num w:numId="11">
    <w:abstractNumId w:val="22"/>
  </w:num>
  <w:num w:numId="12">
    <w:abstractNumId w:val="38"/>
  </w:num>
  <w:num w:numId="13">
    <w:abstractNumId w:val="31"/>
  </w:num>
  <w:num w:numId="14">
    <w:abstractNumId w:val="13"/>
  </w:num>
  <w:num w:numId="15">
    <w:abstractNumId w:val="11"/>
  </w:num>
  <w:num w:numId="16">
    <w:abstractNumId w:val="35"/>
  </w:num>
  <w:num w:numId="17">
    <w:abstractNumId w:val="32"/>
  </w:num>
  <w:num w:numId="18">
    <w:abstractNumId w:val="10"/>
  </w:num>
  <w:num w:numId="19">
    <w:abstractNumId w:val="2"/>
  </w:num>
  <w:num w:numId="20">
    <w:abstractNumId w:val="6"/>
  </w:num>
  <w:num w:numId="21">
    <w:abstractNumId w:val="20"/>
  </w:num>
  <w:num w:numId="22">
    <w:abstractNumId w:val="14"/>
  </w:num>
  <w:num w:numId="23">
    <w:abstractNumId w:val="28"/>
  </w:num>
  <w:num w:numId="24">
    <w:abstractNumId w:val="29"/>
  </w:num>
  <w:num w:numId="25">
    <w:abstractNumId w:val="39"/>
  </w:num>
  <w:num w:numId="26">
    <w:abstractNumId w:val="24"/>
  </w:num>
  <w:num w:numId="27">
    <w:abstractNumId w:val="36"/>
  </w:num>
  <w:num w:numId="28">
    <w:abstractNumId w:val="19"/>
  </w:num>
  <w:num w:numId="29">
    <w:abstractNumId w:val="17"/>
  </w:num>
  <w:num w:numId="30">
    <w:abstractNumId w:val="37"/>
  </w:num>
  <w:num w:numId="31">
    <w:abstractNumId w:val="15"/>
  </w:num>
  <w:num w:numId="32">
    <w:abstractNumId w:val="30"/>
  </w:num>
  <w:num w:numId="33">
    <w:abstractNumId w:val="34"/>
  </w:num>
  <w:num w:numId="34">
    <w:abstractNumId w:val="40"/>
  </w:num>
  <w:num w:numId="35">
    <w:abstractNumId w:val="27"/>
  </w:num>
  <w:num w:numId="3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9"/>
  </w:num>
  <w:num w:numId="38">
    <w:abstractNumId w:val="25"/>
  </w:num>
  <w:num w:numId="3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 w:numId="4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1304"/>
  <w:hyphenationZone w:val="425"/>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69CB"/>
    <w:rsid w:val="00000290"/>
    <w:rsid w:val="00001068"/>
    <w:rsid w:val="0000412C"/>
    <w:rsid w:val="00004D5C"/>
    <w:rsid w:val="00005F68"/>
    <w:rsid w:val="00006CA7"/>
    <w:rsid w:val="000128EB"/>
    <w:rsid w:val="00012B00"/>
    <w:rsid w:val="00014EF6"/>
    <w:rsid w:val="00016730"/>
    <w:rsid w:val="00017197"/>
    <w:rsid w:val="0001725B"/>
    <w:rsid w:val="000203B0"/>
    <w:rsid w:val="000205ED"/>
    <w:rsid w:val="000241FA"/>
    <w:rsid w:val="00025992"/>
    <w:rsid w:val="00026711"/>
    <w:rsid w:val="0002708E"/>
    <w:rsid w:val="0002763D"/>
    <w:rsid w:val="0003679E"/>
    <w:rsid w:val="00041EDC"/>
    <w:rsid w:val="00042CE5"/>
    <w:rsid w:val="0004352E"/>
    <w:rsid w:val="00044E9C"/>
    <w:rsid w:val="00051341"/>
    <w:rsid w:val="00053CAA"/>
    <w:rsid w:val="00055875"/>
    <w:rsid w:val="00057FE0"/>
    <w:rsid w:val="000620FD"/>
    <w:rsid w:val="00063DCB"/>
    <w:rsid w:val="000647D2"/>
    <w:rsid w:val="000656A1"/>
    <w:rsid w:val="00066BC9"/>
    <w:rsid w:val="0007033C"/>
    <w:rsid w:val="000707E9"/>
    <w:rsid w:val="00072C86"/>
    <w:rsid w:val="00072FFC"/>
    <w:rsid w:val="00073B75"/>
    <w:rsid w:val="000757FC"/>
    <w:rsid w:val="00076667"/>
    <w:rsid w:val="00080631"/>
    <w:rsid w:val="00082374"/>
    <w:rsid w:val="000862E0"/>
    <w:rsid w:val="000873C3"/>
    <w:rsid w:val="00093408"/>
    <w:rsid w:val="00093BBF"/>
    <w:rsid w:val="0009435C"/>
    <w:rsid w:val="000A13CA"/>
    <w:rsid w:val="000A456A"/>
    <w:rsid w:val="000A4EA2"/>
    <w:rsid w:val="000A5E43"/>
    <w:rsid w:val="000B56A9"/>
    <w:rsid w:val="000C61D1"/>
    <w:rsid w:val="000D31A9"/>
    <w:rsid w:val="000D370F"/>
    <w:rsid w:val="000D5449"/>
    <w:rsid w:val="000D7110"/>
    <w:rsid w:val="000E12D9"/>
    <w:rsid w:val="000E431B"/>
    <w:rsid w:val="000E59A9"/>
    <w:rsid w:val="000E638A"/>
    <w:rsid w:val="000E6472"/>
    <w:rsid w:val="000F00B8"/>
    <w:rsid w:val="000F1EA7"/>
    <w:rsid w:val="000F2084"/>
    <w:rsid w:val="000F2A8A"/>
    <w:rsid w:val="000F3A92"/>
    <w:rsid w:val="000F6462"/>
    <w:rsid w:val="00101DE6"/>
    <w:rsid w:val="001055DA"/>
    <w:rsid w:val="00106F29"/>
    <w:rsid w:val="00113168"/>
    <w:rsid w:val="0011413E"/>
    <w:rsid w:val="00116BC4"/>
    <w:rsid w:val="0012033A"/>
    <w:rsid w:val="00121002"/>
    <w:rsid w:val="00121EA2"/>
    <w:rsid w:val="00121FFC"/>
    <w:rsid w:val="00122D16"/>
    <w:rsid w:val="001235D9"/>
    <w:rsid w:val="0012582E"/>
    <w:rsid w:val="00125B5E"/>
    <w:rsid w:val="00126E6B"/>
    <w:rsid w:val="00130EC3"/>
    <w:rsid w:val="001318F5"/>
    <w:rsid w:val="001331B1"/>
    <w:rsid w:val="00134837"/>
    <w:rsid w:val="00135111"/>
    <w:rsid w:val="001428E2"/>
    <w:rsid w:val="0016294F"/>
    <w:rsid w:val="00167FA8"/>
    <w:rsid w:val="0017099B"/>
    <w:rsid w:val="00170CE4"/>
    <w:rsid w:val="00170E3E"/>
    <w:rsid w:val="0017300E"/>
    <w:rsid w:val="00173126"/>
    <w:rsid w:val="0017437C"/>
    <w:rsid w:val="00175312"/>
    <w:rsid w:val="00176A26"/>
    <w:rsid w:val="001774F8"/>
    <w:rsid w:val="00180BE1"/>
    <w:rsid w:val="001813DF"/>
    <w:rsid w:val="001857B5"/>
    <w:rsid w:val="00187E1F"/>
    <w:rsid w:val="0019051C"/>
    <w:rsid w:val="0019127B"/>
    <w:rsid w:val="00192350"/>
    <w:rsid w:val="00192E34"/>
    <w:rsid w:val="0019308B"/>
    <w:rsid w:val="001941B9"/>
    <w:rsid w:val="00196C02"/>
    <w:rsid w:val="00197A8A"/>
    <w:rsid w:val="001A1B33"/>
    <w:rsid w:val="001A2A61"/>
    <w:rsid w:val="001B4824"/>
    <w:rsid w:val="001C1C7D"/>
    <w:rsid w:val="001C4566"/>
    <w:rsid w:val="001C4980"/>
    <w:rsid w:val="001C5DC9"/>
    <w:rsid w:val="001C6B85"/>
    <w:rsid w:val="001C71A9"/>
    <w:rsid w:val="001D12FC"/>
    <w:rsid w:val="001D3721"/>
    <w:rsid w:val="001D512F"/>
    <w:rsid w:val="001D52F1"/>
    <w:rsid w:val="001D761A"/>
    <w:rsid w:val="001E0BD5"/>
    <w:rsid w:val="001E1A13"/>
    <w:rsid w:val="001E20CC"/>
    <w:rsid w:val="001E3D83"/>
    <w:rsid w:val="001E3DFA"/>
    <w:rsid w:val="001E5DF7"/>
    <w:rsid w:val="001E6477"/>
    <w:rsid w:val="001E72EE"/>
    <w:rsid w:val="001F0629"/>
    <w:rsid w:val="001F0736"/>
    <w:rsid w:val="001F4302"/>
    <w:rsid w:val="001F50BE"/>
    <w:rsid w:val="001F525B"/>
    <w:rsid w:val="001F6BBE"/>
    <w:rsid w:val="00201498"/>
    <w:rsid w:val="00204079"/>
    <w:rsid w:val="002102FD"/>
    <w:rsid w:val="002116FE"/>
    <w:rsid w:val="00211B4E"/>
    <w:rsid w:val="00213204"/>
    <w:rsid w:val="00213258"/>
    <w:rsid w:val="002161F5"/>
    <w:rsid w:val="0021657C"/>
    <w:rsid w:val="0022187E"/>
    <w:rsid w:val="00222258"/>
    <w:rsid w:val="00223AD6"/>
    <w:rsid w:val="0022666A"/>
    <w:rsid w:val="00227E43"/>
    <w:rsid w:val="002315F5"/>
    <w:rsid w:val="00232EC3"/>
    <w:rsid w:val="00233D52"/>
    <w:rsid w:val="00237147"/>
    <w:rsid w:val="00242AD1"/>
    <w:rsid w:val="0024412C"/>
    <w:rsid w:val="0024537C"/>
    <w:rsid w:val="00260D2D"/>
    <w:rsid w:val="00261975"/>
    <w:rsid w:val="00264503"/>
    <w:rsid w:val="00271D00"/>
    <w:rsid w:val="00274AA3"/>
    <w:rsid w:val="00275872"/>
    <w:rsid w:val="00281106"/>
    <w:rsid w:val="00282263"/>
    <w:rsid w:val="00282417"/>
    <w:rsid w:val="00282D27"/>
    <w:rsid w:val="00287F0D"/>
    <w:rsid w:val="00292420"/>
    <w:rsid w:val="00296B7A"/>
    <w:rsid w:val="002974DC"/>
    <w:rsid w:val="002A0CB3"/>
    <w:rsid w:val="002A39EF"/>
    <w:rsid w:val="002A6820"/>
    <w:rsid w:val="002B00E5"/>
    <w:rsid w:val="002B6849"/>
    <w:rsid w:val="002C1D37"/>
    <w:rsid w:val="002C2A30"/>
    <w:rsid w:val="002C4348"/>
    <w:rsid w:val="002C476F"/>
    <w:rsid w:val="002C5B48"/>
    <w:rsid w:val="002D014F"/>
    <w:rsid w:val="002D2647"/>
    <w:rsid w:val="002D4298"/>
    <w:rsid w:val="002D4829"/>
    <w:rsid w:val="002D6541"/>
    <w:rsid w:val="002E150B"/>
    <w:rsid w:val="002E2C89"/>
    <w:rsid w:val="002E3609"/>
    <w:rsid w:val="002E4D3F"/>
    <w:rsid w:val="002E5668"/>
    <w:rsid w:val="002E61A5"/>
    <w:rsid w:val="002F3675"/>
    <w:rsid w:val="002F59E0"/>
    <w:rsid w:val="002F66A6"/>
    <w:rsid w:val="00300342"/>
    <w:rsid w:val="003050DB"/>
    <w:rsid w:val="00310561"/>
    <w:rsid w:val="00311D8C"/>
    <w:rsid w:val="0031273D"/>
    <w:rsid w:val="003128E2"/>
    <w:rsid w:val="003153D9"/>
    <w:rsid w:val="00321621"/>
    <w:rsid w:val="00323EF7"/>
    <w:rsid w:val="003240E1"/>
    <w:rsid w:val="00326C03"/>
    <w:rsid w:val="00327474"/>
    <w:rsid w:val="003277B5"/>
    <w:rsid w:val="003342B4"/>
    <w:rsid w:val="00336CD1"/>
    <w:rsid w:val="00340DE0"/>
    <w:rsid w:val="00341F47"/>
    <w:rsid w:val="0034210D"/>
    <w:rsid w:val="00342327"/>
    <w:rsid w:val="0034250B"/>
    <w:rsid w:val="00344234"/>
    <w:rsid w:val="0034750A"/>
    <w:rsid w:val="00347C69"/>
    <w:rsid w:val="00347E11"/>
    <w:rsid w:val="003503DD"/>
    <w:rsid w:val="00350696"/>
    <w:rsid w:val="00350C92"/>
    <w:rsid w:val="003542C5"/>
    <w:rsid w:val="00355867"/>
    <w:rsid w:val="00360397"/>
    <w:rsid w:val="00365461"/>
    <w:rsid w:val="00370311"/>
    <w:rsid w:val="00380663"/>
    <w:rsid w:val="003853E3"/>
    <w:rsid w:val="0038587E"/>
    <w:rsid w:val="00392ED4"/>
    <w:rsid w:val="00393680"/>
    <w:rsid w:val="00394D4C"/>
    <w:rsid w:val="00395D9F"/>
    <w:rsid w:val="00397242"/>
    <w:rsid w:val="003A1315"/>
    <w:rsid w:val="003A2E73"/>
    <w:rsid w:val="003A3071"/>
    <w:rsid w:val="003A3A54"/>
    <w:rsid w:val="003A5969"/>
    <w:rsid w:val="003A5C58"/>
    <w:rsid w:val="003B0C81"/>
    <w:rsid w:val="003B201F"/>
    <w:rsid w:val="003C36FA"/>
    <w:rsid w:val="003C503F"/>
    <w:rsid w:val="003C7BE0"/>
    <w:rsid w:val="003D0DD3"/>
    <w:rsid w:val="003D17EF"/>
    <w:rsid w:val="003D3535"/>
    <w:rsid w:val="003D4246"/>
    <w:rsid w:val="003D4CA1"/>
    <w:rsid w:val="003D4D9F"/>
    <w:rsid w:val="003D6C46"/>
    <w:rsid w:val="003D7B03"/>
    <w:rsid w:val="003E30BD"/>
    <w:rsid w:val="003E38CE"/>
    <w:rsid w:val="003E5A50"/>
    <w:rsid w:val="003E6020"/>
    <w:rsid w:val="003E7CA0"/>
    <w:rsid w:val="003F1F1F"/>
    <w:rsid w:val="003F299F"/>
    <w:rsid w:val="003F2F1D"/>
    <w:rsid w:val="003F59B4"/>
    <w:rsid w:val="003F6B92"/>
    <w:rsid w:val="004008FB"/>
    <w:rsid w:val="0040090E"/>
    <w:rsid w:val="00403D11"/>
    <w:rsid w:val="00404DB4"/>
    <w:rsid w:val="004060B1"/>
    <w:rsid w:val="0041093C"/>
    <w:rsid w:val="0041223B"/>
    <w:rsid w:val="004137EE"/>
    <w:rsid w:val="00413A4E"/>
    <w:rsid w:val="00415163"/>
    <w:rsid w:val="00415273"/>
    <w:rsid w:val="004157BE"/>
    <w:rsid w:val="0042068E"/>
    <w:rsid w:val="00422030"/>
    <w:rsid w:val="00422A7F"/>
    <w:rsid w:val="00426213"/>
    <w:rsid w:val="00431A7B"/>
    <w:rsid w:val="0043623F"/>
    <w:rsid w:val="00437459"/>
    <w:rsid w:val="00441D70"/>
    <w:rsid w:val="004425C2"/>
    <w:rsid w:val="004451EF"/>
    <w:rsid w:val="00445604"/>
    <w:rsid w:val="00446BAE"/>
    <w:rsid w:val="004508BA"/>
    <w:rsid w:val="004557F3"/>
    <w:rsid w:val="0045607E"/>
    <w:rsid w:val="00456DC3"/>
    <w:rsid w:val="0046337E"/>
    <w:rsid w:val="00464CA1"/>
    <w:rsid w:val="004660C8"/>
    <w:rsid w:val="00467DEF"/>
    <w:rsid w:val="00472EBA"/>
    <w:rsid w:val="004735B6"/>
    <w:rsid w:val="004735F0"/>
    <w:rsid w:val="004745D7"/>
    <w:rsid w:val="00474676"/>
    <w:rsid w:val="0047511B"/>
    <w:rsid w:val="00475B99"/>
    <w:rsid w:val="00480A8A"/>
    <w:rsid w:val="00480EC3"/>
    <w:rsid w:val="0048317E"/>
    <w:rsid w:val="00485601"/>
    <w:rsid w:val="004865B8"/>
    <w:rsid w:val="00486C0D"/>
    <w:rsid w:val="004911D9"/>
    <w:rsid w:val="00491796"/>
    <w:rsid w:val="00493416"/>
    <w:rsid w:val="00496B92"/>
    <w:rsid w:val="0049768A"/>
    <w:rsid w:val="004A33C6"/>
    <w:rsid w:val="004A66B1"/>
    <w:rsid w:val="004A7DC4"/>
    <w:rsid w:val="004B1E7B"/>
    <w:rsid w:val="004B3029"/>
    <w:rsid w:val="004B352B"/>
    <w:rsid w:val="004B35E7"/>
    <w:rsid w:val="004B4B73"/>
    <w:rsid w:val="004B63BF"/>
    <w:rsid w:val="004B66DA"/>
    <w:rsid w:val="004B696B"/>
    <w:rsid w:val="004B7DFF"/>
    <w:rsid w:val="004C3A3F"/>
    <w:rsid w:val="004C52AA"/>
    <w:rsid w:val="004C5686"/>
    <w:rsid w:val="004C70EE"/>
    <w:rsid w:val="004D766C"/>
    <w:rsid w:val="004E0FA8"/>
    <w:rsid w:val="004E1DE3"/>
    <w:rsid w:val="004E251B"/>
    <w:rsid w:val="004E25CD"/>
    <w:rsid w:val="004E2A4B"/>
    <w:rsid w:val="004E4419"/>
    <w:rsid w:val="004E6D22"/>
    <w:rsid w:val="004F0448"/>
    <w:rsid w:val="004F1EA0"/>
    <w:rsid w:val="004F4021"/>
    <w:rsid w:val="004F5640"/>
    <w:rsid w:val="004F6525"/>
    <w:rsid w:val="004F6FE2"/>
    <w:rsid w:val="004F79F2"/>
    <w:rsid w:val="005011D9"/>
    <w:rsid w:val="0050238B"/>
    <w:rsid w:val="00505905"/>
    <w:rsid w:val="00511A1B"/>
    <w:rsid w:val="00511A68"/>
    <w:rsid w:val="005121C0"/>
    <w:rsid w:val="00513E7D"/>
    <w:rsid w:val="00514A67"/>
    <w:rsid w:val="00520A46"/>
    <w:rsid w:val="00521192"/>
    <w:rsid w:val="0052127C"/>
    <w:rsid w:val="00526AEB"/>
    <w:rsid w:val="005302E0"/>
    <w:rsid w:val="0053419C"/>
    <w:rsid w:val="00544738"/>
    <w:rsid w:val="005456E4"/>
    <w:rsid w:val="00547B89"/>
    <w:rsid w:val="00551027"/>
    <w:rsid w:val="005568AF"/>
    <w:rsid w:val="00556AF5"/>
    <w:rsid w:val="005606BC"/>
    <w:rsid w:val="00563E73"/>
    <w:rsid w:val="0056426C"/>
    <w:rsid w:val="00565792"/>
    <w:rsid w:val="005669CB"/>
    <w:rsid w:val="00567799"/>
    <w:rsid w:val="005710DE"/>
    <w:rsid w:val="00571A0B"/>
    <w:rsid w:val="00571D8C"/>
    <w:rsid w:val="00573DFD"/>
    <w:rsid w:val="005747D0"/>
    <w:rsid w:val="005827D5"/>
    <w:rsid w:val="00582918"/>
    <w:rsid w:val="005849E3"/>
    <w:rsid w:val="005850D7"/>
    <w:rsid w:val="0058522F"/>
    <w:rsid w:val="00585282"/>
    <w:rsid w:val="00586266"/>
    <w:rsid w:val="0058703B"/>
    <w:rsid w:val="00590212"/>
    <w:rsid w:val="00595EDE"/>
    <w:rsid w:val="00596E2B"/>
    <w:rsid w:val="005A0CBA"/>
    <w:rsid w:val="005A2022"/>
    <w:rsid w:val="005A3272"/>
    <w:rsid w:val="005A5193"/>
    <w:rsid w:val="005A6034"/>
    <w:rsid w:val="005A7AC1"/>
    <w:rsid w:val="005B115A"/>
    <w:rsid w:val="005B537F"/>
    <w:rsid w:val="005C120D"/>
    <w:rsid w:val="005C15B3"/>
    <w:rsid w:val="005C6F80"/>
    <w:rsid w:val="005D07C2"/>
    <w:rsid w:val="005E2F29"/>
    <w:rsid w:val="005E400D"/>
    <w:rsid w:val="005E49D4"/>
    <w:rsid w:val="005E4E79"/>
    <w:rsid w:val="005E5CE7"/>
    <w:rsid w:val="005E790C"/>
    <w:rsid w:val="005F08C5"/>
    <w:rsid w:val="00604782"/>
    <w:rsid w:val="00605718"/>
    <w:rsid w:val="00605C66"/>
    <w:rsid w:val="00606310"/>
    <w:rsid w:val="00607814"/>
    <w:rsid w:val="00610D87"/>
    <w:rsid w:val="00610E88"/>
    <w:rsid w:val="00613827"/>
    <w:rsid w:val="00615AB5"/>
    <w:rsid w:val="006175D7"/>
    <w:rsid w:val="006208E5"/>
    <w:rsid w:val="00622BAB"/>
    <w:rsid w:val="006273E4"/>
    <w:rsid w:val="00631F82"/>
    <w:rsid w:val="00633B59"/>
    <w:rsid w:val="00634EF4"/>
    <w:rsid w:val="00635110"/>
    <w:rsid w:val="006357D0"/>
    <w:rsid w:val="006358C8"/>
    <w:rsid w:val="0064133A"/>
    <w:rsid w:val="006416D1"/>
    <w:rsid w:val="00647FD7"/>
    <w:rsid w:val="00650080"/>
    <w:rsid w:val="00651F17"/>
    <w:rsid w:val="0065382D"/>
    <w:rsid w:val="00654B4D"/>
    <w:rsid w:val="0065559D"/>
    <w:rsid w:val="00655A40"/>
    <w:rsid w:val="00660D84"/>
    <w:rsid w:val="0066133A"/>
    <w:rsid w:val="00663196"/>
    <w:rsid w:val="0066378C"/>
    <w:rsid w:val="00663FA3"/>
    <w:rsid w:val="006700F0"/>
    <w:rsid w:val="006706EA"/>
    <w:rsid w:val="00670A48"/>
    <w:rsid w:val="00672F6F"/>
    <w:rsid w:val="00674C2F"/>
    <w:rsid w:val="00674C8B"/>
    <w:rsid w:val="00685C94"/>
    <w:rsid w:val="00691AEE"/>
    <w:rsid w:val="006930E6"/>
    <w:rsid w:val="0069523C"/>
    <w:rsid w:val="006962CA"/>
    <w:rsid w:val="00696A95"/>
    <w:rsid w:val="006A09DA"/>
    <w:rsid w:val="006A1835"/>
    <w:rsid w:val="006A2625"/>
    <w:rsid w:val="006B4A30"/>
    <w:rsid w:val="006B7569"/>
    <w:rsid w:val="006C28EE"/>
    <w:rsid w:val="006C4FF1"/>
    <w:rsid w:val="006D2998"/>
    <w:rsid w:val="006D3188"/>
    <w:rsid w:val="006D5159"/>
    <w:rsid w:val="006D6779"/>
    <w:rsid w:val="006E08FC"/>
    <w:rsid w:val="006F2588"/>
    <w:rsid w:val="00710A6C"/>
    <w:rsid w:val="00710D98"/>
    <w:rsid w:val="00711CE9"/>
    <w:rsid w:val="00712266"/>
    <w:rsid w:val="00712593"/>
    <w:rsid w:val="00712D82"/>
    <w:rsid w:val="00716E22"/>
    <w:rsid w:val="007171AB"/>
    <w:rsid w:val="007213D0"/>
    <w:rsid w:val="007219C0"/>
    <w:rsid w:val="00731C75"/>
    <w:rsid w:val="00732599"/>
    <w:rsid w:val="00743E09"/>
    <w:rsid w:val="00744FCC"/>
    <w:rsid w:val="00747B9C"/>
    <w:rsid w:val="00750C93"/>
    <w:rsid w:val="00754E24"/>
    <w:rsid w:val="00757B3B"/>
    <w:rsid w:val="007618C5"/>
    <w:rsid w:val="007638ED"/>
    <w:rsid w:val="00764FA6"/>
    <w:rsid w:val="00765294"/>
    <w:rsid w:val="00773075"/>
    <w:rsid w:val="00773F36"/>
    <w:rsid w:val="00775BF6"/>
    <w:rsid w:val="00776254"/>
    <w:rsid w:val="007769FC"/>
    <w:rsid w:val="00777CFF"/>
    <w:rsid w:val="007815BC"/>
    <w:rsid w:val="00782B3F"/>
    <w:rsid w:val="00782E3C"/>
    <w:rsid w:val="007900CC"/>
    <w:rsid w:val="0079641B"/>
    <w:rsid w:val="00797A90"/>
    <w:rsid w:val="007A1856"/>
    <w:rsid w:val="007A1887"/>
    <w:rsid w:val="007A629C"/>
    <w:rsid w:val="007A6348"/>
    <w:rsid w:val="007B023C"/>
    <w:rsid w:val="007B03CC"/>
    <w:rsid w:val="007B2F08"/>
    <w:rsid w:val="007C44FF"/>
    <w:rsid w:val="007C6456"/>
    <w:rsid w:val="007C7BDB"/>
    <w:rsid w:val="007D2FF5"/>
    <w:rsid w:val="007D4BCF"/>
    <w:rsid w:val="007D73AB"/>
    <w:rsid w:val="007D790E"/>
    <w:rsid w:val="007E2712"/>
    <w:rsid w:val="007E4A9C"/>
    <w:rsid w:val="007E5516"/>
    <w:rsid w:val="007E7EE2"/>
    <w:rsid w:val="007F06CA"/>
    <w:rsid w:val="007F0DD0"/>
    <w:rsid w:val="007F61D0"/>
    <w:rsid w:val="0080228F"/>
    <w:rsid w:val="00804C1B"/>
    <w:rsid w:val="0080595A"/>
    <w:rsid w:val="0080608A"/>
    <w:rsid w:val="008150A6"/>
    <w:rsid w:val="00815A8F"/>
    <w:rsid w:val="00817098"/>
    <w:rsid w:val="008178E6"/>
    <w:rsid w:val="0082249C"/>
    <w:rsid w:val="00824CCE"/>
    <w:rsid w:val="00830B7B"/>
    <w:rsid w:val="00832661"/>
    <w:rsid w:val="008349AA"/>
    <w:rsid w:val="008375D5"/>
    <w:rsid w:val="00841486"/>
    <w:rsid w:val="00842BC9"/>
    <w:rsid w:val="008431AF"/>
    <w:rsid w:val="0084476E"/>
    <w:rsid w:val="00845137"/>
    <w:rsid w:val="008504F6"/>
    <w:rsid w:val="0085240E"/>
    <w:rsid w:val="00852484"/>
    <w:rsid w:val="008573B9"/>
    <w:rsid w:val="0085782D"/>
    <w:rsid w:val="00863BB7"/>
    <w:rsid w:val="008730FD"/>
    <w:rsid w:val="00873DA1"/>
    <w:rsid w:val="00875DDD"/>
    <w:rsid w:val="00881BC6"/>
    <w:rsid w:val="00884CC7"/>
    <w:rsid w:val="008860CC"/>
    <w:rsid w:val="00886EEE"/>
    <w:rsid w:val="00887F86"/>
    <w:rsid w:val="00890876"/>
    <w:rsid w:val="00891929"/>
    <w:rsid w:val="00893029"/>
    <w:rsid w:val="0089514A"/>
    <w:rsid w:val="00895C2A"/>
    <w:rsid w:val="008A03E9"/>
    <w:rsid w:val="008A0A0D"/>
    <w:rsid w:val="008A3961"/>
    <w:rsid w:val="008A4CEA"/>
    <w:rsid w:val="008A7506"/>
    <w:rsid w:val="008B1603"/>
    <w:rsid w:val="008B20ED"/>
    <w:rsid w:val="008B6135"/>
    <w:rsid w:val="008B7BEB"/>
    <w:rsid w:val="008C02B8"/>
    <w:rsid w:val="008C4538"/>
    <w:rsid w:val="008C562B"/>
    <w:rsid w:val="008C6717"/>
    <w:rsid w:val="008D0305"/>
    <w:rsid w:val="008D0A21"/>
    <w:rsid w:val="008D2D6B"/>
    <w:rsid w:val="008D3090"/>
    <w:rsid w:val="008D4306"/>
    <w:rsid w:val="008D4508"/>
    <w:rsid w:val="008D4DC4"/>
    <w:rsid w:val="008D7CAF"/>
    <w:rsid w:val="008E02EE"/>
    <w:rsid w:val="008E65A8"/>
    <w:rsid w:val="008E77D6"/>
    <w:rsid w:val="009036E7"/>
    <w:rsid w:val="0090605F"/>
    <w:rsid w:val="0091053B"/>
    <w:rsid w:val="00912158"/>
    <w:rsid w:val="00912945"/>
    <w:rsid w:val="009144EE"/>
    <w:rsid w:val="00915D4C"/>
    <w:rsid w:val="009279B2"/>
    <w:rsid w:val="00935814"/>
    <w:rsid w:val="0094502D"/>
    <w:rsid w:val="00946561"/>
    <w:rsid w:val="00946B39"/>
    <w:rsid w:val="00947013"/>
    <w:rsid w:val="0095062C"/>
    <w:rsid w:val="00956EA9"/>
    <w:rsid w:val="00966E40"/>
    <w:rsid w:val="00971BC4"/>
    <w:rsid w:val="009725E3"/>
    <w:rsid w:val="00973084"/>
    <w:rsid w:val="00973CBD"/>
    <w:rsid w:val="00974520"/>
    <w:rsid w:val="00974B59"/>
    <w:rsid w:val="00975341"/>
    <w:rsid w:val="0097653D"/>
    <w:rsid w:val="00984EA2"/>
    <w:rsid w:val="00986CC3"/>
    <w:rsid w:val="0099068E"/>
    <w:rsid w:val="009920AA"/>
    <w:rsid w:val="00992943"/>
    <w:rsid w:val="009931B3"/>
    <w:rsid w:val="00996279"/>
    <w:rsid w:val="009965F7"/>
    <w:rsid w:val="009A0866"/>
    <w:rsid w:val="009A4D0A"/>
    <w:rsid w:val="009A759C"/>
    <w:rsid w:val="009B2F70"/>
    <w:rsid w:val="009B4594"/>
    <w:rsid w:val="009B4DEC"/>
    <w:rsid w:val="009B65C2"/>
    <w:rsid w:val="009C2459"/>
    <w:rsid w:val="009C255A"/>
    <w:rsid w:val="009C2B46"/>
    <w:rsid w:val="009C4448"/>
    <w:rsid w:val="009C610D"/>
    <w:rsid w:val="009D10E5"/>
    <w:rsid w:val="009D43F3"/>
    <w:rsid w:val="009D4E9F"/>
    <w:rsid w:val="009D5D40"/>
    <w:rsid w:val="009D6B1B"/>
    <w:rsid w:val="009E107B"/>
    <w:rsid w:val="009E18D6"/>
    <w:rsid w:val="009E4DCA"/>
    <w:rsid w:val="009E53C8"/>
    <w:rsid w:val="009E7B92"/>
    <w:rsid w:val="009F19C0"/>
    <w:rsid w:val="009F505F"/>
    <w:rsid w:val="00A00AE4"/>
    <w:rsid w:val="00A00D24"/>
    <w:rsid w:val="00A0129C"/>
    <w:rsid w:val="00A01F5C"/>
    <w:rsid w:val="00A12A69"/>
    <w:rsid w:val="00A2019A"/>
    <w:rsid w:val="00A23493"/>
    <w:rsid w:val="00A2416A"/>
    <w:rsid w:val="00A30E06"/>
    <w:rsid w:val="00A3270B"/>
    <w:rsid w:val="00A333A9"/>
    <w:rsid w:val="00A379E4"/>
    <w:rsid w:val="00A42F07"/>
    <w:rsid w:val="00A43B02"/>
    <w:rsid w:val="00A44946"/>
    <w:rsid w:val="00A46B85"/>
    <w:rsid w:val="00A47FC1"/>
    <w:rsid w:val="00A50585"/>
    <w:rsid w:val="00A506F1"/>
    <w:rsid w:val="00A50CE5"/>
    <w:rsid w:val="00A5156E"/>
    <w:rsid w:val="00A53E57"/>
    <w:rsid w:val="00A548EA"/>
    <w:rsid w:val="00A5646E"/>
    <w:rsid w:val="00A56667"/>
    <w:rsid w:val="00A56824"/>
    <w:rsid w:val="00A572DA"/>
    <w:rsid w:val="00A60D45"/>
    <w:rsid w:val="00A61F6D"/>
    <w:rsid w:val="00A65996"/>
    <w:rsid w:val="00A67276"/>
    <w:rsid w:val="00A67588"/>
    <w:rsid w:val="00A67840"/>
    <w:rsid w:val="00A7164F"/>
    <w:rsid w:val="00A71A9E"/>
    <w:rsid w:val="00A7382D"/>
    <w:rsid w:val="00A743AC"/>
    <w:rsid w:val="00A75AB7"/>
    <w:rsid w:val="00A8483F"/>
    <w:rsid w:val="00A870B0"/>
    <w:rsid w:val="00A8728A"/>
    <w:rsid w:val="00A87A54"/>
    <w:rsid w:val="00AA105C"/>
    <w:rsid w:val="00AA1809"/>
    <w:rsid w:val="00AA1FFE"/>
    <w:rsid w:val="00AA3F2E"/>
    <w:rsid w:val="00AA72F4"/>
    <w:rsid w:val="00AB10E7"/>
    <w:rsid w:val="00AB4D25"/>
    <w:rsid w:val="00AB5033"/>
    <w:rsid w:val="00AB5298"/>
    <w:rsid w:val="00AB5519"/>
    <w:rsid w:val="00AB6313"/>
    <w:rsid w:val="00AB71DD"/>
    <w:rsid w:val="00AC15C5"/>
    <w:rsid w:val="00AC3E76"/>
    <w:rsid w:val="00AD0E75"/>
    <w:rsid w:val="00AE77EB"/>
    <w:rsid w:val="00AE7BD8"/>
    <w:rsid w:val="00AE7D02"/>
    <w:rsid w:val="00AF0BB7"/>
    <w:rsid w:val="00AF0BDE"/>
    <w:rsid w:val="00AF0EDE"/>
    <w:rsid w:val="00AF4853"/>
    <w:rsid w:val="00AF53B9"/>
    <w:rsid w:val="00B00702"/>
    <w:rsid w:val="00B0110B"/>
    <w:rsid w:val="00B0234E"/>
    <w:rsid w:val="00B06751"/>
    <w:rsid w:val="00B07931"/>
    <w:rsid w:val="00B13241"/>
    <w:rsid w:val="00B13699"/>
    <w:rsid w:val="00B149E2"/>
    <w:rsid w:val="00B2131A"/>
    <w:rsid w:val="00B2169D"/>
    <w:rsid w:val="00B21CBB"/>
    <w:rsid w:val="00B2606D"/>
    <w:rsid w:val="00B263C0"/>
    <w:rsid w:val="00B316CA"/>
    <w:rsid w:val="00B31BFB"/>
    <w:rsid w:val="00B3528F"/>
    <w:rsid w:val="00B357AB"/>
    <w:rsid w:val="00B41704"/>
    <w:rsid w:val="00B41F72"/>
    <w:rsid w:val="00B44E90"/>
    <w:rsid w:val="00B45324"/>
    <w:rsid w:val="00B47018"/>
    <w:rsid w:val="00B47956"/>
    <w:rsid w:val="00B517E1"/>
    <w:rsid w:val="00B556E8"/>
    <w:rsid w:val="00B55E70"/>
    <w:rsid w:val="00B60238"/>
    <w:rsid w:val="00B640A8"/>
    <w:rsid w:val="00B64962"/>
    <w:rsid w:val="00B66AC0"/>
    <w:rsid w:val="00B71634"/>
    <w:rsid w:val="00B73091"/>
    <w:rsid w:val="00B75139"/>
    <w:rsid w:val="00B80840"/>
    <w:rsid w:val="00B815FC"/>
    <w:rsid w:val="00B81623"/>
    <w:rsid w:val="00B82A05"/>
    <w:rsid w:val="00B84409"/>
    <w:rsid w:val="00B84E2D"/>
    <w:rsid w:val="00B8620A"/>
    <w:rsid w:val="00B8746A"/>
    <w:rsid w:val="00B9277F"/>
    <w:rsid w:val="00B927C9"/>
    <w:rsid w:val="00B94329"/>
    <w:rsid w:val="00B96EFA"/>
    <w:rsid w:val="00B97CCF"/>
    <w:rsid w:val="00BA61AC"/>
    <w:rsid w:val="00BB17B0"/>
    <w:rsid w:val="00BB28BF"/>
    <w:rsid w:val="00BB2F42"/>
    <w:rsid w:val="00BB4AC0"/>
    <w:rsid w:val="00BB5683"/>
    <w:rsid w:val="00BC112B"/>
    <w:rsid w:val="00BC17DF"/>
    <w:rsid w:val="00BC6832"/>
    <w:rsid w:val="00BD0826"/>
    <w:rsid w:val="00BD15AB"/>
    <w:rsid w:val="00BD181D"/>
    <w:rsid w:val="00BD4D7E"/>
    <w:rsid w:val="00BE0567"/>
    <w:rsid w:val="00BE18F0"/>
    <w:rsid w:val="00BE1BAF"/>
    <w:rsid w:val="00BE302F"/>
    <w:rsid w:val="00BE3210"/>
    <w:rsid w:val="00BE350E"/>
    <w:rsid w:val="00BE3E56"/>
    <w:rsid w:val="00BE4BF7"/>
    <w:rsid w:val="00BE62F6"/>
    <w:rsid w:val="00BE638E"/>
    <w:rsid w:val="00BF27B2"/>
    <w:rsid w:val="00BF4F06"/>
    <w:rsid w:val="00BF534E"/>
    <w:rsid w:val="00BF5717"/>
    <w:rsid w:val="00BF5C91"/>
    <w:rsid w:val="00BF66D2"/>
    <w:rsid w:val="00C01585"/>
    <w:rsid w:val="00C0764A"/>
    <w:rsid w:val="00C1410E"/>
    <w:rsid w:val="00C141C6"/>
    <w:rsid w:val="00C15663"/>
    <w:rsid w:val="00C16508"/>
    <w:rsid w:val="00C16F5A"/>
    <w:rsid w:val="00C2071A"/>
    <w:rsid w:val="00C20ACB"/>
    <w:rsid w:val="00C23703"/>
    <w:rsid w:val="00C26068"/>
    <w:rsid w:val="00C26DF9"/>
    <w:rsid w:val="00C271A8"/>
    <w:rsid w:val="00C3050C"/>
    <w:rsid w:val="00C31F15"/>
    <w:rsid w:val="00C32067"/>
    <w:rsid w:val="00C36E3A"/>
    <w:rsid w:val="00C37A77"/>
    <w:rsid w:val="00C4105E"/>
    <w:rsid w:val="00C41141"/>
    <w:rsid w:val="00C449AD"/>
    <w:rsid w:val="00C44E30"/>
    <w:rsid w:val="00C461E6"/>
    <w:rsid w:val="00C50045"/>
    <w:rsid w:val="00C50771"/>
    <w:rsid w:val="00C508BE"/>
    <w:rsid w:val="00C55FE8"/>
    <w:rsid w:val="00C63EC4"/>
    <w:rsid w:val="00C64CD9"/>
    <w:rsid w:val="00C670F8"/>
    <w:rsid w:val="00C6780B"/>
    <w:rsid w:val="00C73A90"/>
    <w:rsid w:val="00C75198"/>
    <w:rsid w:val="00C76D49"/>
    <w:rsid w:val="00C80AD4"/>
    <w:rsid w:val="00C80B5E"/>
    <w:rsid w:val="00C82055"/>
    <w:rsid w:val="00C8630A"/>
    <w:rsid w:val="00C9061B"/>
    <w:rsid w:val="00C915E8"/>
    <w:rsid w:val="00C93EBA"/>
    <w:rsid w:val="00CA0BD8"/>
    <w:rsid w:val="00CA2FD7"/>
    <w:rsid w:val="00CA69E3"/>
    <w:rsid w:val="00CA6B28"/>
    <w:rsid w:val="00CA72BB"/>
    <w:rsid w:val="00CA7FF5"/>
    <w:rsid w:val="00CB07E5"/>
    <w:rsid w:val="00CB09E0"/>
    <w:rsid w:val="00CB1C14"/>
    <w:rsid w:val="00CB1E7C"/>
    <w:rsid w:val="00CB2EA1"/>
    <w:rsid w:val="00CB2F84"/>
    <w:rsid w:val="00CB3E75"/>
    <w:rsid w:val="00CB43F1"/>
    <w:rsid w:val="00CB581E"/>
    <w:rsid w:val="00CB6A8A"/>
    <w:rsid w:val="00CB6EDE"/>
    <w:rsid w:val="00CC41BA"/>
    <w:rsid w:val="00CD09EF"/>
    <w:rsid w:val="00CD1550"/>
    <w:rsid w:val="00CD17C1"/>
    <w:rsid w:val="00CD1C6C"/>
    <w:rsid w:val="00CD37F1"/>
    <w:rsid w:val="00CD6169"/>
    <w:rsid w:val="00CD6D76"/>
    <w:rsid w:val="00CE20BC"/>
    <w:rsid w:val="00CE26C6"/>
    <w:rsid w:val="00CF16D8"/>
    <w:rsid w:val="00CF1FD8"/>
    <w:rsid w:val="00CF20D0"/>
    <w:rsid w:val="00CF44A1"/>
    <w:rsid w:val="00CF45F2"/>
    <w:rsid w:val="00CF4FDC"/>
    <w:rsid w:val="00CF6E13"/>
    <w:rsid w:val="00CF7776"/>
    <w:rsid w:val="00D00E9E"/>
    <w:rsid w:val="00D021D2"/>
    <w:rsid w:val="00D061BB"/>
    <w:rsid w:val="00D07BE1"/>
    <w:rsid w:val="00D116C0"/>
    <w:rsid w:val="00D13433"/>
    <w:rsid w:val="00D13D8A"/>
    <w:rsid w:val="00D20DA7"/>
    <w:rsid w:val="00D249A5"/>
    <w:rsid w:val="00D2793F"/>
    <w:rsid w:val="00D279D8"/>
    <w:rsid w:val="00D27C8E"/>
    <w:rsid w:val="00D3026A"/>
    <w:rsid w:val="00D32D62"/>
    <w:rsid w:val="00D36E44"/>
    <w:rsid w:val="00D40205"/>
    <w:rsid w:val="00D40C72"/>
    <w:rsid w:val="00D4141B"/>
    <w:rsid w:val="00D4145D"/>
    <w:rsid w:val="00D4460B"/>
    <w:rsid w:val="00D458F0"/>
    <w:rsid w:val="00D50B3B"/>
    <w:rsid w:val="00D51C1C"/>
    <w:rsid w:val="00D51FCC"/>
    <w:rsid w:val="00D5467F"/>
    <w:rsid w:val="00D55837"/>
    <w:rsid w:val="00D56A9F"/>
    <w:rsid w:val="00D57BA2"/>
    <w:rsid w:val="00D60F51"/>
    <w:rsid w:val="00D65E43"/>
    <w:rsid w:val="00D6730A"/>
    <w:rsid w:val="00D674A6"/>
    <w:rsid w:val="00D7168E"/>
    <w:rsid w:val="00D72719"/>
    <w:rsid w:val="00D73F9D"/>
    <w:rsid w:val="00D74B7C"/>
    <w:rsid w:val="00D76068"/>
    <w:rsid w:val="00D76B01"/>
    <w:rsid w:val="00D804A2"/>
    <w:rsid w:val="00D84704"/>
    <w:rsid w:val="00D84BF9"/>
    <w:rsid w:val="00D921FD"/>
    <w:rsid w:val="00D93714"/>
    <w:rsid w:val="00D94034"/>
    <w:rsid w:val="00D95424"/>
    <w:rsid w:val="00D96717"/>
    <w:rsid w:val="00DA4084"/>
    <w:rsid w:val="00DA56ED"/>
    <w:rsid w:val="00DA5A54"/>
    <w:rsid w:val="00DA5C0D"/>
    <w:rsid w:val="00DB4E26"/>
    <w:rsid w:val="00DB714B"/>
    <w:rsid w:val="00DC1025"/>
    <w:rsid w:val="00DC10F6"/>
    <w:rsid w:val="00DC1EB8"/>
    <w:rsid w:val="00DC321E"/>
    <w:rsid w:val="00DC3E45"/>
    <w:rsid w:val="00DC4598"/>
    <w:rsid w:val="00DD0722"/>
    <w:rsid w:val="00DD0B3D"/>
    <w:rsid w:val="00DD212F"/>
    <w:rsid w:val="00DE18F5"/>
    <w:rsid w:val="00DE73D2"/>
    <w:rsid w:val="00DF5BFB"/>
    <w:rsid w:val="00DF5CD6"/>
    <w:rsid w:val="00E022DA"/>
    <w:rsid w:val="00E03BCB"/>
    <w:rsid w:val="00E124DC"/>
    <w:rsid w:val="00E15A41"/>
    <w:rsid w:val="00E22D68"/>
    <w:rsid w:val="00E247D9"/>
    <w:rsid w:val="00E258D8"/>
    <w:rsid w:val="00E26DDF"/>
    <w:rsid w:val="00E270E5"/>
    <w:rsid w:val="00E30167"/>
    <w:rsid w:val="00E32C2B"/>
    <w:rsid w:val="00E33493"/>
    <w:rsid w:val="00E37922"/>
    <w:rsid w:val="00E406DF"/>
    <w:rsid w:val="00E415D3"/>
    <w:rsid w:val="00E469E4"/>
    <w:rsid w:val="00E475C3"/>
    <w:rsid w:val="00E508F1"/>
    <w:rsid w:val="00E509B0"/>
    <w:rsid w:val="00E50B11"/>
    <w:rsid w:val="00E54246"/>
    <w:rsid w:val="00E55D8E"/>
    <w:rsid w:val="00E644A9"/>
    <w:rsid w:val="00E6641E"/>
    <w:rsid w:val="00E66F18"/>
    <w:rsid w:val="00E70856"/>
    <w:rsid w:val="00E727DE"/>
    <w:rsid w:val="00E74A30"/>
    <w:rsid w:val="00E77778"/>
    <w:rsid w:val="00E77B7E"/>
    <w:rsid w:val="00E77BA8"/>
    <w:rsid w:val="00E82DF1"/>
    <w:rsid w:val="00E90CAA"/>
    <w:rsid w:val="00E93339"/>
    <w:rsid w:val="00E96532"/>
    <w:rsid w:val="00E973A0"/>
    <w:rsid w:val="00EA1688"/>
    <w:rsid w:val="00EA1AFC"/>
    <w:rsid w:val="00EA1F03"/>
    <w:rsid w:val="00EA2317"/>
    <w:rsid w:val="00EA3A7D"/>
    <w:rsid w:val="00EA4C83"/>
    <w:rsid w:val="00EB763D"/>
    <w:rsid w:val="00EB7FE4"/>
    <w:rsid w:val="00EC0A92"/>
    <w:rsid w:val="00EC1DA0"/>
    <w:rsid w:val="00EC329B"/>
    <w:rsid w:val="00EC5EB9"/>
    <w:rsid w:val="00EC6006"/>
    <w:rsid w:val="00EC71A6"/>
    <w:rsid w:val="00EC73EB"/>
    <w:rsid w:val="00ED592E"/>
    <w:rsid w:val="00ED6ABD"/>
    <w:rsid w:val="00ED72E1"/>
    <w:rsid w:val="00EE3C0F"/>
    <w:rsid w:val="00EE5EB8"/>
    <w:rsid w:val="00EE66E5"/>
    <w:rsid w:val="00EE6810"/>
    <w:rsid w:val="00EF1601"/>
    <w:rsid w:val="00EF196A"/>
    <w:rsid w:val="00EF21FE"/>
    <w:rsid w:val="00EF2A7F"/>
    <w:rsid w:val="00EF2D58"/>
    <w:rsid w:val="00EF37C2"/>
    <w:rsid w:val="00EF4803"/>
    <w:rsid w:val="00EF5127"/>
    <w:rsid w:val="00F03EAC"/>
    <w:rsid w:val="00F04B7C"/>
    <w:rsid w:val="00F078B5"/>
    <w:rsid w:val="00F14024"/>
    <w:rsid w:val="00F14FA3"/>
    <w:rsid w:val="00F15DB1"/>
    <w:rsid w:val="00F24297"/>
    <w:rsid w:val="00F2564A"/>
    <w:rsid w:val="00F25761"/>
    <w:rsid w:val="00F259D7"/>
    <w:rsid w:val="00F32D05"/>
    <w:rsid w:val="00F35263"/>
    <w:rsid w:val="00F35E34"/>
    <w:rsid w:val="00F403BF"/>
    <w:rsid w:val="00F4342F"/>
    <w:rsid w:val="00F45227"/>
    <w:rsid w:val="00F5045C"/>
    <w:rsid w:val="00F520C7"/>
    <w:rsid w:val="00F53AEA"/>
    <w:rsid w:val="00F55AC7"/>
    <w:rsid w:val="00F55FC9"/>
    <w:rsid w:val="00F563CD"/>
    <w:rsid w:val="00F5663B"/>
    <w:rsid w:val="00F5674D"/>
    <w:rsid w:val="00F6392C"/>
    <w:rsid w:val="00F64256"/>
    <w:rsid w:val="00F66093"/>
    <w:rsid w:val="00F66657"/>
    <w:rsid w:val="00F6751E"/>
    <w:rsid w:val="00F70848"/>
    <w:rsid w:val="00F73A60"/>
    <w:rsid w:val="00F8015D"/>
    <w:rsid w:val="00F829C7"/>
    <w:rsid w:val="00F834AA"/>
    <w:rsid w:val="00F848D6"/>
    <w:rsid w:val="00F859AE"/>
    <w:rsid w:val="00F922B2"/>
    <w:rsid w:val="00F943C8"/>
    <w:rsid w:val="00F96B28"/>
    <w:rsid w:val="00FA1564"/>
    <w:rsid w:val="00FA41B4"/>
    <w:rsid w:val="00FA5DDD"/>
    <w:rsid w:val="00FA6255"/>
    <w:rsid w:val="00FA7644"/>
    <w:rsid w:val="00FB0647"/>
    <w:rsid w:val="00FB1FA3"/>
    <w:rsid w:val="00FB43A8"/>
    <w:rsid w:val="00FB4D12"/>
    <w:rsid w:val="00FB5279"/>
    <w:rsid w:val="00FC069A"/>
    <w:rsid w:val="00FC08A9"/>
    <w:rsid w:val="00FC0BA0"/>
    <w:rsid w:val="00FC7600"/>
    <w:rsid w:val="00FD0B7B"/>
    <w:rsid w:val="00FD1A46"/>
    <w:rsid w:val="00FD4C08"/>
    <w:rsid w:val="00FD69E0"/>
    <w:rsid w:val="00FE1DCC"/>
    <w:rsid w:val="00FE1DD4"/>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6092F4E6"/>
  <w15:docId w15:val="{08C6814E-CF6C-4E2C-A304-6991454B94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semiHidden/>
    <w:qFormat/>
    <w:rsid w:val="00EE66E5"/>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28"/>
    <w:semiHidden/>
    <w:rsid w:val="00EE66E5"/>
    <w:pPr>
      <w:tabs>
        <w:tab w:val="right" w:leader="dot" w:pos="7371"/>
      </w:tabs>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28"/>
    <w:semiHidden/>
    <w:rsid w:val="00360397"/>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EE66E5"/>
    <w:pPr>
      <w:tabs>
        <w:tab w:val="right" w:leader="dot" w:pos="7371"/>
      </w:tabs>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61094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11" Type="http://schemas.openxmlformats.org/officeDocument/2006/relationships/settings" Target="settings.xml"/><Relationship Id="rId23" Type="http://schemas.openxmlformats.org/officeDocument/2006/relationships/theme" Target="theme/theme1.xml"/><Relationship Id="rId15" Type="http://schemas.openxmlformats.org/officeDocument/2006/relationships/header" Target="header1.xml"/><Relationship Id="rId10" Type="http://schemas.openxmlformats.org/officeDocument/2006/relationships/styles" Target="styles.xml"/><Relationship Id="rId19" Type="http://schemas.openxmlformats.org/officeDocument/2006/relationships/header" Target="header3.xml"/><Relationship Id="rId22" Type="http://schemas.openxmlformats.org/officeDocument/2006/relationships/glossaryDocument" Target="glossary/document.xml"/><Relationship Id="rId9" Type="http://schemas.openxmlformats.org/officeDocument/2006/relationships/numbering" Target="numbering.xml"/><Relationship Id="rId14" Type="http://schemas.openxmlformats.org/officeDocument/2006/relationships/endnotes" Target="endnotes.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CF9496B87360467E8C80C6B4ABBD18A8"/>
        <w:category>
          <w:name w:val="Allmänt"/>
          <w:gallery w:val="placeholder"/>
        </w:category>
        <w:types>
          <w:type w:val="bbPlcHdr"/>
        </w:types>
        <w:behaviors>
          <w:behavior w:val="content"/>
        </w:behaviors>
        <w:guid w:val="{3C31F640-642E-45CC-ADCD-AFE6F8F44457}"/>
      </w:docPartPr>
      <w:docPartBody>
        <w:p w:rsidR="009C74C1" w:rsidRDefault="00683F7C" w:rsidP="00683F7C">
          <w:pPr>
            <w:pStyle w:val="CF9496B87360467E8C80C6B4ABBD18A8"/>
          </w:pPr>
          <w:r>
            <w:rPr>
              <w:rStyle w:val="Platshllartext"/>
            </w:rPr>
            <w:t xml:space="preserve"> </w:t>
          </w:r>
        </w:p>
      </w:docPartBody>
    </w:docPart>
    <w:docPart>
      <w:docPartPr>
        <w:name w:val="763AB933735D4B53BC9C69CB31C784EA"/>
        <w:category>
          <w:name w:val="Allmänt"/>
          <w:gallery w:val="placeholder"/>
        </w:category>
        <w:types>
          <w:type w:val="bbPlcHdr"/>
        </w:types>
        <w:behaviors>
          <w:behavior w:val="content"/>
        </w:behaviors>
        <w:guid w:val="{23C8338E-09C9-4D3A-93AC-7E4952BA08C2}"/>
      </w:docPartPr>
      <w:docPartBody>
        <w:p w:rsidR="009C74C1" w:rsidRDefault="00683F7C" w:rsidP="00683F7C">
          <w:pPr>
            <w:pStyle w:val="763AB933735D4B53BC9C69CB31C784EA1"/>
          </w:pPr>
          <w:r>
            <w:rPr>
              <w:rStyle w:val="Platshllartext"/>
            </w:rPr>
            <w:t xml:space="preserve"> </w:t>
          </w:r>
        </w:p>
      </w:docPartBody>
    </w:docPart>
    <w:docPart>
      <w:docPartPr>
        <w:name w:val="C9E61B793649418D9AE48BA369685B32"/>
        <w:category>
          <w:name w:val="Allmänt"/>
          <w:gallery w:val="placeholder"/>
        </w:category>
        <w:types>
          <w:type w:val="bbPlcHdr"/>
        </w:types>
        <w:behaviors>
          <w:behavior w:val="content"/>
        </w:behaviors>
        <w:guid w:val="{38220571-2D11-4E28-A846-94351FFC6C2E}"/>
      </w:docPartPr>
      <w:docPartBody>
        <w:p w:rsidR="009C74C1" w:rsidRDefault="00683F7C" w:rsidP="00683F7C">
          <w:pPr>
            <w:pStyle w:val="C9E61B793649418D9AE48BA369685B321"/>
          </w:pPr>
          <w:r>
            <w:rPr>
              <w:rStyle w:val="Platshllartext"/>
            </w:rPr>
            <w:t xml:space="preserve"> </w:t>
          </w:r>
        </w:p>
      </w:docPartBody>
    </w:docPart>
    <w:docPart>
      <w:docPartPr>
        <w:name w:val="11DD3F3E93774DD5B16D2977BB260C33"/>
        <w:category>
          <w:name w:val="Allmänt"/>
          <w:gallery w:val="placeholder"/>
        </w:category>
        <w:types>
          <w:type w:val="bbPlcHdr"/>
        </w:types>
        <w:behaviors>
          <w:behavior w:val="content"/>
        </w:behaviors>
        <w:guid w:val="{8E0D8275-946F-4869-8154-2743B3514CE7}"/>
      </w:docPartPr>
      <w:docPartBody>
        <w:p w:rsidR="009C74C1" w:rsidRDefault="00683F7C" w:rsidP="00683F7C">
          <w:pPr>
            <w:pStyle w:val="11DD3F3E93774DD5B16D2977BB260C33"/>
          </w:pPr>
          <w:r>
            <w:rPr>
              <w:rStyle w:val="Platshllartext"/>
            </w:rPr>
            <w:t xml:space="preserve"> </w:t>
          </w:r>
        </w:p>
      </w:docPartBody>
    </w:docPart>
    <w:docPart>
      <w:docPartPr>
        <w:name w:val="37EF9D124B5F42A59AFD5CBF912AE973"/>
        <w:category>
          <w:name w:val="Allmänt"/>
          <w:gallery w:val="placeholder"/>
        </w:category>
        <w:types>
          <w:type w:val="bbPlcHdr"/>
        </w:types>
        <w:behaviors>
          <w:behavior w:val="content"/>
        </w:behaviors>
        <w:guid w:val="{BCF2EC73-DE69-4E6D-B8B1-4ACC18061A7E}"/>
      </w:docPartPr>
      <w:docPartBody>
        <w:p w:rsidR="009C74C1" w:rsidRDefault="00683F7C" w:rsidP="00683F7C">
          <w:pPr>
            <w:pStyle w:val="37EF9D124B5F42A59AFD5CBF912AE973"/>
          </w:pPr>
          <w:r>
            <w:rPr>
              <w:rStyle w:val="Platshllartext"/>
            </w:rPr>
            <w:t xml:space="preserve">Klicka </w:t>
          </w:r>
          <w:r w:rsidRPr="00AC4EF6">
            <w:rPr>
              <w:rStyle w:val="Platshllartext"/>
            </w:rPr>
            <w:t xml:space="preserve">här för att ange </w:t>
          </w:r>
          <w:r>
            <w:rPr>
              <w:rStyle w:val="Platshllartext"/>
            </w:rPr>
            <w:t>namnet på frågeställaren</w:t>
          </w:r>
          <w:r w:rsidRPr="00AC4EF6">
            <w:rPr>
              <w:rStyle w:val="Platshllartext"/>
            </w:rPr>
            <w:t>.</w:t>
          </w:r>
        </w:p>
      </w:docPartBody>
    </w:docPart>
    <w:docPart>
      <w:docPartPr>
        <w:name w:val="DCE12791389445DFB77F412A9430524C"/>
        <w:category>
          <w:name w:val="Allmänt"/>
          <w:gallery w:val="placeholder"/>
        </w:category>
        <w:types>
          <w:type w:val="bbPlcHdr"/>
        </w:types>
        <w:behaviors>
          <w:behavior w:val="content"/>
        </w:behaviors>
        <w:guid w:val="{75FF2F19-9D76-4859-B98D-86EFBCDD12B0}"/>
      </w:docPartPr>
      <w:docPartBody>
        <w:p w:rsidR="009C74C1" w:rsidRDefault="00683F7C" w:rsidP="00683F7C">
          <w:pPr>
            <w:pStyle w:val="DCE12791389445DFB77F412A9430524C"/>
          </w:pPr>
          <w:r>
            <w:t xml:space="preserve"> </w:t>
          </w:r>
          <w:r>
            <w:rPr>
              <w:rStyle w:val="Platshllartext"/>
            </w:rPr>
            <w:t>Välj ett parti.</w:t>
          </w:r>
        </w:p>
      </w:docPartBody>
    </w:docPart>
    <w:docPart>
      <w:docPartPr>
        <w:name w:val="118BC070AF2946BBA7281F31B3248B3E"/>
        <w:category>
          <w:name w:val="Allmänt"/>
          <w:gallery w:val="placeholder"/>
        </w:category>
        <w:types>
          <w:type w:val="bbPlcHdr"/>
        </w:types>
        <w:behaviors>
          <w:behavior w:val="content"/>
        </w:behaviors>
        <w:guid w:val="{29DB48AF-5068-4A4E-939B-54632AC3A919}"/>
      </w:docPartPr>
      <w:docPartBody>
        <w:p w:rsidR="009C74C1" w:rsidRDefault="00683F7C" w:rsidP="00683F7C">
          <w:pPr>
            <w:pStyle w:val="118BC070AF2946BBA7281F31B3248B3E"/>
          </w:pPr>
          <w:r>
            <w:rPr>
              <w:rStyle w:val="Platshllartext"/>
            </w:rPr>
            <w:t xml:space="preserve">Klicka </w:t>
          </w:r>
          <w:r w:rsidRPr="00AC4EF6">
            <w:rPr>
              <w:rStyle w:val="Platshllartext"/>
            </w:rPr>
            <w:t xml:space="preserve">här för att ange </w:t>
          </w:r>
          <w:r>
            <w:rPr>
              <w:rStyle w:val="Platshllartext"/>
            </w:rPr>
            <w:t>namnet på frågeställaren</w:t>
          </w:r>
          <w:r w:rsidRPr="00AC4EF6">
            <w:rPr>
              <w:rStyle w:val="Platshllartext"/>
            </w:rPr>
            <w:t>.</w:t>
          </w:r>
        </w:p>
      </w:docPartBody>
    </w:docPart>
    <w:docPart>
      <w:docPartPr>
        <w:name w:val="F72FAC5784914F09816E8948BBC135A9"/>
        <w:category>
          <w:name w:val="Allmänt"/>
          <w:gallery w:val="placeholder"/>
        </w:category>
        <w:types>
          <w:type w:val="bbPlcHdr"/>
        </w:types>
        <w:behaviors>
          <w:behavior w:val="content"/>
        </w:behaviors>
        <w:guid w:val="{B6102843-E98E-41F8-A9CE-B71230646351}"/>
      </w:docPartPr>
      <w:docPartBody>
        <w:p w:rsidR="009C74C1" w:rsidRDefault="00683F7C" w:rsidP="00683F7C">
          <w:pPr>
            <w:pStyle w:val="F72FAC5784914F09816E8948BBC135A9"/>
          </w:pPr>
          <w:r>
            <w:rPr>
              <w:rStyle w:val="Platshllartext"/>
            </w:rPr>
            <w:t>Klicka här för att ange datum.</w:t>
          </w:r>
        </w:p>
      </w:docPartBody>
    </w:docPart>
    <w:docPart>
      <w:docPartPr>
        <w:name w:val="A9AC6EF7B8FA4C7C82C15A135FAF8BF3"/>
        <w:category>
          <w:name w:val="Allmänt"/>
          <w:gallery w:val="placeholder"/>
        </w:category>
        <w:types>
          <w:type w:val="bbPlcHdr"/>
        </w:types>
        <w:behaviors>
          <w:behavior w:val="content"/>
        </w:behaviors>
        <w:guid w:val="{35040FC5-A3A7-4188-968F-32B2AEAB25C8}"/>
      </w:docPartPr>
      <w:docPartBody>
        <w:p w:rsidR="009C74C1" w:rsidRDefault="00683F7C" w:rsidP="00683F7C">
          <w:pPr>
            <w:pStyle w:val="A9AC6EF7B8FA4C7C82C15A135FAF8BF3"/>
          </w:pPr>
          <w:r>
            <w:rPr>
              <w:rStyle w:val="Platshllartext"/>
            </w:rPr>
            <w:t>Välj undertecknare</w:t>
          </w:r>
          <w:r w:rsidRPr="00AC4EF6">
            <w:rPr>
              <w:rStyle w:val="Platshllartext"/>
            </w:rPr>
            <w:t>.</w:t>
          </w:r>
        </w:p>
      </w:docPartBody>
    </w:docPart>
    <w:docPart>
      <w:docPartPr>
        <w:name w:val="4B7828ECFCD54D059387CD61F6BFDA57"/>
        <w:category>
          <w:name w:val="Allmänt"/>
          <w:gallery w:val="placeholder"/>
        </w:category>
        <w:types>
          <w:type w:val="bbPlcHdr"/>
        </w:types>
        <w:behaviors>
          <w:behavior w:val="content"/>
        </w:behaviors>
        <w:guid w:val="{58DB27E8-B1D5-4D47-8DE5-92E5AA905A68}"/>
      </w:docPartPr>
      <w:docPartBody>
        <w:p w:rsidR="00073E9F" w:rsidRDefault="006B2723" w:rsidP="006B2723">
          <w:pPr>
            <w:pStyle w:val="4B7828ECFCD54D059387CD61F6BFDA57"/>
          </w:pPr>
          <w:r>
            <w:rPr>
              <w:rStyle w:val="Platshllartext"/>
            </w:rPr>
            <w:t xml:space="preserve">Klicka </w:t>
          </w:r>
          <w:r w:rsidRPr="00AC4EF6">
            <w:rPr>
              <w:rStyle w:val="Platshllartext"/>
            </w:rPr>
            <w:t xml:space="preserve">här för att ange </w:t>
          </w:r>
          <w:r>
            <w:rPr>
              <w:rStyle w:val="Platshllartext"/>
            </w:rPr>
            <w:t>namnet på frågeställaren</w:t>
          </w:r>
          <w:r w:rsidRPr="00AC4EF6">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3F7C"/>
    <w:rsid w:val="00073E9F"/>
    <w:rsid w:val="00683F7C"/>
    <w:rsid w:val="006B2723"/>
    <w:rsid w:val="009C74C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BCA69F8BA7704A6A9F7C22DB0777020F">
    <w:name w:val="BCA69F8BA7704A6A9F7C22DB0777020F"/>
    <w:rsid w:val="00683F7C"/>
  </w:style>
  <w:style w:type="character" w:styleId="Platshllartext">
    <w:name w:val="Placeholder Text"/>
    <w:basedOn w:val="Standardstycketeckensnitt"/>
    <w:uiPriority w:val="99"/>
    <w:semiHidden/>
    <w:rsid w:val="006B2723"/>
    <w:rPr>
      <w:noProof w:val="0"/>
      <w:color w:val="808080"/>
    </w:rPr>
  </w:style>
  <w:style w:type="paragraph" w:customStyle="1" w:styleId="B9AB89E4C3AD465AB70F4F1AAF1066CB">
    <w:name w:val="B9AB89E4C3AD465AB70F4F1AAF1066CB"/>
    <w:rsid w:val="00683F7C"/>
  </w:style>
  <w:style w:type="paragraph" w:customStyle="1" w:styleId="ED030B0A95944E8B8E666140D78F2588">
    <w:name w:val="ED030B0A95944E8B8E666140D78F2588"/>
    <w:rsid w:val="00683F7C"/>
  </w:style>
  <w:style w:type="paragraph" w:customStyle="1" w:styleId="3E79DD35AAE14D169F317A311DCBB4A6">
    <w:name w:val="3E79DD35AAE14D169F317A311DCBB4A6"/>
    <w:rsid w:val="00683F7C"/>
  </w:style>
  <w:style w:type="paragraph" w:customStyle="1" w:styleId="CF9496B87360467E8C80C6B4ABBD18A8">
    <w:name w:val="CF9496B87360467E8C80C6B4ABBD18A8"/>
    <w:rsid w:val="00683F7C"/>
  </w:style>
  <w:style w:type="paragraph" w:customStyle="1" w:styleId="763AB933735D4B53BC9C69CB31C784EA">
    <w:name w:val="763AB933735D4B53BC9C69CB31C784EA"/>
    <w:rsid w:val="00683F7C"/>
  </w:style>
  <w:style w:type="paragraph" w:customStyle="1" w:styleId="51DAA4727EA74C79A7F492C0CB91BC71">
    <w:name w:val="51DAA4727EA74C79A7F492C0CB91BC71"/>
    <w:rsid w:val="00683F7C"/>
  </w:style>
  <w:style w:type="paragraph" w:customStyle="1" w:styleId="6F762C1B2FD2483A852612A006653971">
    <w:name w:val="6F762C1B2FD2483A852612A006653971"/>
    <w:rsid w:val="00683F7C"/>
  </w:style>
  <w:style w:type="paragraph" w:customStyle="1" w:styleId="3910E9B213944B52AE6A042189495CEC">
    <w:name w:val="3910E9B213944B52AE6A042189495CEC"/>
    <w:rsid w:val="00683F7C"/>
  </w:style>
  <w:style w:type="paragraph" w:customStyle="1" w:styleId="C9E61B793649418D9AE48BA369685B32">
    <w:name w:val="C9E61B793649418D9AE48BA369685B32"/>
    <w:rsid w:val="00683F7C"/>
  </w:style>
  <w:style w:type="paragraph" w:customStyle="1" w:styleId="11DD3F3E93774DD5B16D2977BB260C33">
    <w:name w:val="11DD3F3E93774DD5B16D2977BB260C33"/>
    <w:rsid w:val="00683F7C"/>
  </w:style>
  <w:style w:type="paragraph" w:customStyle="1" w:styleId="763AB933735D4B53BC9C69CB31C784EA1">
    <w:name w:val="763AB933735D4B53BC9C69CB31C784EA1"/>
    <w:rsid w:val="00683F7C"/>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C9E61B793649418D9AE48BA369685B321">
    <w:name w:val="C9E61B793649418D9AE48BA369685B321"/>
    <w:rsid w:val="00683F7C"/>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37EF9D124B5F42A59AFD5CBF912AE973">
    <w:name w:val="37EF9D124B5F42A59AFD5CBF912AE973"/>
    <w:rsid w:val="00683F7C"/>
  </w:style>
  <w:style w:type="paragraph" w:customStyle="1" w:styleId="DCE12791389445DFB77F412A9430524C">
    <w:name w:val="DCE12791389445DFB77F412A9430524C"/>
    <w:rsid w:val="00683F7C"/>
  </w:style>
  <w:style w:type="paragraph" w:customStyle="1" w:styleId="C40214798D8A4CB183D44B93BB1E9D45">
    <w:name w:val="C40214798D8A4CB183D44B93BB1E9D45"/>
    <w:rsid w:val="00683F7C"/>
  </w:style>
  <w:style w:type="paragraph" w:customStyle="1" w:styleId="D4F2BE142B9F416AA6B79EF02FE7412F">
    <w:name w:val="D4F2BE142B9F416AA6B79EF02FE7412F"/>
    <w:rsid w:val="00683F7C"/>
  </w:style>
  <w:style w:type="paragraph" w:customStyle="1" w:styleId="118BC070AF2946BBA7281F31B3248B3E">
    <w:name w:val="118BC070AF2946BBA7281F31B3248B3E"/>
    <w:rsid w:val="00683F7C"/>
  </w:style>
  <w:style w:type="paragraph" w:customStyle="1" w:styleId="F72FAC5784914F09816E8948BBC135A9">
    <w:name w:val="F72FAC5784914F09816E8948BBC135A9"/>
    <w:rsid w:val="00683F7C"/>
  </w:style>
  <w:style w:type="paragraph" w:customStyle="1" w:styleId="A9AC6EF7B8FA4C7C82C15A135FAF8BF3">
    <w:name w:val="A9AC6EF7B8FA4C7C82C15A135FAF8BF3"/>
    <w:rsid w:val="00683F7C"/>
  </w:style>
  <w:style w:type="paragraph" w:customStyle="1" w:styleId="4B7828ECFCD54D059387CD61F6BFDA57">
    <w:name w:val="4B7828ECFCD54D059387CD61F6BFDA57"/>
    <w:rsid w:val="006B272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Justitie- och migrationsministern</TopSender>
    <OrganisationInfo>
      <Organisatoriskenhet1>Justitiedepartementet</Organisatoriskenhet1>
      <Organisatoriskenhet2> </Organisatoriskenhet2>
      <Organisatoriskenhet3> </Organisatoriskenhet3>
      <Organisatoriskenhet1Id>142</Organisatoriskenhet1Id>
      <Organisatoriskenhet2Id> </Organisatoriskenhet2Id>
      <Organisatoriskenhet3Id> </Organisatoriskenhet3Id>
    </OrganisationInfo>
    <HeaderDate>2020-10-14T00:00:00</HeaderDate>
    <Office/>
    <Dnr>Ju2020/03559</Dnr>
    <ParagrafNr/>
    <DocumentTitle/>
    <VisitingAddress/>
    <Extra1/>
    <Extra2/>
    <Extra3>Anders Österberg</Extra3>
    <Number/>
    <Recipient>Till riksdagen</Recipient>
    <SenderText/>
    <DocNumber/>
    <Doclanguage>1053</Doclanguage>
    <Appendix/>
    <LogotypeName>RK_LOGO_SV_BW.emf</LogotypeName>
  </BaseInfo>
</DocumentInfo>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d33057ab-71ae-4429-8950-d6a56f8a3eb7</RD_Svarsid>
  </documentManagement>
</p:properties>
</file>

<file path=customXml/item4.xml><?xml version="1.0" encoding="utf-8"?>
<?mso-contentType ?>
<SharedContentType xmlns="Microsoft.SharePoint.Taxonomy.ContentTypeSync" SourceId="d07acfae-4dfa-4949-99a8-259efd31a6ae" ContentTypeId="0x010100BBA312BF02777149882D207184EC35C032" PreviousValue="false"/>
</file>

<file path=customXml/item5.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Justitie- och migrationsministern</TopSender>
    <OrganisationInfo>
      <Organisatoriskenhet1>Justitiedepartementet</Organisatoriskenhet1>
      <Organisatoriskenhet2> </Organisatoriskenhet2>
      <Organisatoriskenhet3> </Organisatoriskenhet3>
      <Organisatoriskenhet1Id>142</Organisatoriskenhet1Id>
      <Organisatoriskenhet2Id> </Organisatoriskenhet2Id>
      <Organisatoriskenhet3Id> </Organisatoriskenhet3Id>
    </OrganisationInfo>
    <HeaderDate>2020-10-14T00:00:00</HeaderDate>
    <Office/>
    <Dnr>Ju2020/03559</Dnr>
    <ParagrafNr/>
    <DocumentTitle/>
    <VisitingAddress/>
    <Extra1/>
    <Extra2/>
    <Extra3>Anders Österberg</Extra3>
    <Number/>
    <Recipient>Till riksdagen</Recipient>
    <SenderText/>
    <DocNumber/>
    <Doclanguage>1053</Doclanguage>
    <Appendix/>
    <LogotypeName>RK_LOGO_SV_BW.emf</LogotypeName>
  </BaseInfo>
</DocumentInfo>
</file>

<file path=customXml/item6.xml><?xml version="1.0" encoding="utf-8"?>
<ct:contentTypeSchema xmlns:ct="http://schemas.microsoft.com/office/2006/metadata/contentType" xmlns:ma="http://schemas.microsoft.com/office/2006/metadata/properties/metaAttributes" ct:_="" ma:_="" ma:contentTypeName="RK Word" ma:contentTypeID="0x010100BBA312BF02777149882D207184EC35C03200AD62E07C41A49143BE10770E46D49B1D" ma:contentTypeVersion="26" ma:contentTypeDescription="Skapa nytt dokument med möjlighet att välja RK-mall" ma:contentTypeScope="" ma:versionID="ad0ac4c412030c0b97719731552c996a">
  <xsd:schema xmlns:xsd="http://www.w3.org/2001/XMLSchema" xmlns:xs="http://www.w3.org/2001/XMLSchema" xmlns:p="http://schemas.microsoft.com/office/2006/metadata/properties" xmlns:ns2="cc625d36-bb37-4650-91b9-0c96159295ba" xmlns:ns4="4e9c2f0c-7bf8-49af-8356-cbf363fc78a7" xmlns:ns5="18f3d968-6251-40b0-9f11-012b293496c2" xmlns:ns6="9c9941df-7074-4a92-bf99-225d24d78d61" xmlns:ns7="3532b07a-475c-4183-9f0d-35d7d9744cc0" targetNamespace="http://schemas.microsoft.com/office/2006/metadata/properties" ma:root="true" ma:fieldsID="e559c071764fe88c3b82a96d0ea72dc2" ns2:_="" ns4:_="" ns5:_="" ns6:_="" ns7:_="">
    <xsd:import namespace="cc625d36-bb37-4650-91b9-0c96159295ba"/>
    <xsd:import namespace="4e9c2f0c-7bf8-49af-8356-cbf363fc78a7"/>
    <xsd:import namespace="18f3d968-6251-40b0-9f11-012b293496c2"/>
    <xsd:import namespace="9c9941df-7074-4a92-bf99-225d24d78d61"/>
    <xsd:import namespace="3532b07a-475c-4183-9f0d-35d7d9744cc0"/>
    <xsd:element name="properties">
      <xsd:complexType>
        <xsd:sequence>
          <xsd:element name="documentManagement">
            <xsd:complexType>
              <xsd:all>
                <xsd:element ref="ns2:k46d94c0acf84ab9a79866a9d8b1905f" minOccurs="0"/>
                <xsd:element ref="ns2:TaxCatchAll" minOccurs="0"/>
                <xsd:element ref="ns2:TaxCatchAllLabel" minOccurs="0"/>
                <xsd:element ref="ns4:RecordNumber" minOccurs="0"/>
                <xsd:element ref="ns5:RKNyckelord" minOccurs="0"/>
                <xsd:element ref="ns2:edbe0b5c82304c8e847ab7b8c02a77c3" minOccurs="0"/>
                <xsd:element ref="ns4:DirtyMigration" minOccurs="0"/>
                <xsd:element ref="ns6:SharedWithUsers" minOccurs="0"/>
                <xsd:element ref="ns7:_dlc_DocId" minOccurs="0"/>
                <xsd:element ref="ns7:_dlc_DocIdUrl" minOccurs="0"/>
                <xsd:element ref="ns7: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625d36-bb37-4650-91b9-0c96159295ba" elementFormDefault="qualified">
    <xsd:import namespace="http://schemas.microsoft.com/office/2006/documentManagement/types"/>
    <xsd:import namespace="http://schemas.microsoft.com/office/infopath/2007/PartnerControls"/>
    <xsd:element name="k46d94c0acf84ab9a79866a9d8b1905f" ma:index="4" nillable="true" ma:taxonomy="true" ma:internalName="k46d94c0acf84ab9a79866a9d8b1905f" ma:taxonomyFieldName="Organisation" ma:displayName="Organisatorisk enhet" ma:default="" ma:fieldId="{446d94c0-acf8-4ab9-a798-66a9d8b1905f}" ma:sspId="d07acfae-4dfa-4949-99a8-259efd31a6ae" ma:termSetId="8c1436be-a8c9-4c8f-93bb-07dc2d5595bf" ma:anchorId="00000000-0000-0000-0000-000000000000" ma:open="false" ma:isKeyword="false">
      <xsd:complexType>
        <xsd:sequence>
          <xsd:element ref="pc:Terms" minOccurs="0" maxOccurs="1"/>
        </xsd:sequence>
      </xsd:complexType>
    </xsd:element>
    <xsd:element name="TaxCatchAll" ma:index="5" nillable="true" ma:displayName="Taxonomy Catch All Column" ma:description="" ma:hidden="true" ma:list="{84167499-4e58-41c5-a096-1aa9eb750055}" ma:internalName="TaxCatchAll" ma:showField="CatchAllData" ma:web="94dfb763-b683-4d75-8211-45ca841dd6eb">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Global taxonomikolumn1" ma:description="" ma:hidden="true" ma:list="{84167499-4e58-41c5-a096-1aa9eb750055}" ma:internalName="TaxCatchAllLabel" ma:readOnly="true" ma:showField="CatchAllDataLabel" ma:web="94dfb763-b683-4d75-8211-45ca841dd6eb">
      <xsd:complexType>
        <xsd:complexContent>
          <xsd:extension base="dms:MultiChoiceLookup">
            <xsd:sequence>
              <xsd:element name="Value" type="dms:Lookup" maxOccurs="unbounded" minOccurs="0" nillable="true"/>
            </xsd:sequence>
          </xsd:extension>
        </xsd:complexContent>
      </xsd:complexType>
    </xsd:element>
    <xsd:element name="edbe0b5c82304c8e847ab7b8c02a77c3" ma:index="15" nillable="true" ma:taxonomy="true" ma:internalName="edbe0b5c82304c8e847ab7b8c02a77c3" ma:taxonomyFieldName="ActivityCategory" ma:displayName="Aktivitetskategori" ma:default="" ma:fieldId="{edbe0b5c-8230-4c8e-847a-b7b8c02a77c3}" ma:sspId="d07acfae-4dfa-4949-99a8-259efd31a6ae" ma:termSetId="8bf97125-e7b6-456b-9da4-c0e62cf3e5a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e9c2f0c-7bf8-49af-8356-cbf363fc78a7" elementFormDefault="qualified">
    <xsd:import namespace="http://schemas.microsoft.com/office/2006/documentManagement/types"/>
    <xsd:import namespace="http://schemas.microsoft.com/office/infopath/2007/PartnerControls"/>
    <xsd:element name="RecordNumber" ma:index="9" nillable="true" ma:displayName="Diarienummer" ma:internalName="RecordNumber">
      <xsd:simpleType>
        <xsd:restriction base="dms:Text">
          <xsd:maxLength value="255"/>
        </xsd:restriction>
      </xsd:simpleType>
    </xsd:element>
    <xsd:element name="DirtyMigration" ma:index="16" nillable="true" ma:displayName="Migrerad inte uppdaterad" ma:default="0" ma:internalName="DirtyMigra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8f3d968-6251-40b0-9f11-012b293496c2" elementFormDefault="qualified">
    <xsd:import namespace="http://schemas.microsoft.com/office/2006/documentManagement/types"/>
    <xsd:import namespace="http://schemas.microsoft.com/office/infopath/2007/PartnerControls"/>
    <xsd:element name="RKNyckelord" ma:index="10" nillable="true" ma:displayName="Nyckelord" ma:internalName="RKNyckelor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c9941df-7074-4a92-bf99-225d24d78d61" elementFormDefault="qualified">
    <xsd:import namespace="http://schemas.microsoft.com/office/2006/documentManagement/types"/>
    <xsd:import namespace="http://schemas.microsoft.com/office/infopath/2007/PartnerControls"/>
    <xsd:element name="SharedWithUsers" ma:index="17"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532b07a-475c-4183-9f0d-35d7d9744cc0" elementFormDefault="qualified">
    <xsd:import namespace="http://schemas.microsoft.com/office/2006/documentManagement/types"/>
    <xsd:import namespace="http://schemas.microsoft.com/office/infopath/2007/PartnerControls"/>
    <xsd:element name="_dlc_DocId" ma:index="18" nillable="true" ma:displayName="Dokument-ID-värde" ma:description="Värdet för dokument-ID som tilldelats till det här objektet." ma:internalName="_dlc_DocId" ma:readOnly="true">
      <xsd:simpleType>
        <xsd:restriction base="dms:Text"/>
      </xsd:simpleType>
    </xsd:element>
    <xsd:element name="_dlc_DocIdUrl" ma:index="1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0" nillable="true" ma:displayName="Spara ID" ma:description="Behåll ID vid tillägg."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Innehållstyp"/>
        <xsd:element ref="dc:title" minOccurs="0" maxOccurs="1" ma:index="3"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mso-contentType ?>
<FormTemplates xmlns="http://schemas.microsoft.com/sharepoint/v3/contenttype/forms">
  <Display>DocumentLibraryForm</Display>
  <Edit>DocumentLibraryForm</Edit>
  <New>DocumentLibraryForm</New>
</FormTemplates>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E5A867-C0F7-4770-BEC0-C3F3318DE68B}"/>
</file>

<file path=customXml/itemProps2.xml><?xml version="1.0" encoding="utf-8"?>
<ds:datastoreItem xmlns:ds="http://schemas.openxmlformats.org/officeDocument/2006/customXml" ds:itemID="{EEE32CEE-8420-48B9-A803-A506B77355E0}"/>
</file>

<file path=customXml/itemProps3.xml><?xml version="1.0" encoding="utf-8"?>
<ds:datastoreItem xmlns:ds="http://schemas.openxmlformats.org/officeDocument/2006/customXml" ds:itemID="{6789CBF4-93AA-4FFC-B9E4-194F1134BB43}"/>
</file>

<file path=customXml/itemProps4.xml><?xml version="1.0" encoding="utf-8"?>
<ds:datastoreItem xmlns:ds="http://schemas.openxmlformats.org/officeDocument/2006/customXml" ds:itemID="{10DF1553-88C4-49C4-BEB9-397D3D7354C3}">
  <ds:schemaRefs>
    <ds:schemaRef ds:uri="Microsoft.SharePoint.Taxonomy.ContentTypeSync"/>
  </ds:schemaRefs>
</ds:datastoreItem>
</file>

<file path=customXml/itemProps5.xml><?xml version="1.0" encoding="utf-8"?>
<ds:datastoreItem xmlns:ds="http://schemas.openxmlformats.org/officeDocument/2006/customXml" ds:itemID="{EEE32CEE-8420-48B9-A803-A506B77355E0}">
  <ds:schemaRefs>
    <ds:schemaRef ds:uri="http://lp/documentinfo/RK"/>
  </ds:schemaRefs>
</ds:datastoreItem>
</file>

<file path=customXml/itemProps6.xml><?xml version="1.0" encoding="utf-8"?>
<ds:datastoreItem xmlns:ds="http://schemas.openxmlformats.org/officeDocument/2006/customXml" ds:itemID="{90657EE0-200E-44A5-8746-FC4A6B8460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625d36-bb37-4650-91b9-0c96159295ba"/>
    <ds:schemaRef ds:uri="4e9c2f0c-7bf8-49af-8356-cbf363fc78a7"/>
    <ds:schemaRef ds:uri="18f3d968-6251-40b0-9f11-012b293496c2"/>
    <ds:schemaRef ds:uri="9c9941df-7074-4a92-bf99-225d24d78d61"/>
    <ds:schemaRef ds:uri="3532b07a-475c-4183-9f0d-35d7d9744c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2EE077A3-8363-436A-A15C-CB47BF8A9797}"/>
</file>

<file path=customXml/itemProps8.xml><?xml version="1.0" encoding="utf-8"?>
<ds:datastoreItem xmlns:ds="http://schemas.openxmlformats.org/officeDocument/2006/customXml" ds:itemID="{28E7DECB-2A88-4852-8530-AB339CB00552}"/>
</file>

<file path=docProps/app.xml><?xml version="1.0" encoding="utf-8"?>
<Properties xmlns="http://schemas.openxmlformats.org/officeDocument/2006/extended-properties" xmlns:vt="http://schemas.openxmlformats.org/officeDocument/2006/docPropsVTypes">
  <Template>RK Basmall</Template>
  <TotalTime>0</TotalTime>
  <Pages>2</Pages>
  <Words>434</Words>
  <Characters>2303</Characters>
  <Application>Microsoft Office Word</Application>
  <DocSecurity>4</DocSecurity>
  <Lines>19</Lines>
  <Paragraphs>5</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141 Anonymisering av vissa rättighetsbegränsande beslut.docx</dc:title>
  <dc:subject/>
  <dc:creator>Anna Brodén</dc:creator>
  <cp:keywords/>
  <dc:description/>
  <cp:lastModifiedBy>Åsa Lotterberg</cp:lastModifiedBy>
  <cp:revision>2</cp:revision>
  <cp:lastPrinted>2020-10-14T07:05:00Z</cp:lastPrinted>
  <dcterms:created xsi:type="dcterms:W3CDTF">2020-10-14T07:05:00Z</dcterms:created>
  <dcterms:modified xsi:type="dcterms:W3CDTF">2020-10-14T07:05:00Z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ActivityCategory">
    <vt:lpwstr/>
  </property>
  <property fmtid="{D5CDD505-2E9C-101B-9397-08002B2CF9AE}" pid="6" name="_dlc_DocIdItemGuid">
    <vt:lpwstr>6c92cc0c-5b85-4903-9745-547b45b5ad48</vt:lpwstr>
  </property>
</Properties>
</file>