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AAB19" w14:textId="3A4AAC21" w:rsidR="00F238D3" w:rsidRDefault="00F238D3" w:rsidP="00DA0661">
      <w:pPr>
        <w:pStyle w:val="Rubrik"/>
      </w:pPr>
      <w:bookmarkStart w:id="0" w:name="Start"/>
      <w:bookmarkStart w:id="1" w:name="_GoBack"/>
      <w:bookmarkEnd w:id="0"/>
      <w:bookmarkEnd w:id="1"/>
      <w:r>
        <w:t xml:space="preserve">Svar på fråga 2020/21:238 av </w:t>
      </w:r>
      <w:r w:rsidRPr="00F238D3">
        <w:t>Mattias Bäckström Johansson</w:t>
      </w:r>
      <w:r>
        <w:t xml:space="preserve"> (SD)</w:t>
      </w:r>
      <w:r w:rsidR="002F0268">
        <w:t xml:space="preserve"> </w:t>
      </w:r>
      <w:r>
        <w:t>Kemikalieskatten</w:t>
      </w:r>
    </w:p>
    <w:p w14:paraId="1C32CB41" w14:textId="6D84F098" w:rsidR="00F238D3" w:rsidRDefault="00F238D3" w:rsidP="00F238D3">
      <w:pPr>
        <w:pStyle w:val="Brdtext"/>
      </w:pPr>
      <w:r>
        <w:t>Mattias Bäckström Johansson har frågat mig om jag och regeringen</w:t>
      </w:r>
      <w:r w:rsidR="00EF7824">
        <w:t xml:space="preserve"> är</w:t>
      </w:r>
      <w:r>
        <w:t xml:space="preserve"> beredda att ompröva kemikalieskatten då den, enligt </w:t>
      </w:r>
      <w:r w:rsidRPr="00F238D3">
        <w:t>Mattias Bäckström Johansson</w:t>
      </w:r>
      <w:r>
        <w:t>,</w:t>
      </w:r>
      <w:r w:rsidRPr="00F238D3">
        <w:t xml:space="preserve"> </w:t>
      </w:r>
      <w:r>
        <w:t>uppenbarligen inte styr mot en giftfri hemmiljö. Frågan är ställd mot bakgrund av att Skatteverket och Kemikalieinspektionen har lämnat sin första rapport i regeringsuppdraget att utvärdera skatten på kemikalier i viss elektronik.</w:t>
      </w:r>
    </w:p>
    <w:p w14:paraId="42F28BE9" w14:textId="08F866B5" w:rsidR="00397C06" w:rsidRDefault="00F238D3" w:rsidP="00F238D3">
      <w:pPr>
        <w:pStyle w:val="Brdtext"/>
      </w:pPr>
      <w:r>
        <w:t xml:space="preserve">I rapporten </w:t>
      </w:r>
      <w:r w:rsidR="0036772E">
        <w:t xml:space="preserve">anges </w:t>
      </w:r>
      <w:proofErr w:type="gramStart"/>
      <w:r>
        <w:t>bl.a.</w:t>
      </w:r>
      <w:proofErr w:type="gramEnd"/>
      <w:r>
        <w:t xml:space="preserve"> att det är svårt att utvärdera effekterna </w:t>
      </w:r>
      <w:r w:rsidR="0036772E">
        <w:t xml:space="preserve">för hälsa och miljö </w:t>
      </w:r>
      <w:r>
        <w:t xml:space="preserve">av </w:t>
      </w:r>
      <w:r w:rsidR="00A412CB">
        <w:t>skatten eftersom den</w:t>
      </w:r>
      <w:r>
        <w:t xml:space="preserve"> infördes för tre år sedan </w:t>
      </w:r>
      <w:r w:rsidR="00A412CB">
        <w:t xml:space="preserve">och </w:t>
      </w:r>
      <w:r>
        <w:t>effekter oftast blir mätbara efter en längre tid</w:t>
      </w:r>
      <w:r w:rsidR="00A412CB">
        <w:t>.</w:t>
      </w:r>
      <w:r w:rsidR="00073A1C">
        <w:t xml:space="preserve"> </w:t>
      </w:r>
      <w:r w:rsidR="00A412CB">
        <w:t>D</w:t>
      </w:r>
      <w:r>
        <w:t xml:space="preserve">et går </w:t>
      </w:r>
      <w:r w:rsidR="00A412CB">
        <w:t>enligt rapporten inte</w:t>
      </w:r>
      <w:r>
        <w:t xml:space="preserve"> att säkerställa statistiskt om graden av substitution har ökat, minskat eller varit oförändrad</w:t>
      </w:r>
      <w:r w:rsidR="00073A1C">
        <w:t xml:space="preserve">. Vidare sägs att skattens måluppfyllelse har varit svag på kort sikt, men att det är troligt att en del av det substitutionsarbete som bedrivits sedan skatten infördes inte gått att mäta i det här skedet, vilket indikerar att skatten på längre sikt eventuellt skulle kunna bidra till att användningen och exponeringen av farliga kemiska ämnen minskar. Utredningen visar även att skatten varken har påverkat företagens vinster eller sysselsättning. </w:t>
      </w:r>
      <w:r w:rsidR="005E02AC" w:rsidRPr="005E02AC">
        <w:t>Enligt rapporten bedöms skatten inte vara kostnadseffektivt utformad, men kan ändå bidra till att minska exponeringen av flamskyddsmedel i hemmiljö.</w:t>
      </w:r>
      <w:r w:rsidR="00073A1C">
        <w:t xml:space="preserve"> Nästa rapport i utvärderingen, som ska innehålla förslag </w:t>
      </w:r>
      <w:r w:rsidR="00480645">
        <w:t>på ändringar som kan göra</w:t>
      </w:r>
      <w:r w:rsidR="00073A1C">
        <w:t xml:space="preserve"> skatten mer effektiv, ska lämnas senast den 1 mars 2021.</w:t>
      </w:r>
    </w:p>
    <w:p w14:paraId="107B7170" w14:textId="77777777" w:rsidR="00AF567B" w:rsidRDefault="00AF567B" w:rsidP="00F238D3">
      <w:pPr>
        <w:pStyle w:val="Brdtext"/>
      </w:pPr>
    </w:p>
    <w:p w14:paraId="0B13B2EF" w14:textId="77777777" w:rsidR="00AF567B" w:rsidRDefault="00AF567B" w:rsidP="00F238D3">
      <w:pPr>
        <w:pStyle w:val="Brdtext"/>
      </w:pPr>
    </w:p>
    <w:p w14:paraId="637AE8F6" w14:textId="76E00459" w:rsidR="00D27466" w:rsidRDefault="00D27466" w:rsidP="00F238D3">
      <w:pPr>
        <w:pStyle w:val="Brdtext"/>
      </w:pPr>
      <w:r>
        <w:lastRenderedPageBreak/>
        <w:t xml:space="preserve">Jag avser låta Skatteverket och Kemikalieinspektionen slutföra sitt uppdrag och inväntar </w:t>
      </w:r>
      <w:r w:rsidR="0032190F">
        <w:t xml:space="preserve">deras </w:t>
      </w:r>
      <w:r>
        <w:t>nästa rapport.</w:t>
      </w:r>
    </w:p>
    <w:p w14:paraId="40CDC851" w14:textId="77777777" w:rsidR="0014117A" w:rsidRDefault="0014117A" w:rsidP="00F238D3">
      <w:pPr>
        <w:pStyle w:val="Brdtext"/>
      </w:pPr>
    </w:p>
    <w:p w14:paraId="7D480785" w14:textId="5ACAAD16" w:rsidR="00F238D3" w:rsidRDefault="00F238D3" w:rsidP="006A12F1">
      <w:pPr>
        <w:pStyle w:val="Brdtext"/>
      </w:pPr>
      <w:r>
        <w:t xml:space="preserve">Stockholm den </w:t>
      </w:r>
      <w:sdt>
        <w:sdtPr>
          <w:id w:val="-1225218591"/>
          <w:placeholder>
            <w:docPart w:val="44E4972551134A569A25A7B46F7FCCC4"/>
          </w:placeholder>
          <w:dataBinding w:prefixMappings="xmlns:ns0='http://lp/documentinfo/RK' " w:xpath="/ns0:DocumentInfo[1]/ns0:BaseInfo[1]/ns0:HeaderDate[1]" w:storeItemID="{AEB6F157-DAEA-4E99-B39D-B76D0F5E7E21}"/>
          <w:date w:fullDate="2020-10-28T00:00:00Z">
            <w:dateFormat w:val="d MMMM yyyy"/>
            <w:lid w:val="sv-SE"/>
            <w:storeMappedDataAs w:val="dateTime"/>
            <w:calendar w:val="gregorian"/>
          </w:date>
        </w:sdtPr>
        <w:sdtEndPr/>
        <w:sdtContent>
          <w:r w:rsidR="00386932">
            <w:t>28 oktober 2020</w:t>
          </w:r>
        </w:sdtContent>
      </w:sdt>
    </w:p>
    <w:p w14:paraId="4F557792" w14:textId="77777777" w:rsidR="00F238D3" w:rsidRDefault="00F238D3" w:rsidP="004E7A8F">
      <w:pPr>
        <w:pStyle w:val="Brdtextutanavstnd"/>
      </w:pPr>
    </w:p>
    <w:p w14:paraId="1CD8F86E" w14:textId="77777777" w:rsidR="00F238D3" w:rsidRDefault="00F238D3" w:rsidP="004E7A8F">
      <w:pPr>
        <w:pStyle w:val="Brdtextutanavstnd"/>
      </w:pPr>
    </w:p>
    <w:p w14:paraId="4ABF4603" w14:textId="77777777" w:rsidR="00F238D3" w:rsidRDefault="00F238D3" w:rsidP="004E7A8F">
      <w:pPr>
        <w:pStyle w:val="Brdtextutanavstnd"/>
      </w:pPr>
    </w:p>
    <w:p w14:paraId="26EDC7D2" w14:textId="6EC3CD93" w:rsidR="00F238D3" w:rsidRDefault="00F238D3" w:rsidP="00422A41">
      <w:pPr>
        <w:pStyle w:val="Brdtext"/>
      </w:pPr>
      <w:r>
        <w:t>Magdalena Andersson</w:t>
      </w:r>
    </w:p>
    <w:p w14:paraId="0B1777E4" w14:textId="77777777" w:rsidR="00F238D3" w:rsidRPr="00DB48AB" w:rsidRDefault="00F238D3" w:rsidP="00DB48AB">
      <w:pPr>
        <w:pStyle w:val="Brdtext"/>
      </w:pPr>
    </w:p>
    <w:p w14:paraId="1E5F2CF0" w14:textId="77777777" w:rsidR="00F238D3" w:rsidRDefault="00F238D3" w:rsidP="00E96532">
      <w:pPr>
        <w:pStyle w:val="Brdtext"/>
      </w:pPr>
    </w:p>
    <w:sectPr w:rsidR="00F238D3" w:rsidSect="00F238D3">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C391E" w14:textId="77777777" w:rsidR="00F238D3" w:rsidRDefault="00F238D3" w:rsidP="00A87A54">
      <w:pPr>
        <w:spacing w:after="0" w:line="240" w:lineRule="auto"/>
      </w:pPr>
      <w:r>
        <w:separator/>
      </w:r>
    </w:p>
  </w:endnote>
  <w:endnote w:type="continuationSeparator" w:id="0">
    <w:p w14:paraId="5C9B693B" w14:textId="77777777" w:rsidR="00F238D3" w:rsidRDefault="00F238D3" w:rsidP="00A87A54">
      <w:pPr>
        <w:spacing w:after="0" w:line="240" w:lineRule="auto"/>
      </w:pPr>
      <w:r>
        <w:continuationSeparator/>
      </w:r>
    </w:p>
  </w:endnote>
  <w:endnote w:type="continuationNotice" w:id="1">
    <w:p w14:paraId="43FD888A" w14:textId="77777777" w:rsidR="006A59F8" w:rsidRDefault="006A5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238D3" w:rsidRPr="00347E11" w14:paraId="72C50FAE" w14:textId="77777777" w:rsidTr="006D7259">
      <w:trPr>
        <w:trHeight w:val="227"/>
        <w:jc w:val="right"/>
      </w:trPr>
      <w:tc>
        <w:tcPr>
          <w:tcW w:w="708" w:type="dxa"/>
          <w:vAlign w:val="bottom"/>
        </w:tcPr>
        <w:p w14:paraId="5A686A5B" w14:textId="77777777" w:rsidR="00F238D3" w:rsidRPr="00B62610" w:rsidRDefault="00F238D3" w:rsidP="00F238D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F238D3" w:rsidRPr="00347E11" w14:paraId="0BE7251F" w14:textId="77777777" w:rsidTr="006D7259">
      <w:trPr>
        <w:trHeight w:val="850"/>
        <w:jc w:val="right"/>
      </w:trPr>
      <w:tc>
        <w:tcPr>
          <w:tcW w:w="708" w:type="dxa"/>
          <w:vAlign w:val="bottom"/>
        </w:tcPr>
        <w:p w14:paraId="0CF77243" w14:textId="77777777" w:rsidR="00F238D3" w:rsidRPr="00347E11" w:rsidRDefault="00F238D3" w:rsidP="00F238D3">
          <w:pPr>
            <w:pStyle w:val="Sidfot"/>
            <w:spacing w:line="276" w:lineRule="auto"/>
            <w:jc w:val="right"/>
          </w:pPr>
        </w:p>
      </w:tc>
    </w:tr>
  </w:tbl>
  <w:p w14:paraId="3D87D341" w14:textId="77777777" w:rsidR="00F238D3" w:rsidRPr="005606BC" w:rsidRDefault="00F238D3" w:rsidP="00F238D3">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7D3DCBF" w14:textId="77777777" w:rsidTr="001F4302">
      <w:trPr>
        <w:trHeight w:val="510"/>
      </w:trPr>
      <w:tc>
        <w:tcPr>
          <w:tcW w:w="8525" w:type="dxa"/>
          <w:gridSpan w:val="2"/>
          <w:vAlign w:val="bottom"/>
        </w:tcPr>
        <w:p w14:paraId="3A70E37C" w14:textId="77777777" w:rsidR="00347E11" w:rsidRPr="00347E11" w:rsidRDefault="00347E11" w:rsidP="00347E11">
          <w:pPr>
            <w:pStyle w:val="Sidfot"/>
            <w:rPr>
              <w:sz w:val="8"/>
            </w:rPr>
          </w:pPr>
        </w:p>
      </w:tc>
    </w:tr>
    <w:tr w:rsidR="00093408" w:rsidRPr="00EE3C0F" w14:paraId="64A4D84B" w14:textId="77777777" w:rsidTr="00C26068">
      <w:trPr>
        <w:trHeight w:val="227"/>
      </w:trPr>
      <w:tc>
        <w:tcPr>
          <w:tcW w:w="4074" w:type="dxa"/>
        </w:tcPr>
        <w:p w14:paraId="35C856EA" w14:textId="77777777" w:rsidR="00347E11" w:rsidRPr="00F53AEA" w:rsidRDefault="00347E11" w:rsidP="00C26068">
          <w:pPr>
            <w:pStyle w:val="Sidfot"/>
            <w:spacing w:line="276" w:lineRule="auto"/>
          </w:pPr>
        </w:p>
      </w:tc>
      <w:tc>
        <w:tcPr>
          <w:tcW w:w="4451" w:type="dxa"/>
        </w:tcPr>
        <w:p w14:paraId="61BB2C71" w14:textId="77777777" w:rsidR="00093408" w:rsidRPr="00F53AEA" w:rsidRDefault="00093408" w:rsidP="00F53AEA">
          <w:pPr>
            <w:pStyle w:val="Sidfot"/>
            <w:spacing w:line="276" w:lineRule="auto"/>
          </w:pPr>
        </w:p>
      </w:tc>
    </w:tr>
  </w:tbl>
  <w:p w14:paraId="230AAF0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C4645" w14:textId="77777777" w:rsidR="00F238D3" w:rsidRDefault="00F238D3" w:rsidP="00F238D3">
      <w:pPr>
        <w:spacing w:after="0" w:line="240" w:lineRule="auto"/>
      </w:pPr>
      <w:r>
        <w:separator/>
      </w:r>
    </w:p>
  </w:footnote>
  <w:footnote w:type="continuationSeparator" w:id="0">
    <w:p w14:paraId="50556167" w14:textId="77777777" w:rsidR="00F238D3" w:rsidRDefault="00F238D3" w:rsidP="00A87A54">
      <w:pPr>
        <w:spacing w:after="0" w:line="240" w:lineRule="auto"/>
      </w:pPr>
      <w:r>
        <w:continuationSeparator/>
      </w:r>
    </w:p>
  </w:footnote>
  <w:footnote w:type="continuationNotice" w:id="1">
    <w:p w14:paraId="67144866" w14:textId="77777777" w:rsidR="006A59F8" w:rsidRDefault="006A59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238D3" w14:paraId="1269B619" w14:textId="77777777" w:rsidTr="00C93EBA">
      <w:trPr>
        <w:trHeight w:val="227"/>
      </w:trPr>
      <w:tc>
        <w:tcPr>
          <w:tcW w:w="5534" w:type="dxa"/>
        </w:tcPr>
        <w:p w14:paraId="4F540362" w14:textId="77777777" w:rsidR="00F238D3" w:rsidRPr="007D73AB" w:rsidRDefault="00F238D3">
          <w:pPr>
            <w:pStyle w:val="Sidhuvud"/>
          </w:pPr>
        </w:p>
      </w:tc>
      <w:tc>
        <w:tcPr>
          <w:tcW w:w="3170" w:type="dxa"/>
          <w:vAlign w:val="bottom"/>
        </w:tcPr>
        <w:p w14:paraId="65129E0A" w14:textId="77777777" w:rsidR="00F238D3" w:rsidRPr="007D73AB" w:rsidRDefault="00F238D3" w:rsidP="00340DE0">
          <w:pPr>
            <w:pStyle w:val="Sidhuvud"/>
          </w:pPr>
        </w:p>
      </w:tc>
      <w:tc>
        <w:tcPr>
          <w:tcW w:w="1134" w:type="dxa"/>
        </w:tcPr>
        <w:p w14:paraId="1645E4DD" w14:textId="77777777" w:rsidR="00F238D3" w:rsidRDefault="00F238D3" w:rsidP="005A703A">
          <w:pPr>
            <w:pStyle w:val="Sidhuvud"/>
          </w:pPr>
        </w:p>
      </w:tc>
    </w:tr>
    <w:tr w:rsidR="00F238D3" w14:paraId="0654965F" w14:textId="77777777" w:rsidTr="00C93EBA">
      <w:trPr>
        <w:trHeight w:val="1928"/>
      </w:trPr>
      <w:tc>
        <w:tcPr>
          <w:tcW w:w="5534" w:type="dxa"/>
        </w:tcPr>
        <w:p w14:paraId="7C7B9F51" w14:textId="77777777" w:rsidR="00F238D3" w:rsidRPr="00340DE0" w:rsidRDefault="00F238D3" w:rsidP="00340DE0">
          <w:pPr>
            <w:pStyle w:val="Sidhuvud"/>
          </w:pPr>
          <w:r>
            <w:rPr>
              <w:noProof/>
            </w:rPr>
            <w:drawing>
              <wp:inline distT="0" distB="0" distL="0" distR="0" wp14:anchorId="107E6632" wp14:editId="5C234C9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D9BD625" w14:textId="77777777" w:rsidR="00F238D3" w:rsidRPr="00710A6C" w:rsidRDefault="00F238D3" w:rsidP="00EE3C0F">
          <w:pPr>
            <w:pStyle w:val="Sidhuvud"/>
            <w:rPr>
              <w:b/>
            </w:rPr>
          </w:pPr>
        </w:p>
        <w:p w14:paraId="4E731CB0" w14:textId="77777777" w:rsidR="00F238D3" w:rsidRDefault="00F238D3" w:rsidP="00EE3C0F">
          <w:pPr>
            <w:pStyle w:val="Sidhuvud"/>
          </w:pPr>
        </w:p>
        <w:p w14:paraId="31205E36" w14:textId="77777777" w:rsidR="00F238D3" w:rsidRDefault="00F238D3" w:rsidP="00EE3C0F">
          <w:pPr>
            <w:pStyle w:val="Sidhuvud"/>
          </w:pPr>
        </w:p>
        <w:p w14:paraId="41CB0207" w14:textId="77777777" w:rsidR="00F238D3" w:rsidRDefault="00F238D3" w:rsidP="00EE3C0F">
          <w:pPr>
            <w:pStyle w:val="Sidhuvud"/>
          </w:pPr>
        </w:p>
        <w:sdt>
          <w:sdtPr>
            <w:alias w:val="Dnr"/>
            <w:tag w:val="ccRKShow_Dnr"/>
            <w:id w:val="-829283628"/>
            <w:placeholder>
              <w:docPart w:val="6B500E7F751648C3ADAA5AAE5FF30646"/>
            </w:placeholder>
            <w:dataBinding w:prefixMappings="xmlns:ns0='http://lp/documentinfo/RK' " w:xpath="/ns0:DocumentInfo[1]/ns0:BaseInfo[1]/ns0:Dnr[1]" w:storeItemID="{AEB6F157-DAEA-4E99-B39D-B76D0F5E7E21}"/>
            <w:text/>
          </w:sdtPr>
          <w:sdtEndPr/>
          <w:sdtContent>
            <w:p w14:paraId="24199A2A" w14:textId="4D0FDD02" w:rsidR="00F238D3" w:rsidRDefault="00F238D3" w:rsidP="00EE3C0F">
              <w:pPr>
                <w:pStyle w:val="Sidhuvud"/>
              </w:pPr>
              <w:r>
                <w:t>Fi2020/04194</w:t>
              </w:r>
            </w:p>
          </w:sdtContent>
        </w:sdt>
        <w:sdt>
          <w:sdtPr>
            <w:alias w:val="DocNumber"/>
            <w:tag w:val="DocNumber"/>
            <w:id w:val="1726028884"/>
            <w:placeholder>
              <w:docPart w:val="CEFC275A847D4FFABE3127A10D536BE6"/>
            </w:placeholder>
            <w:showingPlcHdr/>
            <w:dataBinding w:prefixMappings="xmlns:ns0='http://lp/documentinfo/RK' " w:xpath="/ns0:DocumentInfo[1]/ns0:BaseInfo[1]/ns0:DocNumber[1]" w:storeItemID="{AEB6F157-DAEA-4E99-B39D-B76D0F5E7E21}"/>
            <w:text/>
          </w:sdtPr>
          <w:sdtEndPr/>
          <w:sdtContent>
            <w:p w14:paraId="053C0C03" w14:textId="77777777" w:rsidR="00F238D3" w:rsidRDefault="00F238D3" w:rsidP="00EE3C0F">
              <w:pPr>
                <w:pStyle w:val="Sidhuvud"/>
              </w:pPr>
              <w:r>
                <w:rPr>
                  <w:rStyle w:val="Platshllartext"/>
                </w:rPr>
                <w:t xml:space="preserve"> </w:t>
              </w:r>
            </w:p>
          </w:sdtContent>
        </w:sdt>
        <w:p w14:paraId="6BA57EE4" w14:textId="77777777" w:rsidR="00F238D3" w:rsidRDefault="00F238D3" w:rsidP="00EE3C0F">
          <w:pPr>
            <w:pStyle w:val="Sidhuvud"/>
          </w:pPr>
        </w:p>
      </w:tc>
      <w:tc>
        <w:tcPr>
          <w:tcW w:w="1134" w:type="dxa"/>
        </w:tcPr>
        <w:p w14:paraId="4701ECAF" w14:textId="77777777" w:rsidR="00F238D3" w:rsidRDefault="00F238D3" w:rsidP="0094502D">
          <w:pPr>
            <w:pStyle w:val="Sidhuvud"/>
          </w:pPr>
        </w:p>
        <w:p w14:paraId="2FE1D928" w14:textId="77777777" w:rsidR="00F238D3" w:rsidRPr="0094502D" w:rsidRDefault="00F238D3" w:rsidP="00EC71A6">
          <w:pPr>
            <w:pStyle w:val="Sidhuvud"/>
          </w:pPr>
        </w:p>
      </w:tc>
    </w:tr>
    <w:tr w:rsidR="00F238D3" w14:paraId="688ED175" w14:textId="77777777" w:rsidTr="00C93EBA">
      <w:trPr>
        <w:trHeight w:val="2268"/>
      </w:trPr>
      <w:sdt>
        <w:sdtPr>
          <w:rPr>
            <w:b/>
          </w:rPr>
          <w:alias w:val="SenderText"/>
          <w:tag w:val="ccRKShow_SenderText"/>
          <w:id w:val="1374046025"/>
          <w:placeholder>
            <w:docPart w:val="6906F4364CAF4A30B93D6DD240B0B24A"/>
          </w:placeholder>
        </w:sdtPr>
        <w:sdtEndPr>
          <w:rPr>
            <w:b w:val="0"/>
          </w:rPr>
        </w:sdtEndPr>
        <w:sdtContent>
          <w:tc>
            <w:tcPr>
              <w:tcW w:w="5534" w:type="dxa"/>
              <w:tcMar>
                <w:right w:w="1134" w:type="dxa"/>
              </w:tcMar>
            </w:tcPr>
            <w:p w14:paraId="76196EE2" w14:textId="77777777" w:rsidR="00F238D3" w:rsidRPr="00F238D3" w:rsidRDefault="00F238D3" w:rsidP="00340DE0">
              <w:pPr>
                <w:pStyle w:val="Sidhuvud"/>
                <w:rPr>
                  <w:b/>
                </w:rPr>
              </w:pPr>
              <w:r w:rsidRPr="00F238D3">
                <w:rPr>
                  <w:b/>
                </w:rPr>
                <w:t>Finansdepartementet</w:t>
              </w:r>
            </w:p>
            <w:p w14:paraId="48BFD308" w14:textId="302C8607" w:rsidR="00F238D3" w:rsidRPr="00340DE0" w:rsidRDefault="00F238D3" w:rsidP="00340DE0">
              <w:pPr>
                <w:pStyle w:val="Sidhuvud"/>
              </w:pPr>
              <w:r w:rsidRPr="00F238D3">
                <w:t>Finansministern</w:t>
              </w:r>
            </w:p>
          </w:tc>
        </w:sdtContent>
      </w:sdt>
      <w:sdt>
        <w:sdtPr>
          <w:alias w:val="Recipient"/>
          <w:tag w:val="ccRKShow_Recipient"/>
          <w:id w:val="-28344517"/>
          <w:placeholder>
            <w:docPart w:val="1CD3F52C489140F3AEC8195D9BE3F9A2"/>
          </w:placeholder>
          <w:dataBinding w:prefixMappings="xmlns:ns0='http://lp/documentinfo/RK' " w:xpath="/ns0:DocumentInfo[1]/ns0:BaseInfo[1]/ns0:Recipient[1]" w:storeItemID="{AEB6F157-DAEA-4E99-B39D-B76D0F5E7E21}"/>
          <w:text w:multiLine="1"/>
        </w:sdtPr>
        <w:sdtEndPr/>
        <w:sdtContent>
          <w:tc>
            <w:tcPr>
              <w:tcW w:w="3170" w:type="dxa"/>
            </w:tcPr>
            <w:p w14:paraId="020FA85C" w14:textId="77777777" w:rsidR="00F238D3" w:rsidRDefault="00F238D3" w:rsidP="00547B89">
              <w:pPr>
                <w:pStyle w:val="Sidhuvud"/>
              </w:pPr>
              <w:r>
                <w:t>Till riksdagen</w:t>
              </w:r>
            </w:p>
          </w:tc>
        </w:sdtContent>
      </w:sdt>
      <w:tc>
        <w:tcPr>
          <w:tcW w:w="1134" w:type="dxa"/>
        </w:tcPr>
        <w:p w14:paraId="2DBA8BB8" w14:textId="77777777" w:rsidR="00F238D3" w:rsidRDefault="00F238D3" w:rsidP="003E6020">
          <w:pPr>
            <w:pStyle w:val="Sidhuvud"/>
          </w:pPr>
        </w:p>
      </w:tc>
    </w:tr>
  </w:tbl>
  <w:p w14:paraId="4A066E8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D3"/>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A1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117A"/>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0E6C"/>
    <w:rsid w:val="002E2C89"/>
    <w:rsid w:val="002E3609"/>
    <w:rsid w:val="002E4D3F"/>
    <w:rsid w:val="002E61A5"/>
    <w:rsid w:val="002F0268"/>
    <w:rsid w:val="002F3675"/>
    <w:rsid w:val="002F59E0"/>
    <w:rsid w:val="002F66A6"/>
    <w:rsid w:val="003050DB"/>
    <w:rsid w:val="00310561"/>
    <w:rsid w:val="00311D8C"/>
    <w:rsid w:val="003128E2"/>
    <w:rsid w:val="003153D9"/>
    <w:rsid w:val="00321621"/>
    <w:rsid w:val="0032190F"/>
    <w:rsid w:val="00323EF7"/>
    <w:rsid w:val="003240E1"/>
    <w:rsid w:val="00326C03"/>
    <w:rsid w:val="00327474"/>
    <w:rsid w:val="00340DE0"/>
    <w:rsid w:val="00341F47"/>
    <w:rsid w:val="00342327"/>
    <w:rsid w:val="00347E11"/>
    <w:rsid w:val="003503DD"/>
    <w:rsid w:val="00350696"/>
    <w:rsid w:val="00350C92"/>
    <w:rsid w:val="003542C5"/>
    <w:rsid w:val="00365461"/>
    <w:rsid w:val="0036772E"/>
    <w:rsid w:val="00370311"/>
    <w:rsid w:val="00380663"/>
    <w:rsid w:val="003853E3"/>
    <w:rsid w:val="0038587E"/>
    <w:rsid w:val="00386932"/>
    <w:rsid w:val="00392ED4"/>
    <w:rsid w:val="00393680"/>
    <w:rsid w:val="00394D4C"/>
    <w:rsid w:val="00397C06"/>
    <w:rsid w:val="003A1315"/>
    <w:rsid w:val="003A2E73"/>
    <w:rsid w:val="003A3071"/>
    <w:rsid w:val="003A5969"/>
    <w:rsid w:val="003A5C58"/>
    <w:rsid w:val="003B0C81"/>
    <w:rsid w:val="003C7BE0"/>
    <w:rsid w:val="003D0DD3"/>
    <w:rsid w:val="003D17EF"/>
    <w:rsid w:val="003D255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28AC"/>
    <w:rsid w:val="00445604"/>
    <w:rsid w:val="004557F3"/>
    <w:rsid w:val="0045607E"/>
    <w:rsid w:val="00456DC3"/>
    <w:rsid w:val="0046337E"/>
    <w:rsid w:val="00464CA1"/>
    <w:rsid w:val="004660C8"/>
    <w:rsid w:val="00472EBA"/>
    <w:rsid w:val="004745D7"/>
    <w:rsid w:val="00474676"/>
    <w:rsid w:val="0047511B"/>
    <w:rsid w:val="00480645"/>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02AC"/>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A59F8"/>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12CB"/>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AF567B"/>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4C86"/>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200"/>
    <w:rsid w:val="00D00E9E"/>
    <w:rsid w:val="00D021D2"/>
    <w:rsid w:val="00D061BB"/>
    <w:rsid w:val="00D07BE1"/>
    <w:rsid w:val="00D116C0"/>
    <w:rsid w:val="00D13433"/>
    <w:rsid w:val="00D13D8A"/>
    <w:rsid w:val="00D20DA7"/>
    <w:rsid w:val="00D27466"/>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5D15"/>
    <w:rsid w:val="00EC1DA0"/>
    <w:rsid w:val="00EC329B"/>
    <w:rsid w:val="00EC71A6"/>
    <w:rsid w:val="00EC73EB"/>
    <w:rsid w:val="00ED592E"/>
    <w:rsid w:val="00ED6ABD"/>
    <w:rsid w:val="00ED72E1"/>
    <w:rsid w:val="00EE3C0F"/>
    <w:rsid w:val="00EE6810"/>
    <w:rsid w:val="00EF21FE"/>
    <w:rsid w:val="00EF2A7F"/>
    <w:rsid w:val="00EF4803"/>
    <w:rsid w:val="00EF5127"/>
    <w:rsid w:val="00EF7824"/>
    <w:rsid w:val="00F03EAC"/>
    <w:rsid w:val="00F04B7C"/>
    <w:rsid w:val="00F14024"/>
    <w:rsid w:val="00F238D3"/>
    <w:rsid w:val="00F24297"/>
    <w:rsid w:val="00F25761"/>
    <w:rsid w:val="00F259D7"/>
    <w:rsid w:val="00F32D05"/>
    <w:rsid w:val="00F35263"/>
    <w:rsid w:val="00F37738"/>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13E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F238D3"/>
  </w:style>
  <w:style w:type="paragraph" w:styleId="Rubrik1">
    <w:name w:val="heading 1"/>
    <w:basedOn w:val="Brdtext"/>
    <w:next w:val="Brdtext"/>
    <w:link w:val="Rubrik1Char"/>
    <w:uiPriority w:val="1"/>
    <w:qFormat/>
    <w:rsid w:val="00F238D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F238D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F238D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F238D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F238D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238D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F238D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F238D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F238D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238D3"/>
    <w:pPr>
      <w:tabs>
        <w:tab w:val="left" w:pos="1701"/>
        <w:tab w:val="left" w:pos="3600"/>
        <w:tab w:val="left" w:pos="5387"/>
      </w:tabs>
    </w:pPr>
  </w:style>
  <w:style w:type="character" w:customStyle="1" w:styleId="BrdtextChar">
    <w:name w:val="Brödtext Char"/>
    <w:basedOn w:val="Standardstycketeckensnitt"/>
    <w:link w:val="Brdtext"/>
    <w:rsid w:val="00F238D3"/>
  </w:style>
  <w:style w:type="paragraph" w:styleId="Brdtextmedindrag">
    <w:name w:val="Body Text Indent"/>
    <w:basedOn w:val="Normal"/>
    <w:link w:val="BrdtextmedindragChar"/>
    <w:qFormat/>
    <w:rsid w:val="00F238D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F238D3"/>
  </w:style>
  <w:style w:type="character" w:customStyle="1" w:styleId="Rubrik1Char">
    <w:name w:val="Rubrik 1 Char"/>
    <w:basedOn w:val="Standardstycketeckensnitt"/>
    <w:link w:val="Rubrik1"/>
    <w:uiPriority w:val="1"/>
    <w:rsid w:val="00F238D3"/>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F238D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F238D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F238D3"/>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F238D3"/>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F238D3"/>
    <w:pPr>
      <w:numPr>
        <w:numId w:val="0"/>
      </w:numPr>
    </w:pPr>
  </w:style>
  <w:style w:type="paragraph" w:customStyle="1" w:styleId="Rubrik2utannumrering">
    <w:name w:val="Rubrik 2 utan numrering"/>
    <w:basedOn w:val="Rubrik2"/>
    <w:next w:val="Brdtext"/>
    <w:uiPriority w:val="1"/>
    <w:qFormat/>
    <w:rsid w:val="00F238D3"/>
    <w:pPr>
      <w:numPr>
        <w:ilvl w:val="0"/>
        <w:numId w:val="0"/>
      </w:numPr>
    </w:pPr>
  </w:style>
  <w:style w:type="paragraph" w:customStyle="1" w:styleId="Rubrik3utannumrering">
    <w:name w:val="Rubrik 3 utan numrering"/>
    <w:basedOn w:val="Rubrik3"/>
    <w:next w:val="Brdtext"/>
    <w:uiPriority w:val="1"/>
    <w:qFormat/>
    <w:rsid w:val="00F238D3"/>
    <w:pPr>
      <w:numPr>
        <w:ilvl w:val="0"/>
        <w:numId w:val="0"/>
      </w:numPr>
    </w:pPr>
  </w:style>
  <w:style w:type="character" w:customStyle="1" w:styleId="Rubrik4Char">
    <w:name w:val="Rubrik 4 Char"/>
    <w:basedOn w:val="Standardstycketeckensnitt"/>
    <w:link w:val="Rubrik4"/>
    <w:uiPriority w:val="1"/>
    <w:rsid w:val="00F238D3"/>
    <w:rPr>
      <w:rFonts w:asciiTheme="majorHAnsi" w:eastAsiaTheme="majorEastAsia" w:hAnsiTheme="majorHAnsi" w:cstheme="majorBidi"/>
      <w:b/>
      <w:iCs/>
      <w:sz w:val="20"/>
    </w:rPr>
  </w:style>
  <w:style w:type="paragraph" w:customStyle="1" w:styleId="Brdtextutanavstnd">
    <w:name w:val="Brödtext utan avstånd"/>
    <w:basedOn w:val="Normal"/>
    <w:qFormat/>
    <w:rsid w:val="00F238D3"/>
    <w:pPr>
      <w:tabs>
        <w:tab w:val="left" w:pos="1701"/>
        <w:tab w:val="left" w:pos="3600"/>
        <w:tab w:val="left" w:pos="5387"/>
      </w:tabs>
      <w:spacing w:after="0"/>
    </w:pPr>
  </w:style>
  <w:style w:type="paragraph" w:customStyle="1" w:styleId="Bildtext">
    <w:name w:val="Bildtext"/>
    <w:basedOn w:val="Brdtext"/>
    <w:next w:val="Brdtext"/>
    <w:uiPriority w:val="2"/>
    <w:qFormat/>
    <w:rsid w:val="00F238D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F238D3"/>
    <w:pPr>
      <w:numPr>
        <w:ilvl w:val="0"/>
        <w:numId w:val="0"/>
      </w:numPr>
    </w:pPr>
  </w:style>
  <w:style w:type="paragraph" w:customStyle="1" w:styleId="Rubrik5utannumrering">
    <w:name w:val="Rubrik 5 utan numrering"/>
    <w:basedOn w:val="Rubrik5"/>
    <w:next w:val="Brdtext"/>
    <w:uiPriority w:val="1"/>
    <w:qFormat/>
    <w:rsid w:val="00F238D3"/>
  </w:style>
  <w:style w:type="paragraph" w:styleId="Beskrivning">
    <w:name w:val="caption"/>
    <w:basedOn w:val="Bildtext"/>
    <w:next w:val="Normal"/>
    <w:uiPriority w:val="35"/>
    <w:semiHidden/>
    <w:qFormat/>
    <w:rsid w:val="00F238D3"/>
    <w:rPr>
      <w:iCs/>
      <w:szCs w:val="18"/>
    </w:rPr>
  </w:style>
  <w:style w:type="character" w:customStyle="1" w:styleId="Rubrik5Char">
    <w:name w:val="Rubrik 5 Char"/>
    <w:basedOn w:val="Standardstycketeckensnitt"/>
    <w:link w:val="Rubrik5"/>
    <w:uiPriority w:val="1"/>
    <w:rsid w:val="00F238D3"/>
    <w:rPr>
      <w:rFonts w:asciiTheme="majorHAnsi" w:eastAsiaTheme="majorEastAsia" w:hAnsiTheme="majorHAnsi" w:cstheme="majorBidi"/>
      <w:sz w:val="20"/>
    </w:rPr>
  </w:style>
  <w:style w:type="numbering" w:customStyle="1" w:styleId="RKNumreraderubriker">
    <w:name w:val="RK Numrerade rubriker"/>
    <w:uiPriority w:val="99"/>
    <w:rsid w:val="00F238D3"/>
    <w:pPr>
      <w:numPr>
        <w:numId w:val="1"/>
      </w:numPr>
    </w:pPr>
  </w:style>
  <w:style w:type="paragraph" w:customStyle="1" w:styleId="Klla">
    <w:name w:val="Källa"/>
    <w:basedOn w:val="Bildtext"/>
    <w:next w:val="Brdtext"/>
    <w:uiPriority w:val="2"/>
    <w:qFormat/>
    <w:rsid w:val="00F238D3"/>
  </w:style>
  <w:style w:type="paragraph" w:styleId="Sidhuvud">
    <w:name w:val="header"/>
    <w:basedOn w:val="Normal"/>
    <w:link w:val="SidhuvudChar"/>
    <w:uiPriority w:val="99"/>
    <w:rsid w:val="00F238D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F238D3"/>
    <w:rPr>
      <w:rFonts w:asciiTheme="majorHAnsi" w:hAnsiTheme="majorHAnsi"/>
      <w:sz w:val="19"/>
    </w:rPr>
  </w:style>
  <w:style w:type="paragraph" w:styleId="Sidfot">
    <w:name w:val="footer"/>
    <w:basedOn w:val="Normal"/>
    <w:link w:val="SidfotChar"/>
    <w:uiPriority w:val="99"/>
    <w:semiHidden/>
    <w:rsid w:val="00F238D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F238D3"/>
    <w:rPr>
      <w:rFonts w:asciiTheme="majorHAnsi" w:hAnsiTheme="majorHAnsi"/>
      <w:sz w:val="16"/>
    </w:rPr>
  </w:style>
  <w:style w:type="paragraph" w:styleId="Innehll2">
    <w:name w:val="toc 2"/>
    <w:basedOn w:val="Normal"/>
    <w:next w:val="Brdtext"/>
    <w:uiPriority w:val="28"/>
    <w:semiHidden/>
    <w:rsid w:val="00F238D3"/>
    <w:pPr>
      <w:tabs>
        <w:tab w:val="right" w:leader="dot" w:pos="7371"/>
      </w:tabs>
      <w:spacing w:after="0" w:line="240" w:lineRule="auto"/>
    </w:pPr>
  </w:style>
  <w:style w:type="character" w:styleId="Sidnummer">
    <w:name w:val="page number"/>
    <w:basedOn w:val="SidfotChar"/>
    <w:uiPriority w:val="99"/>
    <w:semiHidden/>
    <w:rsid w:val="00F238D3"/>
    <w:rPr>
      <w:rFonts w:asciiTheme="majorHAnsi" w:hAnsiTheme="majorHAnsi"/>
      <w:sz w:val="17"/>
    </w:rPr>
  </w:style>
  <w:style w:type="paragraph" w:styleId="Innehll1">
    <w:name w:val="toc 1"/>
    <w:basedOn w:val="Normal"/>
    <w:next w:val="Brdtext"/>
    <w:uiPriority w:val="28"/>
    <w:semiHidden/>
    <w:rsid w:val="00F238D3"/>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F238D3"/>
    <w:pPr>
      <w:tabs>
        <w:tab w:val="right" w:leader="dot" w:pos="7371"/>
      </w:tabs>
      <w:spacing w:after="0" w:line="240" w:lineRule="auto"/>
      <w:ind w:left="284"/>
    </w:pPr>
  </w:style>
  <w:style w:type="character" w:styleId="Hyperlnk">
    <w:name w:val="Hyperlink"/>
    <w:basedOn w:val="Standardstycketeckensnitt"/>
    <w:uiPriority w:val="99"/>
    <w:semiHidden/>
    <w:rsid w:val="00F238D3"/>
    <w:rPr>
      <w:noProof w:val="0"/>
      <w:color w:val="0563C1" w:themeColor="hyperlink"/>
      <w:u w:val="single"/>
    </w:rPr>
  </w:style>
  <w:style w:type="paragraph" w:styleId="Innehllsfrteckningsrubrik">
    <w:name w:val="TOC Heading"/>
    <w:basedOn w:val="Rubrik1utannumrering"/>
    <w:next w:val="Normal"/>
    <w:uiPriority w:val="39"/>
    <w:semiHidden/>
    <w:qFormat/>
    <w:rsid w:val="00F238D3"/>
    <w:pPr>
      <w:outlineLvl w:val="9"/>
    </w:pPr>
  </w:style>
  <w:style w:type="table" w:styleId="Tabellrutnt">
    <w:name w:val="Table Grid"/>
    <w:aliases w:val="Ärendeförteckning"/>
    <w:basedOn w:val="Normaltabell"/>
    <w:uiPriority w:val="39"/>
    <w:rsid w:val="00F23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F238D3"/>
    <w:pPr>
      <w:spacing w:after="0"/>
    </w:pPr>
    <w:rPr>
      <w:szCs w:val="20"/>
    </w:rPr>
  </w:style>
  <w:style w:type="character" w:customStyle="1" w:styleId="FotnotstextChar">
    <w:name w:val="Fotnotstext Char"/>
    <w:basedOn w:val="Standardstycketeckensnitt"/>
    <w:link w:val="Fotnotstext"/>
    <w:uiPriority w:val="99"/>
    <w:semiHidden/>
    <w:rsid w:val="00F238D3"/>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F238D3"/>
    <w:rPr>
      <w:noProof w:val="0"/>
      <w:vertAlign w:val="superscript"/>
    </w:rPr>
  </w:style>
  <w:style w:type="paragraph" w:styleId="Numreradlista">
    <w:name w:val="List Number"/>
    <w:basedOn w:val="Normal"/>
    <w:uiPriority w:val="6"/>
    <w:rsid w:val="00F238D3"/>
    <w:pPr>
      <w:numPr>
        <w:numId w:val="36"/>
      </w:numPr>
      <w:spacing w:after="100"/>
    </w:pPr>
  </w:style>
  <w:style w:type="paragraph" w:styleId="Numreradlista2">
    <w:name w:val="List Number 2"/>
    <w:basedOn w:val="Normal"/>
    <w:uiPriority w:val="6"/>
    <w:rsid w:val="00F238D3"/>
    <w:pPr>
      <w:numPr>
        <w:ilvl w:val="1"/>
        <w:numId w:val="36"/>
      </w:numPr>
      <w:spacing w:after="100"/>
      <w:contextualSpacing/>
    </w:pPr>
  </w:style>
  <w:style w:type="paragraph" w:styleId="Punktlista">
    <w:name w:val="List Bullet"/>
    <w:basedOn w:val="Normal"/>
    <w:uiPriority w:val="6"/>
    <w:rsid w:val="00F238D3"/>
    <w:pPr>
      <w:numPr>
        <w:numId w:val="28"/>
      </w:numPr>
      <w:spacing w:after="100"/>
      <w:contextualSpacing/>
    </w:pPr>
  </w:style>
  <w:style w:type="paragraph" w:styleId="Punktlista2">
    <w:name w:val="List Bullet 2"/>
    <w:basedOn w:val="Normal"/>
    <w:uiPriority w:val="6"/>
    <w:rsid w:val="00F238D3"/>
    <w:pPr>
      <w:numPr>
        <w:ilvl w:val="1"/>
        <w:numId w:val="28"/>
      </w:numPr>
      <w:spacing w:after="100"/>
      <w:ind w:left="850" w:hanging="425"/>
      <w:contextualSpacing/>
    </w:pPr>
  </w:style>
  <w:style w:type="numbering" w:customStyle="1" w:styleId="RKNumreradlista">
    <w:name w:val="RK Numrerad lista"/>
    <w:uiPriority w:val="99"/>
    <w:rsid w:val="00F238D3"/>
    <w:pPr>
      <w:numPr>
        <w:numId w:val="7"/>
      </w:numPr>
    </w:pPr>
  </w:style>
  <w:style w:type="paragraph" w:customStyle="1" w:styleId="Strecklista">
    <w:name w:val="Strecklista"/>
    <w:basedOn w:val="Punktlista"/>
    <w:uiPriority w:val="6"/>
    <w:qFormat/>
    <w:rsid w:val="00F238D3"/>
    <w:pPr>
      <w:numPr>
        <w:numId w:val="34"/>
      </w:numPr>
    </w:pPr>
  </w:style>
  <w:style w:type="numbering" w:customStyle="1" w:styleId="RKPunktlista">
    <w:name w:val="RK Punktlista"/>
    <w:uiPriority w:val="99"/>
    <w:rsid w:val="00F238D3"/>
    <w:pPr>
      <w:numPr>
        <w:numId w:val="14"/>
      </w:numPr>
    </w:pPr>
  </w:style>
  <w:style w:type="paragraph" w:customStyle="1" w:styleId="Strecklista2">
    <w:name w:val="Strecklista 2"/>
    <w:basedOn w:val="Strecklista"/>
    <w:uiPriority w:val="6"/>
    <w:semiHidden/>
    <w:qFormat/>
    <w:rsid w:val="00F238D3"/>
    <w:pPr>
      <w:numPr>
        <w:ilvl w:val="1"/>
      </w:numPr>
    </w:pPr>
  </w:style>
  <w:style w:type="numbering" w:customStyle="1" w:styleId="Strecklistan">
    <w:name w:val="Strecklistan"/>
    <w:uiPriority w:val="99"/>
    <w:rsid w:val="00F238D3"/>
    <w:pPr>
      <w:numPr>
        <w:numId w:val="18"/>
      </w:numPr>
    </w:pPr>
  </w:style>
  <w:style w:type="character" w:styleId="Platshllartext">
    <w:name w:val="Placeholder Text"/>
    <w:basedOn w:val="Standardstycketeckensnitt"/>
    <w:uiPriority w:val="99"/>
    <w:semiHidden/>
    <w:rsid w:val="00F238D3"/>
    <w:rPr>
      <w:noProof w:val="0"/>
      <w:color w:val="808080"/>
    </w:rPr>
  </w:style>
  <w:style w:type="paragraph" w:styleId="Numreradlista3">
    <w:name w:val="List Number 3"/>
    <w:basedOn w:val="Normal"/>
    <w:uiPriority w:val="6"/>
    <w:rsid w:val="00F238D3"/>
    <w:pPr>
      <w:numPr>
        <w:ilvl w:val="2"/>
        <w:numId w:val="36"/>
      </w:numPr>
      <w:spacing w:after="100"/>
      <w:contextualSpacing/>
    </w:pPr>
  </w:style>
  <w:style w:type="paragraph" w:customStyle="1" w:styleId="Strecklista3">
    <w:name w:val="Strecklista 3"/>
    <w:basedOn w:val="Brdtext"/>
    <w:uiPriority w:val="6"/>
    <w:semiHidden/>
    <w:qFormat/>
    <w:rsid w:val="00F238D3"/>
    <w:pPr>
      <w:numPr>
        <w:ilvl w:val="2"/>
        <w:numId w:val="34"/>
      </w:numPr>
      <w:spacing w:after="100"/>
    </w:pPr>
  </w:style>
  <w:style w:type="paragraph" w:styleId="Punktlista3">
    <w:name w:val="List Bullet 3"/>
    <w:basedOn w:val="Normal"/>
    <w:uiPriority w:val="6"/>
    <w:rsid w:val="00F238D3"/>
    <w:pPr>
      <w:numPr>
        <w:ilvl w:val="2"/>
        <w:numId w:val="28"/>
      </w:numPr>
      <w:spacing w:after="100"/>
      <w:contextualSpacing/>
    </w:pPr>
  </w:style>
  <w:style w:type="paragraph" w:customStyle="1" w:styleId="Brdtextmedram">
    <w:name w:val="Brödtext med ram"/>
    <w:basedOn w:val="Brdtext"/>
    <w:qFormat/>
    <w:rsid w:val="00F238D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F238D3"/>
    <w:rPr>
      <w:rFonts w:ascii="Calibri" w:hAnsi="Calibri" w:cs="Calibri"/>
      <w:sz w:val="16"/>
    </w:rPr>
  </w:style>
  <w:style w:type="character" w:customStyle="1" w:styleId="DocNrChar">
    <w:name w:val="DocNr Char"/>
    <w:basedOn w:val="Standardstycketeckensnitt"/>
    <w:link w:val="DocNr"/>
    <w:semiHidden/>
    <w:rsid w:val="00F238D3"/>
    <w:rPr>
      <w:rFonts w:ascii="Calibri" w:hAnsi="Calibri" w:cs="Calibri"/>
      <w:sz w:val="16"/>
    </w:rPr>
  </w:style>
  <w:style w:type="paragraph" w:customStyle="1" w:styleId="RKnormal">
    <w:name w:val="RKnormal"/>
    <w:basedOn w:val="Normal"/>
    <w:semiHidden/>
    <w:rsid w:val="00F238D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F238D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238D3"/>
    <w:pPr>
      <w:spacing w:after="0" w:line="240" w:lineRule="auto"/>
    </w:pPr>
  </w:style>
  <w:style w:type="character" w:customStyle="1" w:styleId="AnteckningsrubrikChar">
    <w:name w:val="Anteckningsrubrik Char"/>
    <w:basedOn w:val="Standardstycketeckensnitt"/>
    <w:link w:val="Anteckningsrubrik"/>
    <w:uiPriority w:val="99"/>
    <w:semiHidden/>
    <w:rsid w:val="00F238D3"/>
  </w:style>
  <w:style w:type="character" w:styleId="AnvndHyperlnk">
    <w:name w:val="FollowedHyperlink"/>
    <w:basedOn w:val="Standardstycketeckensnitt"/>
    <w:uiPriority w:val="99"/>
    <w:semiHidden/>
    <w:unhideWhenUsed/>
    <w:rsid w:val="00F238D3"/>
    <w:rPr>
      <w:noProof w:val="0"/>
      <w:color w:val="954F72" w:themeColor="followedHyperlink"/>
      <w:u w:val="single"/>
    </w:rPr>
  </w:style>
  <w:style w:type="paragraph" w:styleId="Avslutandetext">
    <w:name w:val="Closing"/>
    <w:basedOn w:val="Normal"/>
    <w:link w:val="AvslutandetextChar"/>
    <w:uiPriority w:val="99"/>
    <w:semiHidden/>
    <w:unhideWhenUsed/>
    <w:rsid w:val="00F238D3"/>
    <w:pPr>
      <w:spacing w:after="0" w:line="240" w:lineRule="auto"/>
      <w:ind w:left="4252"/>
    </w:pPr>
  </w:style>
  <w:style w:type="character" w:customStyle="1" w:styleId="AvslutandetextChar">
    <w:name w:val="Avslutande text Char"/>
    <w:basedOn w:val="Standardstycketeckensnitt"/>
    <w:link w:val="Avslutandetext"/>
    <w:uiPriority w:val="99"/>
    <w:semiHidden/>
    <w:rsid w:val="00F238D3"/>
  </w:style>
  <w:style w:type="paragraph" w:styleId="Avsndaradress-brev">
    <w:name w:val="envelope return"/>
    <w:basedOn w:val="Normal"/>
    <w:uiPriority w:val="99"/>
    <w:semiHidden/>
    <w:unhideWhenUsed/>
    <w:rsid w:val="00F238D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F238D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238D3"/>
    <w:rPr>
      <w:rFonts w:ascii="Segoe UI" w:hAnsi="Segoe UI" w:cs="Segoe UI"/>
      <w:sz w:val="18"/>
      <w:szCs w:val="18"/>
    </w:rPr>
  </w:style>
  <w:style w:type="character" w:styleId="Betoning">
    <w:name w:val="Emphasis"/>
    <w:basedOn w:val="Standardstycketeckensnitt"/>
    <w:uiPriority w:val="20"/>
    <w:semiHidden/>
    <w:qFormat/>
    <w:rsid w:val="00F238D3"/>
    <w:rPr>
      <w:i/>
      <w:iCs/>
      <w:noProof w:val="0"/>
    </w:rPr>
  </w:style>
  <w:style w:type="character" w:styleId="Bokenstitel">
    <w:name w:val="Book Title"/>
    <w:basedOn w:val="Standardstycketeckensnitt"/>
    <w:uiPriority w:val="33"/>
    <w:semiHidden/>
    <w:qFormat/>
    <w:rsid w:val="00F238D3"/>
    <w:rPr>
      <w:b/>
      <w:bCs/>
      <w:i/>
      <w:iCs/>
      <w:noProof w:val="0"/>
      <w:spacing w:val="5"/>
    </w:rPr>
  </w:style>
  <w:style w:type="paragraph" w:styleId="Brdtext2">
    <w:name w:val="Body Text 2"/>
    <w:basedOn w:val="Normal"/>
    <w:link w:val="Brdtext2Char"/>
    <w:uiPriority w:val="99"/>
    <w:semiHidden/>
    <w:unhideWhenUsed/>
    <w:rsid w:val="00F238D3"/>
    <w:pPr>
      <w:spacing w:after="120" w:line="480" w:lineRule="auto"/>
    </w:pPr>
  </w:style>
  <w:style w:type="character" w:customStyle="1" w:styleId="Brdtext2Char">
    <w:name w:val="Brödtext 2 Char"/>
    <w:basedOn w:val="Standardstycketeckensnitt"/>
    <w:link w:val="Brdtext2"/>
    <w:uiPriority w:val="99"/>
    <w:semiHidden/>
    <w:rsid w:val="00F238D3"/>
  </w:style>
  <w:style w:type="paragraph" w:styleId="Brdtext3">
    <w:name w:val="Body Text 3"/>
    <w:basedOn w:val="Normal"/>
    <w:link w:val="Brdtext3Char"/>
    <w:uiPriority w:val="99"/>
    <w:semiHidden/>
    <w:unhideWhenUsed/>
    <w:rsid w:val="00F238D3"/>
    <w:pPr>
      <w:spacing w:after="120"/>
    </w:pPr>
    <w:rPr>
      <w:sz w:val="16"/>
      <w:szCs w:val="16"/>
    </w:rPr>
  </w:style>
  <w:style w:type="character" w:customStyle="1" w:styleId="Brdtext3Char">
    <w:name w:val="Brödtext 3 Char"/>
    <w:basedOn w:val="Standardstycketeckensnitt"/>
    <w:link w:val="Brdtext3"/>
    <w:uiPriority w:val="99"/>
    <w:semiHidden/>
    <w:rsid w:val="00F238D3"/>
    <w:rPr>
      <w:sz w:val="16"/>
      <w:szCs w:val="16"/>
    </w:rPr>
  </w:style>
  <w:style w:type="paragraph" w:styleId="Brdtextmedfrstaindrag">
    <w:name w:val="Body Text First Indent"/>
    <w:basedOn w:val="Brdtext"/>
    <w:link w:val="BrdtextmedfrstaindragChar"/>
    <w:uiPriority w:val="99"/>
    <w:semiHidden/>
    <w:unhideWhenUsed/>
    <w:rsid w:val="00F238D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238D3"/>
  </w:style>
  <w:style w:type="paragraph" w:styleId="Brdtextmedfrstaindrag2">
    <w:name w:val="Body Text First Indent 2"/>
    <w:basedOn w:val="Brdtextmedindrag"/>
    <w:link w:val="Brdtextmedfrstaindrag2Char"/>
    <w:uiPriority w:val="99"/>
    <w:semiHidden/>
    <w:unhideWhenUsed/>
    <w:rsid w:val="00F238D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238D3"/>
  </w:style>
  <w:style w:type="paragraph" w:styleId="Brdtextmedindrag2">
    <w:name w:val="Body Text Indent 2"/>
    <w:basedOn w:val="Normal"/>
    <w:link w:val="Brdtextmedindrag2Char"/>
    <w:uiPriority w:val="99"/>
    <w:semiHidden/>
    <w:unhideWhenUsed/>
    <w:rsid w:val="00F238D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238D3"/>
  </w:style>
  <w:style w:type="paragraph" w:styleId="Brdtextmedindrag3">
    <w:name w:val="Body Text Indent 3"/>
    <w:basedOn w:val="Normal"/>
    <w:link w:val="Brdtextmedindrag3Char"/>
    <w:uiPriority w:val="99"/>
    <w:semiHidden/>
    <w:unhideWhenUsed/>
    <w:rsid w:val="00F238D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238D3"/>
    <w:rPr>
      <w:sz w:val="16"/>
      <w:szCs w:val="16"/>
    </w:rPr>
  </w:style>
  <w:style w:type="paragraph" w:styleId="Citat">
    <w:name w:val="Quote"/>
    <w:basedOn w:val="Normal"/>
    <w:next w:val="Normal"/>
    <w:link w:val="CitatChar"/>
    <w:uiPriority w:val="29"/>
    <w:semiHidden/>
    <w:qFormat/>
    <w:rsid w:val="00F238D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238D3"/>
    <w:rPr>
      <w:i/>
      <w:iCs/>
      <w:color w:val="404040" w:themeColor="text1" w:themeTint="BF"/>
    </w:rPr>
  </w:style>
  <w:style w:type="paragraph" w:styleId="Citatfrteckning">
    <w:name w:val="table of authorities"/>
    <w:basedOn w:val="Normal"/>
    <w:next w:val="Normal"/>
    <w:uiPriority w:val="99"/>
    <w:semiHidden/>
    <w:unhideWhenUsed/>
    <w:rsid w:val="00F238D3"/>
    <w:pPr>
      <w:spacing w:after="0"/>
      <w:ind w:left="250" w:hanging="250"/>
    </w:pPr>
  </w:style>
  <w:style w:type="paragraph" w:styleId="Citatfrteckningsrubrik">
    <w:name w:val="toa heading"/>
    <w:basedOn w:val="Normal"/>
    <w:next w:val="Normal"/>
    <w:uiPriority w:val="99"/>
    <w:semiHidden/>
    <w:unhideWhenUsed/>
    <w:rsid w:val="00F238D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238D3"/>
  </w:style>
  <w:style w:type="character" w:customStyle="1" w:styleId="DatumChar">
    <w:name w:val="Datum Char"/>
    <w:basedOn w:val="Standardstycketeckensnitt"/>
    <w:link w:val="Datum"/>
    <w:uiPriority w:val="99"/>
    <w:semiHidden/>
    <w:rsid w:val="00F238D3"/>
  </w:style>
  <w:style w:type="character" w:styleId="Diskretbetoning">
    <w:name w:val="Subtle Emphasis"/>
    <w:basedOn w:val="Standardstycketeckensnitt"/>
    <w:uiPriority w:val="19"/>
    <w:semiHidden/>
    <w:qFormat/>
    <w:rsid w:val="00F238D3"/>
    <w:rPr>
      <w:i/>
      <w:iCs/>
      <w:noProof w:val="0"/>
      <w:color w:val="404040" w:themeColor="text1" w:themeTint="BF"/>
    </w:rPr>
  </w:style>
  <w:style w:type="character" w:styleId="Diskretreferens">
    <w:name w:val="Subtle Reference"/>
    <w:basedOn w:val="Standardstycketeckensnitt"/>
    <w:uiPriority w:val="31"/>
    <w:semiHidden/>
    <w:qFormat/>
    <w:rsid w:val="00F238D3"/>
    <w:rPr>
      <w:smallCaps/>
      <w:noProof w:val="0"/>
      <w:color w:val="5A5A5A" w:themeColor="text1" w:themeTint="A5"/>
    </w:rPr>
  </w:style>
  <w:style w:type="table" w:styleId="Diskrettabell1">
    <w:name w:val="Table Subtle 1"/>
    <w:basedOn w:val="Normaltabell"/>
    <w:uiPriority w:val="99"/>
    <w:semiHidden/>
    <w:unhideWhenUsed/>
    <w:rsid w:val="00F238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F238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F238D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F238D3"/>
    <w:rPr>
      <w:rFonts w:ascii="Segoe UI" w:hAnsi="Segoe UI" w:cs="Segoe UI"/>
      <w:sz w:val="16"/>
      <w:szCs w:val="16"/>
    </w:rPr>
  </w:style>
  <w:style w:type="table" w:styleId="Eleganttabell">
    <w:name w:val="Table Elegant"/>
    <w:basedOn w:val="Normaltabell"/>
    <w:uiPriority w:val="99"/>
    <w:semiHidden/>
    <w:unhideWhenUsed/>
    <w:rsid w:val="00F238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F238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F238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F238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F238D3"/>
    <w:pPr>
      <w:spacing w:after="0" w:line="240" w:lineRule="auto"/>
    </w:pPr>
  </w:style>
  <w:style w:type="character" w:customStyle="1" w:styleId="E-postsignaturChar">
    <w:name w:val="E-postsignatur Char"/>
    <w:basedOn w:val="Standardstycketeckensnitt"/>
    <w:link w:val="E-postsignatur"/>
    <w:uiPriority w:val="99"/>
    <w:semiHidden/>
    <w:rsid w:val="00F238D3"/>
  </w:style>
  <w:style w:type="paragraph" w:styleId="Figurfrteckning">
    <w:name w:val="table of figures"/>
    <w:basedOn w:val="Normal"/>
    <w:next w:val="Normal"/>
    <w:uiPriority w:val="99"/>
    <w:semiHidden/>
    <w:unhideWhenUsed/>
    <w:rsid w:val="00F238D3"/>
    <w:pPr>
      <w:spacing w:after="0"/>
    </w:pPr>
  </w:style>
  <w:style w:type="table" w:styleId="Frgadlista">
    <w:name w:val="Colorful List"/>
    <w:basedOn w:val="Normaltabell"/>
    <w:uiPriority w:val="72"/>
    <w:semiHidden/>
    <w:unhideWhenUsed/>
    <w:rsid w:val="00F238D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F238D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F238D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F238D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F238D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F238D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F238D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F238D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F238D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F238D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F238D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F238D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F238D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F238D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F238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F238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F238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F238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F238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F238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F238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F238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F238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F238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F238D3"/>
    <w:rPr>
      <w:noProof w:val="0"/>
      <w:color w:val="2B579A"/>
      <w:shd w:val="clear" w:color="auto" w:fill="E6E6E6"/>
    </w:rPr>
  </w:style>
  <w:style w:type="paragraph" w:styleId="HTML-adress">
    <w:name w:val="HTML Address"/>
    <w:basedOn w:val="Normal"/>
    <w:link w:val="HTML-adressChar"/>
    <w:uiPriority w:val="99"/>
    <w:semiHidden/>
    <w:unhideWhenUsed/>
    <w:rsid w:val="00F238D3"/>
    <w:pPr>
      <w:spacing w:after="0" w:line="240" w:lineRule="auto"/>
    </w:pPr>
    <w:rPr>
      <w:i/>
      <w:iCs/>
    </w:rPr>
  </w:style>
  <w:style w:type="character" w:customStyle="1" w:styleId="HTML-adressChar">
    <w:name w:val="HTML - adress Char"/>
    <w:basedOn w:val="Standardstycketeckensnitt"/>
    <w:link w:val="HTML-adress"/>
    <w:uiPriority w:val="99"/>
    <w:semiHidden/>
    <w:rsid w:val="00F238D3"/>
    <w:rPr>
      <w:i/>
      <w:iCs/>
    </w:rPr>
  </w:style>
  <w:style w:type="character" w:styleId="HTML-akronym">
    <w:name w:val="HTML Acronym"/>
    <w:basedOn w:val="Standardstycketeckensnitt"/>
    <w:uiPriority w:val="99"/>
    <w:semiHidden/>
    <w:unhideWhenUsed/>
    <w:rsid w:val="00F238D3"/>
    <w:rPr>
      <w:noProof w:val="0"/>
    </w:rPr>
  </w:style>
  <w:style w:type="character" w:styleId="HTML-citat">
    <w:name w:val="HTML Cite"/>
    <w:basedOn w:val="Standardstycketeckensnitt"/>
    <w:uiPriority w:val="99"/>
    <w:semiHidden/>
    <w:unhideWhenUsed/>
    <w:rsid w:val="00F238D3"/>
    <w:rPr>
      <w:i/>
      <w:iCs/>
      <w:noProof w:val="0"/>
    </w:rPr>
  </w:style>
  <w:style w:type="character" w:styleId="HTML-definition">
    <w:name w:val="HTML Definition"/>
    <w:basedOn w:val="Standardstycketeckensnitt"/>
    <w:uiPriority w:val="99"/>
    <w:semiHidden/>
    <w:unhideWhenUsed/>
    <w:rsid w:val="00F238D3"/>
    <w:rPr>
      <w:i/>
      <w:iCs/>
      <w:noProof w:val="0"/>
    </w:rPr>
  </w:style>
  <w:style w:type="character" w:styleId="HTML-exempel">
    <w:name w:val="HTML Sample"/>
    <w:basedOn w:val="Standardstycketeckensnitt"/>
    <w:uiPriority w:val="99"/>
    <w:semiHidden/>
    <w:unhideWhenUsed/>
    <w:rsid w:val="00F238D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F238D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238D3"/>
    <w:rPr>
      <w:rFonts w:ascii="Consolas" w:hAnsi="Consolas"/>
      <w:sz w:val="20"/>
      <w:szCs w:val="20"/>
    </w:rPr>
  </w:style>
  <w:style w:type="character" w:styleId="HTML-kod">
    <w:name w:val="HTML Code"/>
    <w:basedOn w:val="Standardstycketeckensnitt"/>
    <w:uiPriority w:val="99"/>
    <w:semiHidden/>
    <w:unhideWhenUsed/>
    <w:rsid w:val="00F238D3"/>
    <w:rPr>
      <w:rFonts w:ascii="Consolas" w:hAnsi="Consolas"/>
      <w:noProof w:val="0"/>
      <w:sz w:val="20"/>
      <w:szCs w:val="20"/>
    </w:rPr>
  </w:style>
  <w:style w:type="character" w:styleId="HTML-skrivmaskin">
    <w:name w:val="HTML Typewriter"/>
    <w:basedOn w:val="Standardstycketeckensnitt"/>
    <w:uiPriority w:val="99"/>
    <w:semiHidden/>
    <w:unhideWhenUsed/>
    <w:rsid w:val="00F238D3"/>
    <w:rPr>
      <w:rFonts w:ascii="Consolas" w:hAnsi="Consolas"/>
      <w:noProof w:val="0"/>
      <w:sz w:val="20"/>
      <w:szCs w:val="20"/>
    </w:rPr>
  </w:style>
  <w:style w:type="character" w:styleId="HTML-tangentbord">
    <w:name w:val="HTML Keyboard"/>
    <w:basedOn w:val="Standardstycketeckensnitt"/>
    <w:uiPriority w:val="99"/>
    <w:semiHidden/>
    <w:unhideWhenUsed/>
    <w:rsid w:val="00F238D3"/>
    <w:rPr>
      <w:rFonts w:ascii="Consolas" w:hAnsi="Consolas"/>
      <w:noProof w:val="0"/>
      <w:sz w:val="20"/>
      <w:szCs w:val="20"/>
    </w:rPr>
  </w:style>
  <w:style w:type="character" w:styleId="HTML-variabel">
    <w:name w:val="HTML Variable"/>
    <w:basedOn w:val="Standardstycketeckensnitt"/>
    <w:uiPriority w:val="99"/>
    <w:semiHidden/>
    <w:unhideWhenUsed/>
    <w:rsid w:val="00F238D3"/>
    <w:rPr>
      <w:i/>
      <w:iCs/>
      <w:noProof w:val="0"/>
    </w:rPr>
  </w:style>
  <w:style w:type="paragraph" w:styleId="Index1">
    <w:name w:val="index 1"/>
    <w:basedOn w:val="Normal"/>
    <w:next w:val="Normal"/>
    <w:autoRedefine/>
    <w:uiPriority w:val="99"/>
    <w:semiHidden/>
    <w:unhideWhenUsed/>
    <w:rsid w:val="00F238D3"/>
    <w:pPr>
      <w:spacing w:after="0" w:line="240" w:lineRule="auto"/>
      <w:ind w:left="250" w:hanging="250"/>
    </w:pPr>
  </w:style>
  <w:style w:type="paragraph" w:styleId="Index2">
    <w:name w:val="index 2"/>
    <w:basedOn w:val="Normal"/>
    <w:next w:val="Normal"/>
    <w:autoRedefine/>
    <w:uiPriority w:val="99"/>
    <w:semiHidden/>
    <w:unhideWhenUsed/>
    <w:rsid w:val="00F238D3"/>
    <w:pPr>
      <w:spacing w:after="0" w:line="240" w:lineRule="auto"/>
      <w:ind w:left="500" w:hanging="250"/>
    </w:pPr>
  </w:style>
  <w:style w:type="paragraph" w:styleId="Index3">
    <w:name w:val="index 3"/>
    <w:basedOn w:val="Normal"/>
    <w:next w:val="Normal"/>
    <w:autoRedefine/>
    <w:uiPriority w:val="99"/>
    <w:semiHidden/>
    <w:unhideWhenUsed/>
    <w:rsid w:val="00F238D3"/>
    <w:pPr>
      <w:spacing w:after="0" w:line="240" w:lineRule="auto"/>
      <w:ind w:left="750" w:hanging="250"/>
    </w:pPr>
  </w:style>
  <w:style w:type="paragraph" w:styleId="Index4">
    <w:name w:val="index 4"/>
    <w:basedOn w:val="Normal"/>
    <w:next w:val="Normal"/>
    <w:autoRedefine/>
    <w:uiPriority w:val="99"/>
    <w:semiHidden/>
    <w:unhideWhenUsed/>
    <w:rsid w:val="00F238D3"/>
    <w:pPr>
      <w:spacing w:after="0" w:line="240" w:lineRule="auto"/>
      <w:ind w:left="1000" w:hanging="250"/>
    </w:pPr>
  </w:style>
  <w:style w:type="paragraph" w:styleId="Index5">
    <w:name w:val="index 5"/>
    <w:basedOn w:val="Normal"/>
    <w:next w:val="Normal"/>
    <w:autoRedefine/>
    <w:uiPriority w:val="99"/>
    <w:semiHidden/>
    <w:unhideWhenUsed/>
    <w:rsid w:val="00F238D3"/>
    <w:pPr>
      <w:spacing w:after="0" w:line="240" w:lineRule="auto"/>
      <w:ind w:left="1250" w:hanging="250"/>
    </w:pPr>
  </w:style>
  <w:style w:type="paragraph" w:styleId="Index6">
    <w:name w:val="index 6"/>
    <w:basedOn w:val="Normal"/>
    <w:next w:val="Normal"/>
    <w:autoRedefine/>
    <w:uiPriority w:val="99"/>
    <w:semiHidden/>
    <w:unhideWhenUsed/>
    <w:rsid w:val="00F238D3"/>
    <w:pPr>
      <w:spacing w:after="0" w:line="240" w:lineRule="auto"/>
      <w:ind w:left="1500" w:hanging="250"/>
    </w:pPr>
  </w:style>
  <w:style w:type="paragraph" w:styleId="Index7">
    <w:name w:val="index 7"/>
    <w:basedOn w:val="Normal"/>
    <w:next w:val="Normal"/>
    <w:autoRedefine/>
    <w:uiPriority w:val="99"/>
    <w:semiHidden/>
    <w:unhideWhenUsed/>
    <w:rsid w:val="00F238D3"/>
    <w:pPr>
      <w:spacing w:after="0" w:line="240" w:lineRule="auto"/>
      <w:ind w:left="1750" w:hanging="250"/>
    </w:pPr>
  </w:style>
  <w:style w:type="paragraph" w:styleId="Index8">
    <w:name w:val="index 8"/>
    <w:basedOn w:val="Normal"/>
    <w:next w:val="Normal"/>
    <w:autoRedefine/>
    <w:uiPriority w:val="99"/>
    <w:semiHidden/>
    <w:unhideWhenUsed/>
    <w:rsid w:val="00F238D3"/>
    <w:pPr>
      <w:spacing w:after="0" w:line="240" w:lineRule="auto"/>
      <w:ind w:left="2000" w:hanging="250"/>
    </w:pPr>
  </w:style>
  <w:style w:type="paragraph" w:styleId="Index9">
    <w:name w:val="index 9"/>
    <w:basedOn w:val="Normal"/>
    <w:next w:val="Normal"/>
    <w:autoRedefine/>
    <w:uiPriority w:val="99"/>
    <w:semiHidden/>
    <w:unhideWhenUsed/>
    <w:rsid w:val="00F238D3"/>
    <w:pPr>
      <w:spacing w:after="0" w:line="240" w:lineRule="auto"/>
      <w:ind w:left="2250" w:hanging="250"/>
    </w:pPr>
  </w:style>
  <w:style w:type="paragraph" w:styleId="Indexrubrik">
    <w:name w:val="index heading"/>
    <w:basedOn w:val="Normal"/>
    <w:next w:val="Index1"/>
    <w:uiPriority w:val="99"/>
    <w:semiHidden/>
    <w:unhideWhenUsed/>
    <w:rsid w:val="00F238D3"/>
    <w:rPr>
      <w:rFonts w:asciiTheme="majorHAnsi" w:eastAsiaTheme="majorEastAsia" w:hAnsiTheme="majorHAnsi" w:cstheme="majorBidi"/>
      <w:b/>
      <w:bCs/>
    </w:rPr>
  </w:style>
  <w:style w:type="paragraph" w:styleId="Indragetstycke">
    <w:name w:val="Block Text"/>
    <w:basedOn w:val="Normal"/>
    <w:uiPriority w:val="99"/>
    <w:semiHidden/>
    <w:unhideWhenUsed/>
    <w:rsid w:val="00F238D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F238D3"/>
    <w:pPr>
      <w:spacing w:after="0" w:line="240" w:lineRule="auto"/>
    </w:pPr>
  </w:style>
  <w:style w:type="paragraph" w:styleId="Inledning">
    <w:name w:val="Salutation"/>
    <w:basedOn w:val="Normal"/>
    <w:next w:val="Normal"/>
    <w:link w:val="InledningChar"/>
    <w:uiPriority w:val="99"/>
    <w:semiHidden/>
    <w:unhideWhenUsed/>
    <w:rsid w:val="00F238D3"/>
  </w:style>
  <w:style w:type="character" w:customStyle="1" w:styleId="InledningChar">
    <w:name w:val="Inledning Char"/>
    <w:basedOn w:val="Standardstycketeckensnitt"/>
    <w:link w:val="Inledning"/>
    <w:uiPriority w:val="99"/>
    <w:semiHidden/>
    <w:rsid w:val="00F238D3"/>
  </w:style>
  <w:style w:type="paragraph" w:styleId="Innehll4">
    <w:name w:val="toc 4"/>
    <w:basedOn w:val="Normal"/>
    <w:next w:val="Normal"/>
    <w:autoRedefine/>
    <w:uiPriority w:val="39"/>
    <w:semiHidden/>
    <w:unhideWhenUsed/>
    <w:rsid w:val="00F238D3"/>
    <w:pPr>
      <w:spacing w:after="100"/>
      <w:ind w:left="750"/>
    </w:pPr>
  </w:style>
  <w:style w:type="paragraph" w:styleId="Innehll5">
    <w:name w:val="toc 5"/>
    <w:basedOn w:val="Normal"/>
    <w:next w:val="Normal"/>
    <w:autoRedefine/>
    <w:uiPriority w:val="39"/>
    <w:semiHidden/>
    <w:unhideWhenUsed/>
    <w:rsid w:val="00F238D3"/>
    <w:pPr>
      <w:spacing w:after="100"/>
      <w:ind w:left="1000"/>
    </w:pPr>
  </w:style>
  <w:style w:type="paragraph" w:styleId="Innehll6">
    <w:name w:val="toc 6"/>
    <w:basedOn w:val="Normal"/>
    <w:next w:val="Normal"/>
    <w:autoRedefine/>
    <w:uiPriority w:val="39"/>
    <w:semiHidden/>
    <w:unhideWhenUsed/>
    <w:rsid w:val="00F238D3"/>
    <w:pPr>
      <w:spacing w:after="100"/>
      <w:ind w:left="1250"/>
    </w:pPr>
  </w:style>
  <w:style w:type="paragraph" w:styleId="Innehll7">
    <w:name w:val="toc 7"/>
    <w:basedOn w:val="Normal"/>
    <w:next w:val="Normal"/>
    <w:autoRedefine/>
    <w:uiPriority w:val="39"/>
    <w:semiHidden/>
    <w:unhideWhenUsed/>
    <w:rsid w:val="00F238D3"/>
    <w:pPr>
      <w:spacing w:after="100"/>
      <w:ind w:left="1500"/>
    </w:pPr>
  </w:style>
  <w:style w:type="paragraph" w:styleId="Innehll8">
    <w:name w:val="toc 8"/>
    <w:basedOn w:val="Normal"/>
    <w:next w:val="Normal"/>
    <w:autoRedefine/>
    <w:uiPriority w:val="39"/>
    <w:semiHidden/>
    <w:unhideWhenUsed/>
    <w:rsid w:val="00F238D3"/>
    <w:pPr>
      <w:spacing w:after="100"/>
      <w:ind w:left="1750"/>
    </w:pPr>
  </w:style>
  <w:style w:type="paragraph" w:styleId="Innehll9">
    <w:name w:val="toc 9"/>
    <w:basedOn w:val="Normal"/>
    <w:next w:val="Normal"/>
    <w:autoRedefine/>
    <w:uiPriority w:val="39"/>
    <w:semiHidden/>
    <w:unhideWhenUsed/>
    <w:rsid w:val="00F238D3"/>
    <w:pPr>
      <w:spacing w:after="100"/>
      <w:ind w:left="2000"/>
    </w:pPr>
  </w:style>
  <w:style w:type="paragraph" w:styleId="Kommentarer">
    <w:name w:val="annotation text"/>
    <w:basedOn w:val="Normal"/>
    <w:link w:val="KommentarerChar"/>
    <w:uiPriority w:val="99"/>
    <w:semiHidden/>
    <w:unhideWhenUsed/>
    <w:rsid w:val="00F238D3"/>
    <w:pPr>
      <w:spacing w:line="240" w:lineRule="auto"/>
    </w:pPr>
    <w:rPr>
      <w:sz w:val="20"/>
      <w:szCs w:val="20"/>
    </w:rPr>
  </w:style>
  <w:style w:type="character" w:customStyle="1" w:styleId="KommentarerChar">
    <w:name w:val="Kommentarer Char"/>
    <w:basedOn w:val="Standardstycketeckensnitt"/>
    <w:link w:val="Kommentarer"/>
    <w:uiPriority w:val="99"/>
    <w:semiHidden/>
    <w:rsid w:val="00F238D3"/>
    <w:rPr>
      <w:sz w:val="20"/>
      <w:szCs w:val="20"/>
    </w:rPr>
  </w:style>
  <w:style w:type="character" w:styleId="Kommentarsreferens">
    <w:name w:val="annotation reference"/>
    <w:basedOn w:val="Standardstycketeckensnitt"/>
    <w:uiPriority w:val="99"/>
    <w:semiHidden/>
    <w:unhideWhenUsed/>
    <w:rsid w:val="00F238D3"/>
    <w:rPr>
      <w:noProof w:val="0"/>
      <w:sz w:val="16"/>
      <w:szCs w:val="16"/>
    </w:rPr>
  </w:style>
  <w:style w:type="paragraph" w:styleId="Kommentarsmne">
    <w:name w:val="annotation subject"/>
    <w:basedOn w:val="Kommentarer"/>
    <w:next w:val="Kommentarer"/>
    <w:link w:val="KommentarsmneChar"/>
    <w:uiPriority w:val="99"/>
    <w:semiHidden/>
    <w:unhideWhenUsed/>
    <w:rsid w:val="00F238D3"/>
    <w:rPr>
      <w:b/>
      <w:bCs/>
    </w:rPr>
  </w:style>
  <w:style w:type="character" w:customStyle="1" w:styleId="KommentarsmneChar">
    <w:name w:val="Kommentarsämne Char"/>
    <w:basedOn w:val="KommentarerChar"/>
    <w:link w:val="Kommentarsmne"/>
    <w:uiPriority w:val="99"/>
    <w:semiHidden/>
    <w:rsid w:val="00F238D3"/>
    <w:rPr>
      <w:b/>
      <w:bCs/>
      <w:sz w:val="20"/>
      <w:szCs w:val="20"/>
    </w:rPr>
  </w:style>
  <w:style w:type="paragraph" w:styleId="Lista">
    <w:name w:val="List"/>
    <w:basedOn w:val="Normal"/>
    <w:uiPriority w:val="99"/>
    <w:semiHidden/>
    <w:unhideWhenUsed/>
    <w:rsid w:val="00F238D3"/>
    <w:pPr>
      <w:ind w:left="283" w:hanging="283"/>
      <w:contextualSpacing/>
    </w:pPr>
  </w:style>
  <w:style w:type="paragraph" w:styleId="Lista2">
    <w:name w:val="List 2"/>
    <w:basedOn w:val="Normal"/>
    <w:uiPriority w:val="99"/>
    <w:semiHidden/>
    <w:unhideWhenUsed/>
    <w:rsid w:val="00F238D3"/>
    <w:pPr>
      <w:ind w:left="566" w:hanging="283"/>
      <w:contextualSpacing/>
    </w:pPr>
  </w:style>
  <w:style w:type="paragraph" w:styleId="Lista3">
    <w:name w:val="List 3"/>
    <w:basedOn w:val="Normal"/>
    <w:uiPriority w:val="99"/>
    <w:semiHidden/>
    <w:unhideWhenUsed/>
    <w:rsid w:val="00F238D3"/>
    <w:pPr>
      <w:ind w:left="849" w:hanging="283"/>
      <w:contextualSpacing/>
    </w:pPr>
  </w:style>
  <w:style w:type="paragraph" w:styleId="Lista4">
    <w:name w:val="List 4"/>
    <w:basedOn w:val="Normal"/>
    <w:uiPriority w:val="99"/>
    <w:semiHidden/>
    <w:unhideWhenUsed/>
    <w:rsid w:val="00F238D3"/>
    <w:pPr>
      <w:ind w:left="1132" w:hanging="283"/>
      <w:contextualSpacing/>
    </w:pPr>
  </w:style>
  <w:style w:type="paragraph" w:styleId="Lista5">
    <w:name w:val="List 5"/>
    <w:basedOn w:val="Normal"/>
    <w:uiPriority w:val="99"/>
    <w:semiHidden/>
    <w:unhideWhenUsed/>
    <w:rsid w:val="00F238D3"/>
    <w:pPr>
      <w:ind w:left="1415" w:hanging="283"/>
      <w:contextualSpacing/>
    </w:pPr>
  </w:style>
  <w:style w:type="paragraph" w:styleId="Listafortstt">
    <w:name w:val="List Continue"/>
    <w:basedOn w:val="Normal"/>
    <w:uiPriority w:val="99"/>
    <w:semiHidden/>
    <w:unhideWhenUsed/>
    <w:rsid w:val="00F238D3"/>
    <w:pPr>
      <w:spacing w:after="120"/>
      <w:ind w:left="283"/>
      <w:contextualSpacing/>
    </w:pPr>
  </w:style>
  <w:style w:type="paragraph" w:styleId="Listafortstt2">
    <w:name w:val="List Continue 2"/>
    <w:basedOn w:val="Normal"/>
    <w:uiPriority w:val="99"/>
    <w:semiHidden/>
    <w:unhideWhenUsed/>
    <w:rsid w:val="00F238D3"/>
    <w:pPr>
      <w:spacing w:after="120"/>
      <w:ind w:left="566"/>
      <w:contextualSpacing/>
    </w:pPr>
  </w:style>
  <w:style w:type="paragraph" w:styleId="Listafortstt3">
    <w:name w:val="List Continue 3"/>
    <w:basedOn w:val="Normal"/>
    <w:uiPriority w:val="99"/>
    <w:semiHidden/>
    <w:unhideWhenUsed/>
    <w:rsid w:val="00F238D3"/>
    <w:pPr>
      <w:spacing w:after="120"/>
      <w:ind w:left="849"/>
      <w:contextualSpacing/>
    </w:pPr>
  </w:style>
  <w:style w:type="paragraph" w:styleId="Listafortstt4">
    <w:name w:val="List Continue 4"/>
    <w:basedOn w:val="Normal"/>
    <w:uiPriority w:val="99"/>
    <w:semiHidden/>
    <w:unhideWhenUsed/>
    <w:rsid w:val="00F238D3"/>
    <w:pPr>
      <w:spacing w:after="120"/>
      <w:ind w:left="1132"/>
      <w:contextualSpacing/>
    </w:pPr>
  </w:style>
  <w:style w:type="paragraph" w:styleId="Listafortstt5">
    <w:name w:val="List Continue 5"/>
    <w:basedOn w:val="Normal"/>
    <w:uiPriority w:val="99"/>
    <w:semiHidden/>
    <w:unhideWhenUsed/>
    <w:rsid w:val="00F238D3"/>
    <w:pPr>
      <w:spacing w:after="120"/>
      <w:ind w:left="1415"/>
      <w:contextualSpacing/>
    </w:pPr>
  </w:style>
  <w:style w:type="paragraph" w:styleId="Liststycke">
    <w:name w:val="List Paragraph"/>
    <w:basedOn w:val="Normal"/>
    <w:uiPriority w:val="34"/>
    <w:semiHidden/>
    <w:qFormat/>
    <w:rsid w:val="00F238D3"/>
    <w:pPr>
      <w:ind w:left="720"/>
      <w:contextualSpacing/>
    </w:pPr>
  </w:style>
  <w:style w:type="table" w:styleId="Listtabell1ljus">
    <w:name w:val="List Table 1 Light"/>
    <w:basedOn w:val="Normaltabell"/>
    <w:uiPriority w:val="46"/>
    <w:rsid w:val="00F238D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F238D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F238D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F238D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F238D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F238D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F238D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F238D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F238D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F238D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F238D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F238D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F238D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F238D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F238D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F238D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F238D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F238D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F238D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F238D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F238D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F238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F238D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F238D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F238D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F238D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F238D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F238D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F238D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F238D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F238D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F238D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F238D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F238D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F238D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F238D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F238D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F238D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F238D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F238D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F238D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F238D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F238D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F238D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F238D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F238D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F238D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F238D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F238D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F238D3"/>
  </w:style>
  <w:style w:type="table" w:styleId="Ljuslista">
    <w:name w:val="Light List"/>
    <w:basedOn w:val="Normaltabell"/>
    <w:uiPriority w:val="61"/>
    <w:semiHidden/>
    <w:unhideWhenUsed/>
    <w:rsid w:val="00F238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F238D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F238D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F238D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F238D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F238D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F238D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F238D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F238D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F238D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F238D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F238D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F238D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F238D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F238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F238D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F238D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F238D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F238D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F238D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F238D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F238D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238D3"/>
    <w:rPr>
      <w:rFonts w:ascii="Consolas" w:hAnsi="Consolas"/>
      <w:sz w:val="20"/>
      <w:szCs w:val="20"/>
    </w:rPr>
  </w:style>
  <w:style w:type="paragraph" w:styleId="Meddelanderubrik">
    <w:name w:val="Message Header"/>
    <w:basedOn w:val="Normal"/>
    <w:link w:val="MeddelanderubrikChar"/>
    <w:uiPriority w:val="99"/>
    <w:semiHidden/>
    <w:unhideWhenUsed/>
    <w:rsid w:val="00F238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238D3"/>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F238D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F238D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F238D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F238D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F238D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F238D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F238D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F238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F238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F238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F238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F238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F238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F238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F238D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F238D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F238D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F238D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F238D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F238D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F238D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F238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F238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F238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F238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F238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F238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F238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F238D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F238D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F238D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F238D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F238D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F238D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F238D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F238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F238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F238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F238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F238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F238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F238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F238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F238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F238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F238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F238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F238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F238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F238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F238D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F238D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F238D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F238D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F238D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F238D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F238D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F238D3"/>
    <w:rPr>
      <w:rFonts w:ascii="Times New Roman" w:hAnsi="Times New Roman" w:cs="Times New Roman"/>
      <w:sz w:val="24"/>
      <w:szCs w:val="24"/>
    </w:rPr>
  </w:style>
  <w:style w:type="paragraph" w:styleId="Normaltindrag">
    <w:name w:val="Normal Indent"/>
    <w:basedOn w:val="Normal"/>
    <w:uiPriority w:val="99"/>
    <w:semiHidden/>
    <w:unhideWhenUsed/>
    <w:rsid w:val="00F238D3"/>
    <w:pPr>
      <w:ind w:left="1304"/>
    </w:pPr>
  </w:style>
  <w:style w:type="paragraph" w:styleId="Numreradlista4">
    <w:name w:val="List Number 4"/>
    <w:basedOn w:val="Normal"/>
    <w:uiPriority w:val="99"/>
    <w:semiHidden/>
    <w:unhideWhenUsed/>
    <w:rsid w:val="00F238D3"/>
    <w:pPr>
      <w:numPr>
        <w:numId w:val="40"/>
      </w:numPr>
      <w:contextualSpacing/>
    </w:pPr>
  </w:style>
  <w:style w:type="paragraph" w:styleId="Numreradlista5">
    <w:name w:val="List Number 5"/>
    <w:basedOn w:val="Normal"/>
    <w:uiPriority w:val="99"/>
    <w:semiHidden/>
    <w:unhideWhenUsed/>
    <w:rsid w:val="00F238D3"/>
    <w:pPr>
      <w:numPr>
        <w:numId w:val="41"/>
      </w:numPr>
      <w:contextualSpacing/>
    </w:pPr>
  </w:style>
  <w:style w:type="character" w:styleId="Nmn">
    <w:name w:val="Mention"/>
    <w:basedOn w:val="Standardstycketeckensnitt"/>
    <w:uiPriority w:val="99"/>
    <w:semiHidden/>
    <w:unhideWhenUsed/>
    <w:rsid w:val="00F238D3"/>
    <w:rPr>
      <w:noProof w:val="0"/>
      <w:color w:val="2B579A"/>
      <w:shd w:val="clear" w:color="auto" w:fill="E6E6E6"/>
    </w:rPr>
  </w:style>
  <w:style w:type="table" w:styleId="Oformateradtabell1">
    <w:name w:val="Plain Table 1"/>
    <w:basedOn w:val="Normaltabell"/>
    <w:uiPriority w:val="41"/>
    <w:rsid w:val="00F238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F238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F238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F238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F238D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F238D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238D3"/>
    <w:rPr>
      <w:rFonts w:ascii="Consolas" w:hAnsi="Consolas"/>
      <w:sz w:val="21"/>
      <w:szCs w:val="21"/>
    </w:rPr>
  </w:style>
  <w:style w:type="character" w:styleId="Olstomnmnande">
    <w:name w:val="Unresolved Mention"/>
    <w:basedOn w:val="Standardstycketeckensnitt"/>
    <w:uiPriority w:val="99"/>
    <w:semiHidden/>
    <w:unhideWhenUsed/>
    <w:rsid w:val="00F238D3"/>
    <w:rPr>
      <w:noProof w:val="0"/>
      <w:color w:val="808080"/>
      <w:shd w:val="clear" w:color="auto" w:fill="E6E6E6"/>
    </w:rPr>
  </w:style>
  <w:style w:type="table" w:styleId="Professionelltabell">
    <w:name w:val="Table Professional"/>
    <w:basedOn w:val="Normaltabell"/>
    <w:uiPriority w:val="99"/>
    <w:semiHidden/>
    <w:unhideWhenUsed/>
    <w:rsid w:val="00F238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F238D3"/>
    <w:pPr>
      <w:numPr>
        <w:numId w:val="42"/>
      </w:numPr>
      <w:contextualSpacing/>
    </w:pPr>
  </w:style>
  <w:style w:type="paragraph" w:styleId="Punktlista5">
    <w:name w:val="List Bullet 5"/>
    <w:basedOn w:val="Normal"/>
    <w:uiPriority w:val="99"/>
    <w:semiHidden/>
    <w:unhideWhenUsed/>
    <w:rsid w:val="00F238D3"/>
    <w:pPr>
      <w:numPr>
        <w:numId w:val="43"/>
      </w:numPr>
      <w:contextualSpacing/>
    </w:pPr>
  </w:style>
  <w:style w:type="character" w:styleId="Radnummer">
    <w:name w:val="line number"/>
    <w:basedOn w:val="Standardstycketeckensnitt"/>
    <w:uiPriority w:val="99"/>
    <w:semiHidden/>
    <w:unhideWhenUsed/>
    <w:rsid w:val="00F238D3"/>
    <w:rPr>
      <w:noProof w:val="0"/>
    </w:rPr>
  </w:style>
  <w:style w:type="character" w:customStyle="1" w:styleId="Rubrik6Char">
    <w:name w:val="Rubrik 6 Char"/>
    <w:basedOn w:val="Standardstycketeckensnitt"/>
    <w:link w:val="Rubrik6"/>
    <w:uiPriority w:val="9"/>
    <w:semiHidden/>
    <w:rsid w:val="00F238D3"/>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F238D3"/>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F238D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238D3"/>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F238D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F238D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F238D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F238D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F238D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F238D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F238D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F238D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F238D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F238D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F238D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F238D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F238D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F238D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F238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F238D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F238D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F238D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F238D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F238D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F238D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F238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F238D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F238D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F238D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F238D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F238D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F238D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F238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F238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F238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F238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F238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F238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F238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F238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F238D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F238D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F238D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F238D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F238D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F238D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F238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F238D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F238D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F238D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F238D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F238D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F238D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F238D3"/>
    <w:pPr>
      <w:spacing w:after="0" w:line="240" w:lineRule="auto"/>
      <w:ind w:left="4252"/>
    </w:pPr>
  </w:style>
  <w:style w:type="character" w:customStyle="1" w:styleId="SignaturChar">
    <w:name w:val="Signatur Char"/>
    <w:basedOn w:val="Standardstycketeckensnitt"/>
    <w:link w:val="Signatur"/>
    <w:uiPriority w:val="99"/>
    <w:semiHidden/>
    <w:rsid w:val="00F238D3"/>
  </w:style>
  <w:style w:type="character" w:styleId="Slutnotsreferens">
    <w:name w:val="endnote reference"/>
    <w:basedOn w:val="Standardstycketeckensnitt"/>
    <w:uiPriority w:val="99"/>
    <w:semiHidden/>
    <w:unhideWhenUsed/>
    <w:rsid w:val="00F238D3"/>
    <w:rPr>
      <w:noProof w:val="0"/>
      <w:vertAlign w:val="superscript"/>
    </w:rPr>
  </w:style>
  <w:style w:type="paragraph" w:styleId="Slutnotstext">
    <w:name w:val="endnote text"/>
    <w:basedOn w:val="Normal"/>
    <w:link w:val="SlutnotstextChar"/>
    <w:uiPriority w:val="99"/>
    <w:semiHidden/>
    <w:unhideWhenUsed/>
    <w:rsid w:val="00F238D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F238D3"/>
    <w:rPr>
      <w:sz w:val="20"/>
      <w:szCs w:val="20"/>
    </w:rPr>
  </w:style>
  <w:style w:type="character" w:styleId="Smarthyperlnk">
    <w:name w:val="Smart Hyperlink"/>
    <w:basedOn w:val="Standardstycketeckensnitt"/>
    <w:uiPriority w:val="99"/>
    <w:semiHidden/>
    <w:unhideWhenUsed/>
    <w:rsid w:val="00F238D3"/>
    <w:rPr>
      <w:noProof w:val="0"/>
      <w:u w:val="dotted"/>
    </w:rPr>
  </w:style>
  <w:style w:type="table" w:styleId="Standardtabell1">
    <w:name w:val="Table Classic 1"/>
    <w:basedOn w:val="Normaltabell"/>
    <w:uiPriority w:val="99"/>
    <w:semiHidden/>
    <w:unhideWhenUsed/>
    <w:rsid w:val="00F238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F238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F238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F238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F238D3"/>
    <w:rPr>
      <w:b/>
      <w:bCs/>
      <w:noProof w:val="0"/>
    </w:rPr>
  </w:style>
  <w:style w:type="character" w:styleId="Starkbetoning">
    <w:name w:val="Intense Emphasis"/>
    <w:basedOn w:val="Standardstycketeckensnitt"/>
    <w:uiPriority w:val="21"/>
    <w:semiHidden/>
    <w:qFormat/>
    <w:rsid w:val="00F238D3"/>
    <w:rPr>
      <w:i/>
      <w:iCs/>
      <w:noProof w:val="0"/>
      <w:color w:val="1A3050" w:themeColor="accent1"/>
    </w:rPr>
  </w:style>
  <w:style w:type="character" w:styleId="Starkreferens">
    <w:name w:val="Intense Reference"/>
    <w:basedOn w:val="Standardstycketeckensnitt"/>
    <w:uiPriority w:val="32"/>
    <w:semiHidden/>
    <w:qFormat/>
    <w:rsid w:val="00F238D3"/>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F238D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F238D3"/>
    <w:rPr>
      <w:i/>
      <w:iCs/>
      <w:color w:val="1A3050" w:themeColor="accent1"/>
    </w:rPr>
  </w:style>
  <w:style w:type="table" w:styleId="Tabellmed3D-effekter1">
    <w:name w:val="Table 3D effects 1"/>
    <w:basedOn w:val="Normaltabell"/>
    <w:uiPriority w:val="99"/>
    <w:semiHidden/>
    <w:unhideWhenUsed/>
    <w:rsid w:val="00F238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F238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F238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F238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F238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F238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F238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F238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F238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F238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F238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F238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F238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F238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F238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F238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F238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F238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F238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F238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F238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F238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F238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F238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F238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F2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F238D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F238D3"/>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F238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F238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F238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500E7F751648C3ADAA5AAE5FF30646"/>
        <w:category>
          <w:name w:val="Allmänt"/>
          <w:gallery w:val="placeholder"/>
        </w:category>
        <w:types>
          <w:type w:val="bbPlcHdr"/>
        </w:types>
        <w:behaviors>
          <w:behavior w:val="content"/>
        </w:behaviors>
        <w:guid w:val="{917A4B0D-F9AE-41A1-B1FD-3B1257A91FCD}"/>
      </w:docPartPr>
      <w:docPartBody>
        <w:p w:rsidR="002353A1" w:rsidRDefault="00C35CD1" w:rsidP="00C35CD1">
          <w:pPr>
            <w:pStyle w:val="6B500E7F751648C3ADAA5AAE5FF30646"/>
          </w:pPr>
          <w:r>
            <w:rPr>
              <w:rStyle w:val="Platshllartext"/>
            </w:rPr>
            <w:t xml:space="preserve"> </w:t>
          </w:r>
        </w:p>
      </w:docPartBody>
    </w:docPart>
    <w:docPart>
      <w:docPartPr>
        <w:name w:val="CEFC275A847D4FFABE3127A10D536BE6"/>
        <w:category>
          <w:name w:val="Allmänt"/>
          <w:gallery w:val="placeholder"/>
        </w:category>
        <w:types>
          <w:type w:val="bbPlcHdr"/>
        </w:types>
        <w:behaviors>
          <w:behavior w:val="content"/>
        </w:behaviors>
        <w:guid w:val="{AF70673A-1664-48A7-932D-8226210A7798}"/>
      </w:docPartPr>
      <w:docPartBody>
        <w:p w:rsidR="002353A1" w:rsidRDefault="00C35CD1" w:rsidP="00C35CD1">
          <w:pPr>
            <w:pStyle w:val="CEFC275A847D4FFABE3127A10D536BE61"/>
          </w:pPr>
          <w:r>
            <w:rPr>
              <w:rStyle w:val="Platshllartext"/>
            </w:rPr>
            <w:t xml:space="preserve"> </w:t>
          </w:r>
        </w:p>
      </w:docPartBody>
    </w:docPart>
    <w:docPart>
      <w:docPartPr>
        <w:name w:val="6906F4364CAF4A30B93D6DD240B0B24A"/>
        <w:category>
          <w:name w:val="Allmänt"/>
          <w:gallery w:val="placeholder"/>
        </w:category>
        <w:types>
          <w:type w:val="bbPlcHdr"/>
        </w:types>
        <w:behaviors>
          <w:behavior w:val="content"/>
        </w:behaviors>
        <w:guid w:val="{D3533FDF-CF1D-4465-BE10-4D1A0CA3AEE9}"/>
      </w:docPartPr>
      <w:docPartBody>
        <w:p w:rsidR="002353A1" w:rsidRDefault="00C35CD1" w:rsidP="00C35CD1">
          <w:pPr>
            <w:pStyle w:val="6906F4364CAF4A30B93D6DD240B0B24A1"/>
          </w:pPr>
          <w:r>
            <w:rPr>
              <w:rStyle w:val="Platshllartext"/>
            </w:rPr>
            <w:t xml:space="preserve"> </w:t>
          </w:r>
        </w:p>
      </w:docPartBody>
    </w:docPart>
    <w:docPart>
      <w:docPartPr>
        <w:name w:val="1CD3F52C489140F3AEC8195D9BE3F9A2"/>
        <w:category>
          <w:name w:val="Allmänt"/>
          <w:gallery w:val="placeholder"/>
        </w:category>
        <w:types>
          <w:type w:val="bbPlcHdr"/>
        </w:types>
        <w:behaviors>
          <w:behavior w:val="content"/>
        </w:behaviors>
        <w:guid w:val="{58E19492-A7B1-4DAD-95F2-90DAD09E9BF7}"/>
      </w:docPartPr>
      <w:docPartBody>
        <w:p w:rsidR="002353A1" w:rsidRDefault="00C35CD1" w:rsidP="00C35CD1">
          <w:pPr>
            <w:pStyle w:val="1CD3F52C489140F3AEC8195D9BE3F9A2"/>
          </w:pPr>
          <w:r>
            <w:rPr>
              <w:rStyle w:val="Platshllartext"/>
            </w:rPr>
            <w:t xml:space="preserve"> </w:t>
          </w:r>
        </w:p>
      </w:docPartBody>
    </w:docPart>
    <w:docPart>
      <w:docPartPr>
        <w:name w:val="44E4972551134A569A25A7B46F7FCCC4"/>
        <w:category>
          <w:name w:val="Allmänt"/>
          <w:gallery w:val="placeholder"/>
        </w:category>
        <w:types>
          <w:type w:val="bbPlcHdr"/>
        </w:types>
        <w:behaviors>
          <w:behavior w:val="content"/>
        </w:behaviors>
        <w:guid w:val="{2171EC5A-EE7C-483A-ABE5-107D64AF7DE5}"/>
      </w:docPartPr>
      <w:docPartBody>
        <w:p w:rsidR="002353A1" w:rsidRDefault="00C35CD1" w:rsidP="00C35CD1">
          <w:pPr>
            <w:pStyle w:val="44E4972551134A569A25A7B46F7FCCC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D1"/>
    <w:rsid w:val="002353A1"/>
    <w:rsid w:val="00C35C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39E8743B8D14461A8E6DFA54A4A5914">
    <w:name w:val="A39E8743B8D14461A8E6DFA54A4A5914"/>
    <w:rsid w:val="00C35CD1"/>
  </w:style>
  <w:style w:type="character" w:styleId="Platshllartext">
    <w:name w:val="Placeholder Text"/>
    <w:basedOn w:val="Standardstycketeckensnitt"/>
    <w:uiPriority w:val="99"/>
    <w:semiHidden/>
    <w:rsid w:val="00C35CD1"/>
    <w:rPr>
      <w:noProof w:val="0"/>
      <w:color w:val="808080"/>
    </w:rPr>
  </w:style>
  <w:style w:type="paragraph" w:customStyle="1" w:styleId="87E10FDF4BEF4E48B317BC451EAAA08F">
    <w:name w:val="87E10FDF4BEF4E48B317BC451EAAA08F"/>
    <w:rsid w:val="00C35CD1"/>
  </w:style>
  <w:style w:type="paragraph" w:customStyle="1" w:styleId="082E0A962D9042C9B452CBF5BB996DF6">
    <w:name w:val="082E0A962D9042C9B452CBF5BB996DF6"/>
    <w:rsid w:val="00C35CD1"/>
  </w:style>
  <w:style w:type="paragraph" w:customStyle="1" w:styleId="28AF2978564441F0A7E171D4513CF6B6">
    <w:name w:val="28AF2978564441F0A7E171D4513CF6B6"/>
    <w:rsid w:val="00C35CD1"/>
  </w:style>
  <w:style w:type="paragraph" w:customStyle="1" w:styleId="6B500E7F751648C3ADAA5AAE5FF30646">
    <w:name w:val="6B500E7F751648C3ADAA5AAE5FF30646"/>
    <w:rsid w:val="00C35CD1"/>
  </w:style>
  <w:style w:type="paragraph" w:customStyle="1" w:styleId="CEFC275A847D4FFABE3127A10D536BE6">
    <w:name w:val="CEFC275A847D4FFABE3127A10D536BE6"/>
    <w:rsid w:val="00C35CD1"/>
  </w:style>
  <w:style w:type="paragraph" w:customStyle="1" w:styleId="B7395EC4B029495F86F5A86DC4E224B2">
    <w:name w:val="B7395EC4B029495F86F5A86DC4E224B2"/>
    <w:rsid w:val="00C35CD1"/>
  </w:style>
  <w:style w:type="paragraph" w:customStyle="1" w:styleId="492C6212712041ADAAA19083FFED6BBF">
    <w:name w:val="492C6212712041ADAAA19083FFED6BBF"/>
    <w:rsid w:val="00C35CD1"/>
  </w:style>
  <w:style w:type="paragraph" w:customStyle="1" w:styleId="F4DA6FDA81CA40538DB884BF6954F02E">
    <w:name w:val="F4DA6FDA81CA40538DB884BF6954F02E"/>
    <w:rsid w:val="00C35CD1"/>
  </w:style>
  <w:style w:type="paragraph" w:customStyle="1" w:styleId="6906F4364CAF4A30B93D6DD240B0B24A">
    <w:name w:val="6906F4364CAF4A30B93D6DD240B0B24A"/>
    <w:rsid w:val="00C35CD1"/>
  </w:style>
  <w:style w:type="paragraph" w:customStyle="1" w:styleId="1CD3F52C489140F3AEC8195D9BE3F9A2">
    <w:name w:val="1CD3F52C489140F3AEC8195D9BE3F9A2"/>
    <w:rsid w:val="00C35CD1"/>
  </w:style>
  <w:style w:type="paragraph" w:customStyle="1" w:styleId="CEFC275A847D4FFABE3127A10D536BE61">
    <w:name w:val="CEFC275A847D4FFABE3127A10D536BE61"/>
    <w:rsid w:val="00C35C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06F4364CAF4A30B93D6DD240B0B24A1">
    <w:name w:val="6906F4364CAF4A30B93D6DD240B0B24A1"/>
    <w:rsid w:val="00C35C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2C4138C1794A9492253764DDA6B8CD">
    <w:name w:val="692C4138C1794A9492253764DDA6B8CD"/>
    <w:rsid w:val="00C35CD1"/>
  </w:style>
  <w:style w:type="paragraph" w:customStyle="1" w:styleId="2FBDD58960114A8DBF1D7F9BF208FEE4">
    <w:name w:val="2FBDD58960114A8DBF1D7F9BF208FEE4"/>
    <w:rsid w:val="00C35CD1"/>
  </w:style>
  <w:style w:type="paragraph" w:customStyle="1" w:styleId="6CCC760374CD48929BA87FB92B01B21D">
    <w:name w:val="6CCC760374CD48929BA87FB92B01B21D"/>
    <w:rsid w:val="00C35CD1"/>
  </w:style>
  <w:style w:type="paragraph" w:customStyle="1" w:styleId="57FADE8FE59A49E1B02B0B52D2182F5F">
    <w:name w:val="57FADE8FE59A49E1B02B0B52D2182F5F"/>
    <w:rsid w:val="00C35CD1"/>
  </w:style>
  <w:style w:type="paragraph" w:customStyle="1" w:styleId="14C2850958B24855B2CED57D23D761F3">
    <w:name w:val="14C2850958B24855B2CED57D23D761F3"/>
    <w:rsid w:val="00C35CD1"/>
  </w:style>
  <w:style w:type="paragraph" w:customStyle="1" w:styleId="44E4972551134A569A25A7B46F7FCCC4">
    <w:name w:val="44E4972551134A569A25A7B46F7FCCC4"/>
    <w:rsid w:val="00C35CD1"/>
  </w:style>
  <w:style w:type="paragraph" w:customStyle="1" w:styleId="8D431C6DD3634C5AABE04C0B7E1D62BB">
    <w:name w:val="8D431C6DD3634C5AABE04C0B7E1D62BB"/>
    <w:rsid w:val="00C35CD1"/>
  </w:style>
  <w:style w:type="paragraph" w:customStyle="1" w:styleId="DADFFC3636764099824D1BDCB579303D">
    <w:name w:val="DADFFC3636764099824D1BDCB579303D"/>
    <w:rsid w:val="00C35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2020-10-28T00:00:00</HeaderDate>
    <Office/>
    <Dnr>Fi2020/04194</Dnr>
    <ParagrafNr/>
    <DocumentTitle/>
    <VisitingAddress/>
    <Extra1/>
    <Extra2/>
    <Extra3>Mattias Bäckström Johansson</Extra3>
    <Number/>
    <Recipient>Till riksdagen</Recipient>
    <SenderText/>
    <DocNumber/>
    <Doclanguage>1053</Doclanguage>
    <Appendix/>
    <LogotypeName>RK_LOGO_SV_BW.emf</LogotypeName>
  </BaseInfo>
</DocumentInfo>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2020-10-28T00:00:00</HeaderDate>
    <Office/>
    <Dnr>Fi2020/04194</Dnr>
    <ParagrafNr/>
    <DocumentTitle/>
    <VisitingAddress/>
    <Extra1/>
    <Extra2/>
    <Extra3>Mattias Bäckström Johansson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101A41D993B3A449A712A26F852717BB" ma:contentTypeVersion="24" ma:contentTypeDescription="Skapa nytt dokument med möjlighet att välja RK-mall" ma:contentTypeScope="" ma:versionID="3f3ca6fbdb2b9bf49909491a7054d5a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targetNamespace="http://schemas.microsoft.com/office/2006/metadata/properties" ma:root="true" ma:fieldsID="37216e8593aa18f60656876012061646" ns2:_="" ns4:_="" ns5:_="" ns6: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8f65a21-36f4-4103-a175-f6be160d2a91}" ma:internalName="TaxCatchAll"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d890ab9d-c734-4fdf-9880-393ab659d05b</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6F157-DAEA-4E99-B39D-B76D0F5E7E21}">
  <ds:schemaRefs>
    <ds:schemaRef ds:uri="http://lp/documentinfo/RK"/>
  </ds:schemaRefs>
</ds:datastoreItem>
</file>

<file path=customXml/itemProps2.xml><?xml version="1.0" encoding="utf-8"?>
<ds:datastoreItem xmlns:ds="http://schemas.openxmlformats.org/officeDocument/2006/customXml" ds:itemID="{AEB6F157-DAEA-4E99-B39D-B76D0F5E7E21}"/>
</file>

<file path=customXml/itemProps3.xml><?xml version="1.0" encoding="utf-8"?>
<ds:datastoreItem xmlns:ds="http://schemas.openxmlformats.org/officeDocument/2006/customXml" ds:itemID="{B1652250-B593-493D-A734-19706671EE24}"/>
</file>

<file path=customXml/itemProps4.xml><?xml version="1.0" encoding="utf-8"?>
<ds:datastoreItem xmlns:ds="http://schemas.openxmlformats.org/officeDocument/2006/customXml" ds:itemID="{17712608-E907-446B-ACC7-BCD982986D41}"/>
</file>

<file path=customXml/itemProps5.xml><?xml version="1.0" encoding="utf-8"?>
<ds:datastoreItem xmlns:ds="http://schemas.openxmlformats.org/officeDocument/2006/customXml" ds:itemID="{45E98777-E4D5-4925-BCB4-694F2445AC5A}"/>
</file>

<file path=customXml/itemProps6.xml><?xml version="1.0" encoding="utf-8"?>
<ds:datastoreItem xmlns:ds="http://schemas.openxmlformats.org/officeDocument/2006/customXml" ds:itemID="{F2381161-83AC-475F-BDB3-ACC3A62D7D7F}"/>
</file>

<file path=customXml/itemProps7.xml><?xml version="1.0" encoding="utf-8"?>
<ds:datastoreItem xmlns:ds="http://schemas.openxmlformats.org/officeDocument/2006/customXml" ds:itemID="{17712608-E907-446B-ACC7-BCD982986D41}"/>
</file>

<file path=customXml/itemProps8.xml><?xml version="1.0" encoding="utf-8"?>
<ds:datastoreItem xmlns:ds="http://schemas.openxmlformats.org/officeDocument/2006/customXml" ds:itemID="{4690FD04-479C-446A-BACC-B9514728D5AB}"/>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1415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238 Kemikalieskatten.docx</dc:title>
  <dc:subject/>
  <dc:creator/>
  <cp:keywords/>
  <dc:description/>
  <cp:lastModifiedBy/>
  <cp:revision>1</cp:revision>
  <dcterms:created xsi:type="dcterms:W3CDTF">2020-10-28T10:10:00Z</dcterms:created>
  <dcterms:modified xsi:type="dcterms:W3CDTF">2020-10-28T10:10:00Z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
    <vt:lpwstr>P2XF6VT2D3NN-1568736191-4945</vt:lpwstr>
  </property>
  <property fmtid="{D5CDD505-2E9C-101B-9397-08002B2CF9AE}" pid="6" name="_dlc_DocIdUrl">
    <vt:lpwstr>https://dhs.sp.regeringskansliet.se/yta/fi-ska/_layouts/15/DocIdRedir.aspx?ID=P2XF6VT2D3NN-1568736191-4945, P2XF6VT2D3NN-1568736191-4945</vt:lpwstr>
  </property>
  <property fmtid="{D5CDD505-2E9C-101B-9397-08002B2CF9AE}" pid="7" name="_dlc_DocIdItemGuid">
    <vt:lpwstr>38c5d4c5-a6d0-4e31-a90d-13817de23efb</vt:lpwstr>
  </property>
</Properties>
</file>