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32DB" w14:textId="77777777" w:rsidR="0047540A" w:rsidRDefault="0047540A" w:rsidP="00DA0661">
      <w:pPr>
        <w:pStyle w:val="Rubrik"/>
      </w:pPr>
      <w:bookmarkStart w:id="0" w:name="Start"/>
      <w:bookmarkEnd w:id="0"/>
      <w:r>
        <w:t xml:space="preserve">Svar på fråga 2019/20:1282 av </w:t>
      </w:r>
      <w:sdt>
        <w:sdtPr>
          <w:alias w:val="Frågeställare"/>
          <w:tag w:val="delete"/>
          <w:id w:val="-211816850"/>
          <w:placeholder>
            <w:docPart w:val="28017F3B0320417DA7435C905EEE1CF4"/>
          </w:placeholder>
          <w:dataBinding w:prefixMappings="xmlns:ns0='http://lp/documentinfo/RK' " w:xpath="/ns0:DocumentInfo[1]/ns0:BaseInfo[1]/ns0:Extra3[1]" w:storeItemID="{C102E718-4B8B-44E3-A12D-99A5400E5B72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EC6E1523834E1A9E3AA8C93A33A6B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Ett huvudmannaskap vid missbruksvård</w:t>
      </w:r>
    </w:p>
    <w:p w14:paraId="4B9CC390" w14:textId="164845AD" w:rsidR="00494C11" w:rsidRDefault="00FA033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29E536D16A3496780D9DB8E32008813"/>
          </w:placeholder>
          <w:dataBinding w:prefixMappings="xmlns:ns0='http://lp/documentinfo/RK' " w:xpath="/ns0:DocumentInfo[1]/ns0:BaseInfo[1]/ns0:Extra3[1]" w:storeItemID="{C102E718-4B8B-44E3-A12D-99A5400E5B72}"/>
          <w:text/>
        </w:sdtPr>
        <w:sdtEndPr/>
        <w:sdtContent>
          <w:r w:rsidR="0047540A">
            <w:t>Sten Bergheden</w:t>
          </w:r>
        </w:sdtContent>
      </w:sdt>
      <w:r w:rsidR="0047540A">
        <w:t xml:space="preserve"> har frågat mig hur långt jag och regeringen har kommit med att lägga fram ett förslag enligt utskottets och riksdagens tillkännagivande</w:t>
      </w:r>
      <w:r w:rsidR="009D3269">
        <w:t xml:space="preserve">. </w:t>
      </w:r>
      <w:bookmarkStart w:id="1" w:name="_GoBack"/>
      <w:bookmarkEnd w:id="1"/>
      <w:r w:rsidR="009D3269">
        <w:t>Det gäller</w:t>
      </w:r>
      <w:r w:rsidR="00340128">
        <w:t xml:space="preserve"> </w:t>
      </w:r>
      <w:r w:rsidR="00587A1A">
        <w:t xml:space="preserve">om </w:t>
      </w:r>
      <w:r w:rsidR="00340128">
        <w:t>ansvaret för behandling vid samsjuklighet i form av psykisk ohälsa i kombination med beroendesjukdom kan samlas hos en huvudman.</w:t>
      </w:r>
    </w:p>
    <w:p w14:paraId="58075A81" w14:textId="4364112B" w:rsidR="0047540A" w:rsidRDefault="005029C6" w:rsidP="002749F7">
      <w:pPr>
        <w:pStyle w:val="Brdtext"/>
      </w:pPr>
      <w:r w:rsidRPr="004A390D">
        <w:t>Problematiken vid missbruk och beroende och samtid</w:t>
      </w:r>
      <w:r>
        <w:t xml:space="preserve">ig </w:t>
      </w:r>
      <w:r w:rsidR="00735A98">
        <w:t xml:space="preserve">annan </w:t>
      </w:r>
      <w:r>
        <w:t xml:space="preserve">psykisk ohälsa är </w:t>
      </w:r>
      <w:r w:rsidRPr="004A390D">
        <w:t>ofta sammansatt och insatser behöver samordnas för att möta individens hela situation.</w:t>
      </w:r>
      <w:r>
        <w:t xml:space="preserve"> </w:t>
      </w:r>
      <w:r w:rsidRPr="00B90266">
        <w:t xml:space="preserve">Personer med stora behov av vård och stöd drabbas ofta hårt och riskerar att falla mellan stolarna när samverkan mellan huvudmännen inte fungerar. Det </w:t>
      </w:r>
      <w:r w:rsidR="008E4D71">
        <w:t xml:space="preserve">finns </w:t>
      </w:r>
      <w:r w:rsidR="00587A1A">
        <w:t xml:space="preserve">därför </w:t>
      </w:r>
      <w:r w:rsidRPr="00B90266">
        <w:t>skäl att se över den nuvarande ansvarsfördelningen i syfte att säkerställa samordnade insatser för personer med sådan samsjuklighet.</w:t>
      </w:r>
      <w:r w:rsidR="00B90266">
        <w:t xml:space="preserve"> </w:t>
      </w:r>
      <w:r w:rsidR="00587A1A">
        <w:t>R</w:t>
      </w:r>
      <w:r w:rsidR="00494C11">
        <w:t>egeringen avser att återkomma</w:t>
      </w:r>
      <w:r w:rsidR="00B90266">
        <w:t xml:space="preserve"> i ärendet</w:t>
      </w:r>
      <w:r w:rsidR="00494C11">
        <w:t xml:space="preserve"> så snart det är möjlig</w:t>
      </w:r>
      <w:r w:rsidR="005D08D8">
        <w:t>t</w:t>
      </w:r>
      <w:r w:rsidR="00494C11">
        <w:t xml:space="preserve">. </w:t>
      </w:r>
    </w:p>
    <w:p w14:paraId="71148655" w14:textId="77777777" w:rsidR="0047540A" w:rsidRDefault="004754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BF4FB303A84EBBADDD983C97121E4F"/>
          </w:placeholder>
          <w:dataBinding w:prefixMappings="xmlns:ns0='http://lp/documentinfo/RK' " w:xpath="/ns0:DocumentInfo[1]/ns0:BaseInfo[1]/ns0:HeaderDate[1]" w:storeItemID="{C102E718-4B8B-44E3-A12D-99A5400E5B72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4C11">
            <w:t>6 maj 2020</w:t>
          </w:r>
        </w:sdtContent>
      </w:sdt>
    </w:p>
    <w:p w14:paraId="3B725727" w14:textId="77777777" w:rsidR="0047540A" w:rsidRDefault="0047540A" w:rsidP="004E7A8F">
      <w:pPr>
        <w:pStyle w:val="Brdtextutanavstnd"/>
      </w:pPr>
    </w:p>
    <w:p w14:paraId="2C8638C7" w14:textId="77777777" w:rsidR="0047540A" w:rsidRDefault="0047540A" w:rsidP="004E7A8F">
      <w:pPr>
        <w:pStyle w:val="Brdtextutanavstnd"/>
      </w:pPr>
    </w:p>
    <w:p w14:paraId="343CFA51" w14:textId="77777777" w:rsidR="0047540A" w:rsidRDefault="0047540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49AA81D1872469A9317261EE300DF8F"/>
        </w:placeholder>
        <w:dataBinding w:prefixMappings="xmlns:ns0='http://lp/documentinfo/RK' " w:xpath="/ns0:DocumentInfo[1]/ns0:BaseInfo[1]/ns0:TopSender[1]" w:storeItemID="{C102E718-4B8B-44E3-A12D-99A5400E5B7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25BCEF8" w14:textId="77777777" w:rsidR="0047540A" w:rsidRPr="00DB48AB" w:rsidRDefault="00340128" w:rsidP="00DB48AB">
          <w:pPr>
            <w:pStyle w:val="Brdtext"/>
          </w:pPr>
          <w:r>
            <w:t>Lena Hallengren</w:t>
          </w:r>
        </w:p>
      </w:sdtContent>
    </w:sdt>
    <w:sectPr w:rsidR="0047540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856C" w14:textId="77777777" w:rsidR="000373DF" w:rsidRDefault="000373DF" w:rsidP="00A87A54">
      <w:pPr>
        <w:spacing w:after="0" w:line="240" w:lineRule="auto"/>
      </w:pPr>
      <w:r>
        <w:separator/>
      </w:r>
    </w:p>
  </w:endnote>
  <w:endnote w:type="continuationSeparator" w:id="0">
    <w:p w14:paraId="4666BAC8" w14:textId="77777777" w:rsidR="000373DF" w:rsidRDefault="000373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E7C9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22AA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B6FD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36B4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28B6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62BB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720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CE0EAE" w14:textId="77777777" w:rsidTr="00C26068">
      <w:trPr>
        <w:trHeight w:val="227"/>
      </w:trPr>
      <w:tc>
        <w:tcPr>
          <w:tcW w:w="4074" w:type="dxa"/>
        </w:tcPr>
        <w:p w14:paraId="67CA89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FC58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160C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D5B3" w14:textId="77777777" w:rsidR="000373DF" w:rsidRDefault="000373DF" w:rsidP="00A87A54">
      <w:pPr>
        <w:spacing w:after="0" w:line="240" w:lineRule="auto"/>
      </w:pPr>
      <w:r>
        <w:separator/>
      </w:r>
    </w:p>
  </w:footnote>
  <w:footnote w:type="continuationSeparator" w:id="0">
    <w:p w14:paraId="6DA983BC" w14:textId="77777777" w:rsidR="000373DF" w:rsidRDefault="000373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540A" w14:paraId="60B4FFAB" w14:textId="77777777" w:rsidTr="00C93EBA">
      <w:trPr>
        <w:trHeight w:val="227"/>
      </w:trPr>
      <w:tc>
        <w:tcPr>
          <w:tcW w:w="5534" w:type="dxa"/>
        </w:tcPr>
        <w:p w14:paraId="143AD548" w14:textId="77777777" w:rsidR="0047540A" w:rsidRPr="007D73AB" w:rsidRDefault="0047540A">
          <w:pPr>
            <w:pStyle w:val="Sidhuvud"/>
          </w:pPr>
        </w:p>
      </w:tc>
      <w:tc>
        <w:tcPr>
          <w:tcW w:w="3170" w:type="dxa"/>
          <w:vAlign w:val="bottom"/>
        </w:tcPr>
        <w:p w14:paraId="3014E9DF" w14:textId="77777777" w:rsidR="0047540A" w:rsidRPr="007D73AB" w:rsidRDefault="0047540A" w:rsidP="00340DE0">
          <w:pPr>
            <w:pStyle w:val="Sidhuvud"/>
          </w:pPr>
        </w:p>
      </w:tc>
      <w:tc>
        <w:tcPr>
          <w:tcW w:w="1134" w:type="dxa"/>
        </w:tcPr>
        <w:p w14:paraId="2D5CEB20" w14:textId="77777777" w:rsidR="0047540A" w:rsidRDefault="0047540A" w:rsidP="005A703A">
          <w:pPr>
            <w:pStyle w:val="Sidhuvud"/>
          </w:pPr>
        </w:p>
      </w:tc>
    </w:tr>
    <w:tr w:rsidR="0047540A" w14:paraId="6CAC609C" w14:textId="77777777" w:rsidTr="00C93EBA">
      <w:trPr>
        <w:trHeight w:val="1928"/>
      </w:trPr>
      <w:tc>
        <w:tcPr>
          <w:tcW w:w="5534" w:type="dxa"/>
        </w:tcPr>
        <w:p w14:paraId="1AC1232F" w14:textId="77777777" w:rsidR="0047540A" w:rsidRPr="00340DE0" w:rsidRDefault="004754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8D3629" wp14:editId="7463C1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6F704D" w14:textId="77777777" w:rsidR="0047540A" w:rsidRPr="00710A6C" w:rsidRDefault="0047540A" w:rsidP="00EE3C0F">
          <w:pPr>
            <w:pStyle w:val="Sidhuvud"/>
            <w:rPr>
              <w:b/>
            </w:rPr>
          </w:pPr>
        </w:p>
        <w:p w14:paraId="14343CF3" w14:textId="77777777" w:rsidR="0047540A" w:rsidRDefault="0047540A" w:rsidP="00EE3C0F">
          <w:pPr>
            <w:pStyle w:val="Sidhuvud"/>
          </w:pPr>
        </w:p>
        <w:p w14:paraId="3312FD3C" w14:textId="77777777" w:rsidR="0047540A" w:rsidRDefault="0047540A" w:rsidP="00EE3C0F">
          <w:pPr>
            <w:pStyle w:val="Sidhuvud"/>
          </w:pPr>
        </w:p>
        <w:p w14:paraId="7A89C128" w14:textId="77777777" w:rsidR="0047540A" w:rsidRDefault="004754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54B42A8DC049958AA80CF5BE6D312B"/>
            </w:placeholder>
            <w:dataBinding w:prefixMappings="xmlns:ns0='http://lp/documentinfo/RK' " w:xpath="/ns0:DocumentInfo[1]/ns0:BaseInfo[1]/ns0:Dnr[1]" w:storeItemID="{C102E718-4B8B-44E3-A12D-99A5400E5B72}"/>
            <w:text/>
          </w:sdtPr>
          <w:sdtEndPr/>
          <w:sdtContent>
            <w:p w14:paraId="11C41DFC" w14:textId="77777777" w:rsidR="0047540A" w:rsidRDefault="0047540A" w:rsidP="00EE3C0F">
              <w:pPr>
                <w:pStyle w:val="Sidhuvud"/>
              </w:pPr>
              <w:r>
                <w:t>S2020/</w:t>
              </w:r>
              <w:r w:rsidR="009D3269">
                <w:t>03850/SOF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C183599F2A49F2851F69D14E6FB945"/>
            </w:placeholder>
            <w:showingPlcHdr/>
            <w:dataBinding w:prefixMappings="xmlns:ns0='http://lp/documentinfo/RK' " w:xpath="/ns0:DocumentInfo[1]/ns0:BaseInfo[1]/ns0:DocNumber[1]" w:storeItemID="{C102E718-4B8B-44E3-A12D-99A5400E5B72}"/>
            <w:text/>
          </w:sdtPr>
          <w:sdtEndPr/>
          <w:sdtContent>
            <w:p w14:paraId="2BBF092A" w14:textId="77777777" w:rsidR="0047540A" w:rsidRDefault="004754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CF6813" w14:textId="77777777" w:rsidR="0047540A" w:rsidRDefault="0047540A" w:rsidP="00EE3C0F">
          <w:pPr>
            <w:pStyle w:val="Sidhuvud"/>
          </w:pPr>
        </w:p>
      </w:tc>
      <w:tc>
        <w:tcPr>
          <w:tcW w:w="1134" w:type="dxa"/>
        </w:tcPr>
        <w:p w14:paraId="61D8763E" w14:textId="77777777" w:rsidR="0047540A" w:rsidRDefault="0047540A" w:rsidP="0094502D">
          <w:pPr>
            <w:pStyle w:val="Sidhuvud"/>
          </w:pPr>
        </w:p>
        <w:p w14:paraId="483D2474" w14:textId="77777777" w:rsidR="0047540A" w:rsidRPr="0094502D" w:rsidRDefault="0047540A" w:rsidP="00EC71A6">
          <w:pPr>
            <w:pStyle w:val="Sidhuvud"/>
          </w:pPr>
        </w:p>
      </w:tc>
    </w:tr>
    <w:tr w:rsidR="0047540A" w14:paraId="63E6599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3C57BC27C2C4B429A688BBB4EF277F7"/>
            </w:placeholder>
          </w:sdtPr>
          <w:sdtEndPr>
            <w:rPr>
              <w:b w:val="0"/>
            </w:rPr>
          </w:sdtEndPr>
          <w:sdtContent>
            <w:p w14:paraId="2C034526" w14:textId="77777777" w:rsidR="00340128" w:rsidRPr="00340128" w:rsidRDefault="00340128" w:rsidP="00340DE0">
              <w:pPr>
                <w:pStyle w:val="Sidhuvud"/>
                <w:rPr>
                  <w:b/>
                </w:rPr>
              </w:pPr>
              <w:r w:rsidRPr="00340128">
                <w:rPr>
                  <w:b/>
                </w:rPr>
                <w:t>Socialdepartementet</w:t>
              </w:r>
            </w:p>
            <w:p w14:paraId="70981FA4" w14:textId="77777777" w:rsidR="0047540A" w:rsidRDefault="00340128" w:rsidP="00340DE0">
              <w:pPr>
                <w:pStyle w:val="Sidhuvud"/>
              </w:pPr>
              <w:r w:rsidRPr="00340128">
                <w:t>Socialministern</w:t>
              </w:r>
            </w:p>
          </w:sdtContent>
        </w:sdt>
        <w:p w14:paraId="5FD1AC9D" w14:textId="77777777" w:rsidR="001500A4" w:rsidRPr="001500A4" w:rsidRDefault="001500A4" w:rsidP="001500A4"/>
        <w:p w14:paraId="3AAE5EA0" w14:textId="77777777" w:rsidR="001500A4" w:rsidRDefault="001500A4" w:rsidP="001500A4">
          <w:pPr>
            <w:rPr>
              <w:rFonts w:asciiTheme="majorHAnsi" w:hAnsiTheme="majorHAnsi"/>
              <w:sz w:val="19"/>
            </w:rPr>
          </w:pPr>
        </w:p>
        <w:p w14:paraId="5B6F55BA" w14:textId="77777777" w:rsidR="001500A4" w:rsidRDefault="001500A4" w:rsidP="001500A4">
          <w:pPr>
            <w:rPr>
              <w:rFonts w:asciiTheme="majorHAnsi" w:hAnsiTheme="majorHAnsi"/>
              <w:sz w:val="19"/>
            </w:rPr>
          </w:pPr>
        </w:p>
        <w:p w14:paraId="52953504" w14:textId="77777777" w:rsidR="001500A4" w:rsidRDefault="001500A4" w:rsidP="001500A4">
          <w:pPr>
            <w:rPr>
              <w:rFonts w:asciiTheme="majorHAnsi" w:hAnsiTheme="majorHAnsi"/>
              <w:sz w:val="19"/>
            </w:rPr>
          </w:pPr>
        </w:p>
        <w:p w14:paraId="14807BAE" w14:textId="5508EDBC" w:rsidR="001500A4" w:rsidRPr="001500A4" w:rsidRDefault="001500A4" w:rsidP="001500A4"/>
      </w:tc>
      <w:sdt>
        <w:sdtPr>
          <w:alias w:val="Recipient"/>
          <w:tag w:val="ccRKShow_Recipient"/>
          <w:id w:val="-28344517"/>
          <w:placeholder>
            <w:docPart w:val="727B14DD855F433EB6863BEE32B4ECAE"/>
          </w:placeholder>
          <w:dataBinding w:prefixMappings="xmlns:ns0='http://lp/documentinfo/RK' " w:xpath="/ns0:DocumentInfo[1]/ns0:BaseInfo[1]/ns0:Recipient[1]" w:storeItemID="{C102E718-4B8B-44E3-A12D-99A5400E5B72}"/>
          <w:text w:multiLine="1"/>
        </w:sdtPr>
        <w:sdtEndPr/>
        <w:sdtContent>
          <w:tc>
            <w:tcPr>
              <w:tcW w:w="3170" w:type="dxa"/>
            </w:tcPr>
            <w:p w14:paraId="20157085" w14:textId="77777777" w:rsidR="0047540A" w:rsidRDefault="004754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8A5B88" w14:textId="77777777" w:rsidR="0047540A" w:rsidRDefault="0047540A" w:rsidP="003E6020">
          <w:pPr>
            <w:pStyle w:val="Sidhuvud"/>
          </w:pPr>
        </w:p>
      </w:tc>
    </w:tr>
  </w:tbl>
  <w:p w14:paraId="17086A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3DF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0A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9DE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9E3"/>
    <w:rsid w:val="00264503"/>
    <w:rsid w:val="0026725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128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40A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C1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9C6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A1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D8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D30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A9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D71"/>
    <w:rsid w:val="008E65A8"/>
    <w:rsid w:val="008E77D6"/>
    <w:rsid w:val="009036E7"/>
    <w:rsid w:val="0090605F"/>
    <w:rsid w:val="0091053B"/>
    <w:rsid w:val="00910A66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29B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269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82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F3C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26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BB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757234"/>
  <w15:docId w15:val="{B5B64137-31D6-4EFD-A2E2-9CA6D6C5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54B42A8DC049958AA80CF5BE6D3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7169A-A4B0-4C0F-BCEB-AC1FAF5460C5}"/>
      </w:docPartPr>
      <w:docPartBody>
        <w:p w:rsidR="00840ECA" w:rsidRDefault="00FF71DD" w:rsidP="00FF71DD">
          <w:pPr>
            <w:pStyle w:val="6C54B42A8DC049958AA80CF5BE6D31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183599F2A49F2851F69D14E6FB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8E7FD-F943-4401-B9FC-5F8DE25F88F6}"/>
      </w:docPartPr>
      <w:docPartBody>
        <w:p w:rsidR="00840ECA" w:rsidRDefault="00FF71DD" w:rsidP="00FF71DD">
          <w:pPr>
            <w:pStyle w:val="E3C183599F2A49F2851F69D14E6FB9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C57BC27C2C4B429A688BBB4EF27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01696-624A-4CF9-AB8A-BE5F84553425}"/>
      </w:docPartPr>
      <w:docPartBody>
        <w:p w:rsidR="00840ECA" w:rsidRDefault="00FF71DD" w:rsidP="00FF71DD">
          <w:pPr>
            <w:pStyle w:val="33C57BC27C2C4B429A688BBB4EF277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B14DD855F433EB6863BEE32B4E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103B1-0613-4EEE-B4B3-8C85E045EAE7}"/>
      </w:docPartPr>
      <w:docPartBody>
        <w:p w:rsidR="00840ECA" w:rsidRDefault="00FF71DD" w:rsidP="00FF71DD">
          <w:pPr>
            <w:pStyle w:val="727B14DD855F433EB6863BEE32B4EC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17F3B0320417DA7435C905EEE1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950C2-90E9-4BBF-8760-A10983A79367}"/>
      </w:docPartPr>
      <w:docPartBody>
        <w:p w:rsidR="00840ECA" w:rsidRDefault="00FF71DD" w:rsidP="00FF71DD">
          <w:pPr>
            <w:pStyle w:val="28017F3B0320417DA7435C905EEE1CF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EC6E1523834E1A9E3AA8C93A33A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AFDDA-F704-49B9-9D5C-D56E25BAA08D}"/>
      </w:docPartPr>
      <w:docPartBody>
        <w:p w:rsidR="00840ECA" w:rsidRDefault="00FF71DD" w:rsidP="00FF71DD">
          <w:pPr>
            <w:pStyle w:val="9BEC6E1523834E1A9E3AA8C93A33A6B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29E536D16A3496780D9DB8E32008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A19D9-300A-4640-AB0F-F8DDE612EE30}"/>
      </w:docPartPr>
      <w:docPartBody>
        <w:p w:rsidR="00840ECA" w:rsidRDefault="00FF71DD" w:rsidP="00FF71DD">
          <w:pPr>
            <w:pStyle w:val="A29E536D16A3496780D9DB8E320088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2BF4FB303A84EBBADDD983C97121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E5AC4-F489-461F-8C37-89E02E31E9C9}"/>
      </w:docPartPr>
      <w:docPartBody>
        <w:p w:rsidR="00840ECA" w:rsidRDefault="00FF71DD" w:rsidP="00FF71DD">
          <w:pPr>
            <w:pStyle w:val="12BF4FB303A84EBBADDD983C97121E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49AA81D1872469A9317261EE300D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08CDE-E9B6-4BA6-ADB7-B9C81D0A7FC8}"/>
      </w:docPartPr>
      <w:docPartBody>
        <w:p w:rsidR="00840ECA" w:rsidRDefault="00FF71DD" w:rsidP="00FF71DD">
          <w:pPr>
            <w:pStyle w:val="549AA81D1872469A9317261EE300DF8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DD"/>
    <w:rsid w:val="00840ECA"/>
    <w:rsid w:val="00DB0097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8AD28F17574F02AB15541827658751">
    <w:name w:val="A58AD28F17574F02AB15541827658751"/>
    <w:rsid w:val="00FF71DD"/>
  </w:style>
  <w:style w:type="character" w:styleId="Platshllartext">
    <w:name w:val="Placeholder Text"/>
    <w:basedOn w:val="Standardstycketeckensnitt"/>
    <w:uiPriority w:val="99"/>
    <w:semiHidden/>
    <w:rsid w:val="00FF71DD"/>
    <w:rPr>
      <w:noProof w:val="0"/>
      <w:color w:val="808080"/>
    </w:rPr>
  </w:style>
  <w:style w:type="paragraph" w:customStyle="1" w:styleId="2BFAE5707E1B4AB49C0FBBE3A970C933">
    <w:name w:val="2BFAE5707E1B4AB49C0FBBE3A970C933"/>
    <w:rsid w:val="00FF71DD"/>
  </w:style>
  <w:style w:type="paragraph" w:customStyle="1" w:styleId="D54665AA43D4414CAFC59518EC8DD74F">
    <w:name w:val="D54665AA43D4414CAFC59518EC8DD74F"/>
    <w:rsid w:val="00FF71DD"/>
  </w:style>
  <w:style w:type="paragraph" w:customStyle="1" w:styleId="0A6ABC2097A949C58FD741242992409A">
    <w:name w:val="0A6ABC2097A949C58FD741242992409A"/>
    <w:rsid w:val="00FF71DD"/>
  </w:style>
  <w:style w:type="paragraph" w:customStyle="1" w:styleId="6C54B42A8DC049958AA80CF5BE6D312B">
    <w:name w:val="6C54B42A8DC049958AA80CF5BE6D312B"/>
    <w:rsid w:val="00FF71DD"/>
  </w:style>
  <w:style w:type="paragraph" w:customStyle="1" w:styleId="E3C183599F2A49F2851F69D14E6FB945">
    <w:name w:val="E3C183599F2A49F2851F69D14E6FB945"/>
    <w:rsid w:val="00FF71DD"/>
  </w:style>
  <w:style w:type="paragraph" w:customStyle="1" w:styleId="47D546D6938941AB9AA186BB9F173D22">
    <w:name w:val="47D546D6938941AB9AA186BB9F173D22"/>
    <w:rsid w:val="00FF71DD"/>
  </w:style>
  <w:style w:type="paragraph" w:customStyle="1" w:styleId="37DCAC16167843BB956276C76C5DF0D2">
    <w:name w:val="37DCAC16167843BB956276C76C5DF0D2"/>
    <w:rsid w:val="00FF71DD"/>
  </w:style>
  <w:style w:type="paragraph" w:customStyle="1" w:styleId="D279FDF6D2774B3DABDAE60E6B27A844">
    <w:name w:val="D279FDF6D2774B3DABDAE60E6B27A844"/>
    <w:rsid w:val="00FF71DD"/>
  </w:style>
  <w:style w:type="paragraph" w:customStyle="1" w:styleId="33C57BC27C2C4B429A688BBB4EF277F7">
    <w:name w:val="33C57BC27C2C4B429A688BBB4EF277F7"/>
    <w:rsid w:val="00FF71DD"/>
  </w:style>
  <w:style w:type="paragraph" w:customStyle="1" w:styleId="727B14DD855F433EB6863BEE32B4ECAE">
    <w:name w:val="727B14DD855F433EB6863BEE32B4ECAE"/>
    <w:rsid w:val="00FF71DD"/>
  </w:style>
  <w:style w:type="paragraph" w:customStyle="1" w:styleId="28017F3B0320417DA7435C905EEE1CF4">
    <w:name w:val="28017F3B0320417DA7435C905EEE1CF4"/>
    <w:rsid w:val="00FF71DD"/>
  </w:style>
  <w:style w:type="paragraph" w:customStyle="1" w:styleId="9BEC6E1523834E1A9E3AA8C93A33A6B8">
    <w:name w:val="9BEC6E1523834E1A9E3AA8C93A33A6B8"/>
    <w:rsid w:val="00FF71DD"/>
  </w:style>
  <w:style w:type="paragraph" w:customStyle="1" w:styleId="6840C657168044479A461DEC910B5AB3">
    <w:name w:val="6840C657168044479A461DEC910B5AB3"/>
    <w:rsid w:val="00FF71DD"/>
  </w:style>
  <w:style w:type="paragraph" w:customStyle="1" w:styleId="BA677A48F9554E8B8D6B4C0619F842F3">
    <w:name w:val="BA677A48F9554E8B8D6B4C0619F842F3"/>
    <w:rsid w:val="00FF71DD"/>
  </w:style>
  <w:style w:type="paragraph" w:customStyle="1" w:styleId="A29E536D16A3496780D9DB8E32008813">
    <w:name w:val="A29E536D16A3496780D9DB8E32008813"/>
    <w:rsid w:val="00FF71DD"/>
  </w:style>
  <w:style w:type="paragraph" w:customStyle="1" w:styleId="12BF4FB303A84EBBADDD983C97121E4F">
    <w:name w:val="12BF4FB303A84EBBADDD983C97121E4F"/>
    <w:rsid w:val="00FF71DD"/>
  </w:style>
  <w:style w:type="paragraph" w:customStyle="1" w:styleId="549AA81D1872469A9317261EE300DF8F">
    <w:name w:val="549AA81D1872469A9317261EE300DF8F"/>
    <w:rsid w:val="00FF7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7467d173-ad5e-4c94-9a6b-1bbcca48a72a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2020-05-06T00:00:00</HeaderDate>
    <Office/>
    <Dnr>S2020/03850/SOF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1664E-83C4-4E56-A5F2-8AE5AE2317AB}"/>
</file>

<file path=customXml/itemProps2.xml><?xml version="1.0" encoding="utf-8"?>
<ds:datastoreItem xmlns:ds="http://schemas.openxmlformats.org/officeDocument/2006/customXml" ds:itemID="{4FD848BE-D964-4F10-8E2D-866BF2B47F1F}"/>
</file>

<file path=customXml/itemProps3.xml><?xml version="1.0" encoding="utf-8"?>
<ds:datastoreItem xmlns:ds="http://schemas.openxmlformats.org/officeDocument/2006/customXml" ds:itemID="{3554DF59-D77D-4D8C-8EB3-B250AFC3E88E}"/>
</file>

<file path=customXml/itemProps4.xml><?xml version="1.0" encoding="utf-8"?>
<ds:datastoreItem xmlns:ds="http://schemas.openxmlformats.org/officeDocument/2006/customXml" ds:itemID="{5226C597-25AC-4B03-8C64-8C735E57C44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FD848BE-D964-4F10-8E2D-866BF2B47F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1D6582-2B29-4993-A213-05243A384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102E718-4B8B-44E3-A12D-99A5400E5B72}"/>
</file>

<file path=customXml/itemProps8.xml><?xml version="1.0" encoding="utf-8"?>
<ds:datastoreItem xmlns:ds="http://schemas.openxmlformats.org/officeDocument/2006/customXml" ds:itemID="{1D05131C-E278-4A67-AB47-576D1B0018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1282.docx</dc:title>
  <dc:subject/>
  <dc:creator>Karin Nilsson-Kelly</dc:creator>
  <cp:keywords/>
  <dc:description/>
  <cp:lastModifiedBy>Karin Nilsson-Kelly</cp:lastModifiedBy>
  <cp:revision>7</cp:revision>
  <cp:lastPrinted>2020-05-05T09:36:00Z</cp:lastPrinted>
  <dcterms:created xsi:type="dcterms:W3CDTF">2020-04-30T13:58:00Z</dcterms:created>
  <dcterms:modified xsi:type="dcterms:W3CDTF">2020-05-05T10:09:00Z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S2020/03850/SOF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4b0b9b0d-6abd-4a5d-b86e-5ccb0ac71971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