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9750" w14:textId="0A639054" w:rsidR="001B5462" w:rsidRDefault="001B5462" w:rsidP="00DA0661">
      <w:pPr>
        <w:pStyle w:val="Rubrik"/>
      </w:pPr>
      <w:bookmarkStart w:id="0" w:name="Start"/>
      <w:bookmarkEnd w:id="0"/>
      <w:r>
        <w:t>Svar på fråga 2019/20:</w:t>
      </w:r>
      <w:r w:rsidR="008E202D">
        <w:t>1633</w:t>
      </w:r>
      <w:r>
        <w:t xml:space="preserve"> av </w:t>
      </w:r>
      <w:r w:rsidR="008E202D">
        <w:t>Björn Söder</w:t>
      </w:r>
      <w:r>
        <w:t xml:space="preserve"> (</w:t>
      </w:r>
      <w:r w:rsidR="008E202D">
        <w:t>SD</w:t>
      </w:r>
      <w:r>
        <w:t>)</w:t>
      </w:r>
      <w:r>
        <w:br/>
      </w:r>
      <w:r w:rsidR="008E202D">
        <w:t>Svensk invandrings- och flyktingpolitik</w:t>
      </w:r>
    </w:p>
    <w:p w14:paraId="789BD796" w14:textId="608082A1" w:rsidR="008E202D" w:rsidRDefault="008E202D" w:rsidP="008E202D">
      <w:pPr>
        <w:pStyle w:val="Brdtext"/>
      </w:pPr>
      <w:r>
        <w:t xml:space="preserve">Björn Söder har frågat mig om jag anser att Sverige bör lägga om sin invandrings- och flyktingpolitik i grunden genom att stänga landets gränser under överskådlig tid och i stället </w:t>
      </w:r>
      <w:r w:rsidRPr="008E202D">
        <w:t>prioritera svensk välfärd och hjälp till flyktingar i krisernas närområden</w:t>
      </w:r>
      <w:r w:rsidR="00364F82">
        <w:t>.</w:t>
      </w:r>
    </w:p>
    <w:p w14:paraId="55942CC5" w14:textId="77777777" w:rsidR="002015D2" w:rsidRDefault="008E202D" w:rsidP="008E202D">
      <w:pPr>
        <w:pStyle w:val="Brdtext"/>
      </w:pPr>
      <w:r>
        <w:t xml:space="preserve">Regeringens politik framgår bland annat av </w:t>
      </w:r>
      <w:r w:rsidR="000F4786">
        <w:t xml:space="preserve">budgetpropositionen för 2020. Målet är att </w:t>
      </w:r>
      <w:r w:rsidR="000F4786" w:rsidRPr="000F4786">
        <w:t>säkerställa en långsiktigt hållbar migratio</w:t>
      </w:r>
      <w:bookmarkStart w:id="1" w:name="_GoBack"/>
      <w:bookmarkEnd w:id="1"/>
      <w:r w:rsidR="000F4786" w:rsidRPr="000F4786">
        <w:t>nspolitik som värnar asylrätten och som inom ramen för den reglerade invandringen underlättar rörlighet över gränser, främjar en behovsstyrd arbetskraftsinvandring och tillvaratar och beaktar migrationens utvecklingseffekter samt fördjupar det europeiska och internationella samarbetet</w:t>
      </w:r>
      <w:r w:rsidR="002015D2">
        <w:t>.</w:t>
      </w:r>
    </w:p>
    <w:p w14:paraId="65239510" w14:textId="32F661C2" w:rsidR="008E202D" w:rsidRDefault="002015D2" w:rsidP="008E202D">
      <w:pPr>
        <w:pStyle w:val="Brdtext"/>
      </w:pPr>
      <w:r w:rsidRPr="002015D2">
        <w:t xml:space="preserve">En parlamentarisk kommitté har fått regeringens uppdrag att </w:t>
      </w:r>
      <w:r w:rsidR="00364F82">
        <w:t>ta ställning till utformningen av den framtida svenska migrationspolitiken</w:t>
      </w:r>
      <w:r>
        <w:t xml:space="preserve">. </w:t>
      </w:r>
      <w:r w:rsidR="00364F82">
        <w:t xml:space="preserve">Samtliga riksdagspartier ingår i kommittén. </w:t>
      </w:r>
      <w:r w:rsidR="001F4680" w:rsidRPr="001F4680">
        <w:t>Kommittén ska lämna sitt betänkande den 15 augusti 2020.</w:t>
      </w:r>
    </w:p>
    <w:p w14:paraId="211A76C2" w14:textId="77777777" w:rsidR="008E202D" w:rsidRDefault="008E202D" w:rsidP="006A12F1">
      <w:pPr>
        <w:pStyle w:val="Brdtext"/>
      </w:pPr>
      <w:r>
        <w:t xml:space="preserve">Stockholm den </w:t>
      </w:r>
      <w:sdt>
        <w:sdtPr>
          <w:id w:val="-1225218591"/>
          <w:placeholder>
            <w:docPart w:val="5A48B8046E1A4431ADBEEA3C8AB2C4D1"/>
          </w:placeholder>
          <w:dataBinding w:prefixMappings="xmlns:ns0='http://lp/documentinfo/RK' " w:xpath="/ns0:DocumentInfo[1]/ns0:BaseInfo[1]/ns0:HeaderDate[1]" w:storeItemID="{63BD02B7-3AC1-49EA-8407-B1BFFF227D4F}"/>
          <w:date w:fullDate="2020-07-07T00:00:00Z">
            <w:dateFormat w:val="d MMMM yyyy"/>
            <w:lid w:val="sv-SE"/>
            <w:storeMappedDataAs w:val="dateTime"/>
            <w:calendar w:val="gregorian"/>
          </w:date>
        </w:sdtPr>
        <w:sdtEndPr/>
        <w:sdtContent>
          <w:r>
            <w:t>7 juli 2020</w:t>
          </w:r>
        </w:sdtContent>
      </w:sdt>
    </w:p>
    <w:p w14:paraId="0F4AB231" w14:textId="77777777" w:rsidR="008E202D" w:rsidRDefault="008E202D" w:rsidP="004E7A8F">
      <w:pPr>
        <w:pStyle w:val="Brdtextutanavstnd"/>
      </w:pPr>
    </w:p>
    <w:p w14:paraId="3FA2C0BE" w14:textId="1A5FFAF5" w:rsidR="008E202D" w:rsidRDefault="008E202D" w:rsidP="004E7A8F">
      <w:pPr>
        <w:pStyle w:val="Brdtextutanavstnd"/>
      </w:pPr>
    </w:p>
    <w:p w14:paraId="6F2B3EBA" w14:textId="77777777" w:rsidR="003D5480" w:rsidRDefault="003D5480" w:rsidP="004E7A8F">
      <w:pPr>
        <w:pStyle w:val="Brdtextutanavstnd"/>
      </w:pPr>
    </w:p>
    <w:p w14:paraId="681B2D02" w14:textId="52216900" w:rsidR="001B5462" w:rsidRPr="00DB48AB" w:rsidRDefault="008E202D" w:rsidP="00DB48AB">
      <w:pPr>
        <w:pStyle w:val="Brdtext"/>
      </w:pPr>
      <w:r>
        <w:t>Morgan Johansson</w:t>
      </w:r>
    </w:p>
    <w:sectPr w:rsidR="001B546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E737B" w14:textId="77777777" w:rsidR="001B5462" w:rsidRDefault="001B5462" w:rsidP="00A87A54">
      <w:pPr>
        <w:spacing w:after="0" w:line="240" w:lineRule="auto"/>
      </w:pPr>
      <w:r>
        <w:separator/>
      </w:r>
    </w:p>
  </w:endnote>
  <w:endnote w:type="continuationSeparator" w:id="0">
    <w:p w14:paraId="740D087B" w14:textId="77777777" w:rsidR="001B5462" w:rsidRDefault="001B54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0CECD2" w14:textId="77777777" w:rsidTr="006A26EC">
      <w:trPr>
        <w:trHeight w:val="227"/>
        <w:jc w:val="right"/>
      </w:trPr>
      <w:tc>
        <w:tcPr>
          <w:tcW w:w="708" w:type="dxa"/>
          <w:vAlign w:val="bottom"/>
        </w:tcPr>
        <w:p w14:paraId="474805A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9C1AF4" w14:textId="77777777" w:rsidTr="006A26EC">
      <w:trPr>
        <w:trHeight w:val="850"/>
        <w:jc w:val="right"/>
      </w:trPr>
      <w:tc>
        <w:tcPr>
          <w:tcW w:w="708" w:type="dxa"/>
          <w:vAlign w:val="bottom"/>
        </w:tcPr>
        <w:p w14:paraId="57E60D61" w14:textId="77777777" w:rsidR="005606BC" w:rsidRPr="00347E11" w:rsidRDefault="005606BC" w:rsidP="005606BC">
          <w:pPr>
            <w:pStyle w:val="Sidfot"/>
            <w:spacing w:line="276" w:lineRule="auto"/>
            <w:jc w:val="right"/>
          </w:pPr>
        </w:p>
      </w:tc>
    </w:tr>
  </w:tbl>
  <w:p w14:paraId="12C2DE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1F69E6" w14:textId="77777777" w:rsidTr="001F4302">
      <w:trPr>
        <w:trHeight w:val="510"/>
      </w:trPr>
      <w:tc>
        <w:tcPr>
          <w:tcW w:w="8525" w:type="dxa"/>
          <w:gridSpan w:val="2"/>
          <w:vAlign w:val="bottom"/>
        </w:tcPr>
        <w:p w14:paraId="0A173A2C" w14:textId="77777777" w:rsidR="00347E11" w:rsidRPr="00347E11" w:rsidRDefault="00347E11" w:rsidP="00347E11">
          <w:pPr>
            <w:pStyle w:val="Sidfot"/>
            <w:rPr>
              <w:sz w:val="8"/>
            </w:rPr>
          </w:pPr>
        </w:p>
      </w:tc>
    </w:tr>
    <w:tr w:rsidR="00093408" w:rsidRPr="00EE3C0F" w14:paraId="238C4091" w14:textId="77777777" w:rsidTr="00C26068">
      <w:trPr>
        <w:trHeight w:val="227"/>
      </w:trPr>
      <w:tc>
        <w:tcPr>
          <w:tcW w:w="4074" w:type="dxa"/>
        </w:tcPr>
        <w:p w14:paraId="282E7413" w14:textId="77777777" w:rsidR="00347E11" w:rsidRPr="00F53AEA" w:rsidRDefault="00347E11" w:rsidP="00C26068">
          <w:pPr>
            <w:pStyle w:val="Sidfot"/>
            <w:spacing w:line="276" w:lineRule="auto"/>
          </w:pPr>
        </w:p>
      </w:tc>
      <w:tc>
        <w:tcPr>
          <w:tcW w:w="4451" w:type="dxa"/>
        </w:tcPr>
        <w:p w14:paraId="1927B660" w14:textId="77777777" w:rsidR="00093408" w:rsidRPr="00F53AEA" w:rsidRDefault="00093408" w:rsidP="00F53AEA">
          <w:pPr>
            <w:pStyle w:val="Sidfot"/>
            <w:spacing w:line="276" w:lineRule="auto"/>
          </w:pPr>
        </w:p>
      </w:tc>
    </w:tr>
  </w:tbl>
  <w:p w14:paraId="5695BD4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4D221" w14:textId="77777777" w:rsidR="001B5462" w:rsidRDefault="001B5462" w:rsidP="00A87A54">
      <w:pPr>
        <w:spacing w:after="0" w:line="240" w:lineRule="auto"/>
      </w:pPr>
      <w:r>
        <w:separator/>
      </w:r>
    </w:p>
  </w:footnote>
  <w:footnote w:type="continuationSeparator" w:id="0">
    <w:p w14:paraId="2269E2D0" w14:textId="77777777" w:rsidR="001B5462" w:rsidRDefault="001B54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5462" w14:paraId="790EC3E1" w14:textId="77777777" w:rsidTr="00C93EBA">
      <w:trPr>
        <w:trHeight w:val="227"/>
      </w:trPr>
      <w:tc>
        <w:tcPr>
          <w:tcW w:w="5534" w:type="dxa"/>
        </w:tcPr>
        <w:p w14:paraId="1D2CB4F4" w14:textId="77777777" w:rsidR="001B5462" w:rsidRPr="007D73AB" w:rsidRDefault="001B5462">
          <w:pPr>
            <w:pStyle w:val="Sidhuvud"/>
          </w:pPr>
        </w:p>
      </w:tc>
      <w:tc>
        <w:tcPr>
          <w:tcW w:w="3170" w:type="dxa"/>
          <w:vAlign w:val="bottom"/>
        </w:tcPr>
        <w:p w14:paraId="5726A87D" w14:textId="77777777" w:rsidR="001B5462" w:rsidRPr="007D73AB" w:rsidRDefault="001B5462" w:rsidP="00340DE0">
          <w:pPr>
            <w:pStyle w:val="Sidhuvud"/>
          </w:pPr>
        </w:p>
      </w:tc>
      <w:tc>
        <w:tcPr>
          <w:tcW w:w="1134" w:type="dxa"/>
        </w:tcPr>
        <w:p w14:paraId="011AB7EE" w14:textId="77777777" w:rsidR="001B5462" w:rsidRDefault="001B5462" w:rsidP="005A703A">
          <w:pPr>
            <w:pStyle w:val="Sidhuvud"/>
          </w:pPr>
        </w:p>
      </w:tc>
    </w:tr>
    <w:tr w:rsidR="001B5462" w14:paraId="5F19E00F" w14:textId="77777777" w:rsidTr="00C93EBA">
      <w:trPr>
        <w:trHeight w:val="1928"/>
      </w:trPr>
      <w:tc>
        <w:tcPr>
          <w:tcW w:w="5534" w:type="dxa"/>
        </w:tcPr>
        <w:p w14:paraId="467D8533" w14:textId="77777777" w:rsidR="001B5462" w:rsidRPr="00340DE0" w:rsidRDefault="001B5462" w:rsidP="00340DE0">
          <w:pPr>
            <w:pStyle w:val="Sidhuvud"/>
          </w:pPr>
          <w:r>
            <w:rPr>
              <w:noProof/>
            </w:rPr>
            <w:drawing>
              <wp:inline distT="0" distB="0" distL="0" distR="0" wp14:anchorId="21664CD2" wp14:editId="6C9DE09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6BE1A6" w14:textId="77777777" w:rsidR="001B5462" w:rsidRPr="00710A6C" w:rsidRDefault="001B5462" w:rsidP="00EE3C0F">
          <w:pPr>
            <w:pStyle w:val="Sidhuvud"/>
            <w:rPr>
              <w:b/>
            </w:rPr>
          </w:pPr>
        </w:p>
        <w:p w14:paraId="3DBC7B44" w14:textId="77777777" w:rsidR="001B5462" w:rsidRDefault="001B5462" w:rsidP="00EE3C0F">
          <w:pPr>
            <w:pStyle w:val="Sidhuvud"/>
          </w:pPr>
        </w:p>
        <w:p w14:paraId="02D1B101" w14:textId="77777777" w:rsidR="001B5462" w:rsidRDefault="001B5462" w:rsidP="00EE3C0F">
          <w:pPr>
            <w:pStyle w:val="Sidhuvud"/>
          </w:pPr>
        </w:p>
        <w:p w14:paraId="418029E9" w14:textId="77777777" w:rsidR="001B5462" w:rsidRDefault="001B5462" w:rsidP="00EE3C0F">
          <w:pPr>
            <w:pStyle w:val="Sidhuvud"/>
          </w:pPr>
        </w:p>
        <w:sdt>
          <w:sdtPr>
            <w:alias w:val="Dnr"/>
            <w:tag w:val="ccRKShow_Dnr"/>
            <w:id w:val="-829283628"/>
            <w:placeholder>
              <w:docPart w:val="ED64D5FEAAA644198383C37E2BE8199B"/>
            </w:placeholder>
            <w:dataBinding w:prefixMappings="xmlns:ns0='http://lp/documentinfo/RK' " w:xpath="/ns0:DocumentInfo[1]/ns0:BaseInfo[1]/ns0:Dnr[1]" w:storeItemID="{63BD02B7-3AC1-49EA-8407-B1BFFF227D4F}"/>
            <w:text/>
          </w:sdtPr>
          <w:sdtEndPr/>
          <w:sdtContent>
            <w:p w14:paraId="6CD4B27A" w14:textId="77777777" w:rsidR="001B5462" w:rsidRDefault="001B5462" w:rsidP="00EE3C0F">
              <w:pPr>
                <w:pStyle w:val="Sidhuvud"/>
              </w:pPr>
              <w:r>
                <w:t>Ju2020/02427/POL</w:t>
              </w:r>
            </w:p>
          </w:sdtContent>
        </w:sdt>
        <w:sdt>
          <w:sdtPr>
            <w:alias w:val="DocNumber"/>
            <w:tag w:val="DocNumber"/>
            <w:id w:val="1726028884"/>
            <w:placeholder>
              <w:docPart w:val="43D5AE30ECC24829836DCF6515A2A38A"/>
            </w:placeholder>
            <w:showingPlcHdr/>
            <w:dataBinding w:prefixMappings="xmlns:ns0='http://lp/documentinfo/RK' " w:xpath="/ns0:DocumentInfo[1]/ns0:BaseInfo[1]/ns0:DocNumber[1]" w:storeItemID="{63BD02B7-3AC1-49EA-8407-B1BFFF227D4F}"/>
            <w:text/>
          </w:sdtPr>
          <w:sdtEndPr/>
          <w:sdtContent>
            <w:p w14:paraId="36CFD334" w14:textId="77777777" w:rsidR="001B5462" w:rsidRDefault="001B5462" w:rsidP="00EE3C0F">
              <w:pPr>
                <w:pStyle w:val="Sidhuvud"/>
              </w:pPr>
              <w:r>
                <w:rPr>
                  <w:rStyle w:val="Platshllartext"/>
                </w:rPr>
                <w:t xml:space="preserve"> </w:t>
              </w:r>
            </w:p>
          </w:sdtContent>
        </w:sdt>
        <w:p w14:paraId="5DE6467C" w14:textId="77777777" w:rsidR="001B5462" w:rsidRDefault="001B5462" w:rsidP="00EE3C0F">
          <w:pPr>
            <w:pStyle w:val="Sidhuvud"/>
          </w:pPr>
        </w:p>
      </w:tc>
      <w:tc>
        <w:tcPr>
          <w:tcW w:w="1134" w:type="dxa"/>
        </w:tcPr>
        <w:p w14:paraId="662ADFA8" w14:textId="77777777" w:rsidR="001B5462" w:rsidRDefault="001B5462" w:rsidP="0094502D">
          <w:pPr>
            <w:pStyle w:val="Sidhuvud"/>
          </w:pPr>
        </w:p>
        <w:p w14:paraId="15D31D5B" w14:textId="77777777" w:rsidR="001B5462" w:rsidRPr="0094502D" w:rsidRDefault="001B5462" w:rsidP="00EC71A6">
          <w:pPr>
            <w:pStyle w:val="Sidhuvud"/>
          </w:pPr>
        </w:p>
      </w:tc>
    </w:tr>
    <w:tr w:rsidR="001B5462" w14:paraId="1B62572F" w14:textId="77777777" w:rsidTr="00C93EBA">
      <w:trPr>
        <w:trHeight w:val="2268"/>
      </w:trPr>
      <w:sdt>
        <w:sdtPr>
          <w:rPr>
            <w:b/>
          </w:rPr>
          <w:alias w:val="SenderText"/>
          <w:tag w:val="ccRKShow_SenderText"/>
          <w:id w:val="1374046025"/>
          <w:placeholder>
            <w:docPart w:val="08F245A9C83D4F37A106BC5E23C38CF0"/>
          </w:placeholder>
        </w:sdtPr>
        <w:sdtEndPr>
          <w:rPr>
            <w:b w:val="0"/>
          </w:rPr>
        </w:sdtEndPr>
        <w:sdtContent>
          <w:tc>
            <w:tcPr>
              <w:tcW w:w="5534" w:type="dxa"/>
              <w:tcMar>
                <w:right w:w="1134" w:type="dxa"/>
              </w:tcMar>
            </w:tcPr>
            <w:p w14:paraId="7EB57B88" w14:textId="77777777" w:rsidR="001B5462" w:rsidRPr="001B5462" w:rsidRDefault="001B5462" w:rsidP="00340DE0">
              <w:pPr>
                <w:pStyle w:val="Sidhuvud"/>
                <w:rPr>
                  <w:b/>
                </w:rPr>
              </w:pPr>
              <w:r w:rsidRPr="001B5462">
                <w:rPr>
                  <w:b/>
                </w:rPr>
                <w:t>Justitiedepartementet</w:t>
              </w:r>
            </w:p>
            <w:p w14:paraId="135119AE" w14:textId="37678B83" w:rsidR="001B5462" w:rsidRPr="00340DE0" w:rsidRDefault="001B5462" w:rsidP="00162140">
              <w:pPr>
                <w:pStyle w:val="Sidhuvud"/>
              </w:pPr>
              <w:r w:rsidRPr="001B5462">
                <w:t>Justitie- och migrationsministern</w:t>
              </w:r>
            </w:p>
          </w:tc>
        </w:sdtContent>
      </w:sdt>
      <w:sdt>
        <w:sdtPr>
          <w:alias w:val="Recipient"/>
          <w:tag w:val="ccRKShow_Recipient"/>
          <w:id w:val="-28344517"/>
          <w:placeholder>
            <w:docPart w:val="867BB269B7684699823DADB7BE967F24"/>
          </w:placeholder>
          <w:dataBinding w:prefixMappings="xmlns:ns0='http://lp/documentinfo/RK' " w:xpath="/ns0:DocumentInfo[1]/ns0:BaseInfo[1]/ns0:Recipient[1]" w:storeItemID="{63BD02B7-3AC1-49EA-8407-B1BFFF227D4F}"/>
          <w:text w:multiLine="1"/>
        </w:sdtPr>
        <w:sdtEndPr/>
        <w:sdtContent>
          <w:tc>
            <w:tcPr>
              <w:tcW w:w="3170" w:type="dxa"/>
            </w:tcPr>
            <w:p w14:paraId="2952D2B2" w14:textId="77777777" w:rsidR="001B5462" w:rsidRDefault="001B5462" w:rsidP="00547B89">
              <w:pPr>
                <w:pStyle w:val="Sidhuvud"/>
              </w:pPr>
              <w:r>
                <w:t>Till riksdagen</w:t>
              </w:r>
            </w:p>
          </w:tc>
        </w:sdtContent>
      </w:sdt>
      <w:tc>
        <w:tcPr>
          <w:tcW w:w="1134" w:type="dxa"/>
        </w:tcPr>
        <w:p w14:paraId="6969D020" w14:textId="77777777" w:rsidR="001B5462" w:rsidRDefault="001B5462" w:rsidP="003E6020">
          <w:pPr>
            <w:pStyle w:val="Sidhuvud"/>
          </w:pPr>
        </w:p>
      </w:tc>
    </w:tr>
  </w:tbl>
  <w:p w14:paraId="26B76D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786"/>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14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462"/>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680"/>
    <w:rsid w:val="001F50BE"/>
    <w:rsid w:val="001F525B"/>
    <w:rsid w:val="001F6BBE"/>
    <w:rsid w:val="00201400"/>
    <w:rsid w:val="00201498"/>
    <w:rsid w:val="002015D2"/>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F82"/>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480"/>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DF5"/>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7F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02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BCF111"/>
  <w15:docId w15:val="{05A60AB4-A6A3-492B-9A7B-4CABB157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64D5FEAAA644198383C37E2BE8199B"/>
        <w:category>
          <w:name w:val="Allmänt"/>
          <w:gallery w:val="placeholder"/>
        </w:category>
        <w:types>
          <w:type w:val="bbPlcHdr"/>
        </w:types>
        <w:behaviors>
          <w:behavior w:val="content"/>
        </w:behaviors>
        <w:guid w:val="{AFF4E38C-27C6-4C0F-BB28-116DB458F4FA}"/>
      </w:docPartPr>
      <w:docPartBody>
        <w:p w:rsidR="00393570" w:rsidRDefault="00437704" w:rsidP="00437704">
          <w:pPr>
            <w:pStyle w:val="ED64D5FEAAA644198383C37E2BE8199B"/>
          </w:pPr>
          <w:r>
            <w:rPr>
              <w:rStyle w:val="Platshllartext"/>
            </w:rPr>
            <w:t xml:space="preserve"> </w:t>
          </w:r>
        </w:p>
      </w:docPartBody>
    </w:docPart>
    <w:docPart>
      <w:docPartPr>
        <w:name w:val="43D5AE30ECC24829836DCF6515A2A38A"/>
        <w:category>
          <w:name w:val="Allmänt"/>
          <w:gallery w:val="placeholder"/>
        </w:category>
        <w:types>
          <w:type w:val="bbPlcHdr"/>
        </w:types>
        <w:behaviors>
          <w:behavior w:val="content"/>
        </w:behaviors>
        <w:guid w:val="{C654B45B-136E-4891-B2AB-1D0055ACBFAA}"/>
      </w:docPartPr>
      <w:docPartBody>
        <w:p w:rsidR="00393570" w:rsidRDefault="00437704" w:rsidP="00437704">
          <w:pPr>
            <w:pStyle w:val="43D5AE30ECC24829836DCF6515A2A38A1"/>
          </w:pPr>
          <w:r>
            <w:rPr>
              <w:rStyle w:val="Platshllartext"/>
            </w:rPr>
            <w:t xml:space="preserve"> </w:t>
          </w:r>
        </w:p>
      </w:docPartBody>
    </w:docPart>
    <w:docPart>
      <w:docPartPr>
        <w:name w:val="08F245A9C83D4F37A106BC5E23C38CF0"/>
        <w:category>
          <w:name w:val="Allmänt"/>
          <w:gallery w:val="placeholder"/>
        </w:category>
        <w:types>
          <w:type w:val="bbPlcHdr"/>
        </w:types>
        <w:behaviors>
          <w:behavior w:val="content"/>
        </w:behaviors>
        <w:guid w:val="{B28039BC-39D8-40EE-921A-5E74526C8C4F}"/>
      </w:docPartPr>
      <w:docPartBody>
        <w:p w:rsidR="00393570" w:rsidRDefault="00437704" w:rsidP="00437704">
          <w:pPr>
            <w:pStyle w:val="08F245A9C83D4F37A106BC5E23C38CF01"/>
          </w:pPr>
          <w:r>
            <w:rPr>
              <w:rStyle w:val="Platshllartext"/>
            </w:rPr>
            <w:t xml:space="preserve"> </w:t>
          </w:r>
        </w:p>
      </w:docPartBody>
    </w:docPart>
    <w:docPart>
      <w:docPartPr>
        <w:name w:val="867BB269B7684699823DADB7BE967F24"/>
        <w:category>
          <w:name w:val="Allmänt"/>
          <w:gallery w:val="placeholder"/>
        </w:category>
        <w:types>
          <w:type w:val="bbPlcHdr"/>
        </w:types>
        <w:behaviors>
          <w:behavior w:val="content"/>
        </w:behaviors>
        <w:guid w:val="{74832CBE-D88D-46FD-B28E-32D194CDA60A}"/>
      </w:docPartPr>
      <w:docPartBody>
        <w:p w:rsidR="00393570" w:rsidRDefault="00437704" w:rsidP="00437704">
          <w:pPr>
            <w:pStyle w:val="867BB269B7684699823DADB7BE967F24"/>
          </w:pPr>
          <w:r>
            <w:rPr>
              <w:rStyle w:val="Platshllartext"/>
            </w:rPr>
            <w:t xml:space="preserve"> </w:t>
          </w:r>
        </w:p>
      </w:docPartBody>
    </w:docPart>
    <w:docPart>
      <w:docPartPr>
        <w:name w:val="5A48B8046E1A4431ADBEEA3C8AB2C4D1"/>
        <w:category>
          <w:name w:val="Allmänt"/>
          <w:gallery w:val="placeholder"/>
        </w:category>
        <w:types>
          <w:type w:val="bbPlcHdr"/>
        </w:types>
        <w:behaviors>
          <w:behavior w:val="content"/>
        </w:behaviors>
        <w:guid w:val="{C04C3444-C605-4BBC-AF4E-EFFBEF6CDAEF}"/>
      </w:docPartPr>
      <w:docPartBody>
        <w:p w:rsidR="00393570" w:rsidRDefault="00437704" w:rsidP="00437704">
          <w:pPr>
            <w:pStyle w:val="5A48B8046E1A4431ADBEEA3C8AB2C4D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04"/>
    <w:rsid w:val="00393570"/>
    <w:rsid w:val="00437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72F956E46E4873B01B3DAD7A84293B">
    <w:name w:val="7F72F956E46E4873B01B3DAD7A84293B"/>
    <w:rsid w:val="00437704"/>
  </w:style>
  <w:style w:type="character" w:styleId="Platshllartext">
    <w:name w:val="Placeholder Text"/>
    <w:basedOn w:val="Standardstycketeckensnitt"/>
    <w:uiPriority w:val="99"/>
    <w:semiHidden/>
    <w:rsid w:val="00437704"/>
    <w:rPr>
      <w:noProof w:val="0"/>
      <w:color w:val="808080"/>
    </w:rPr>
  </w:style>
  <w:style w:type="paragraph" w:customStyle="1" w:styleId="02FA083EB70E4DF69EA2F1D39D3F966D">
    <w:name w:val="02FA083EB70E4DF69EA2F1D39D3F966D"/>
    <w:rsid w:val="00437704"/>
  </w:style>
  <w:style w:type="paragraph" w:customStyle="1" w:styleId="1A043C4DED064C1F8BDABD33BBE6A209">
    <w:name w:val="1A043C4DED064C1F8BDABD33BBE6A209"/>
    <w:rsid w:val="00437704"/>
  </w:style>
  <w:style w:type="paragraph" w:customStyle="1" w:styleId="D8D4B0313A2945848690C1E97ADFB473">
    <w:name w:val="D8D4B0313A2945848690C1E97ADFB473"/>
    <w:rsid w:val="00437704"/>
  </w:style>
  <w:style w:type="paragraph" w:customStyle="1" w:styleId="ED64D5FEAAA644198383C37E2BE8199B">
    <w:name w:val="ED64D5FEAAA644198383C37E2BE8199B"/>
    <w:rsid w:val="00437704"/>
  </w:style>
  <w:style w:type="paragraph" w:customStyle="1" w:styleId="43D5AE30ECC24829836DCF6515A2A38A">
    <w:name w:val="43D5AE30ECC24829836DCF6515A2A38A"/>
    <w:rsid w:val="00437704"/>
  </w:style>
  <w:style w:type="paragraph" w:customStyle="1" w:styleId="0AB3143F52E4434EA0F31B3B3CCD30D2">
    <w:name w:val="0AB3143F52E4434EA0F31B3B3CCD30D2"/>
    <w:rsid w:val="00437704"/>
  </w:style>
  <w:style w:type="paragraph" w:customStyle="1" w:styleId="B9A16998F2F242B58C96BD83147DE29A">
    <w:name w:val="B9A16998F2F242B58C96BD83147DE29A"/>
    <w:rsid w:val="00437704"/>
  </w:style>
  <w:style w:type="paragraph" w:customStyle="1" w:styleId="47FB9094B4AC4D95BE97D49546C6848A">
    <w:name w:val="47FB9094B4AC4D95BE97D49546C6848A"/>
    <w:rsid w:val="00437704"/>
  </w:style>
  <w:style w:type="paragraph" w:customStyle="1" w:styleId="08F245A9C83D4F37A106BC5E23C38CF0">
    <w:name w:val="08F245A9C83D4F37A106BC5E23C38CF0"/>
    <w:rsid w:val="00437704"/>
  </w:style>
  <w:style w:type="paragraph" w:customStyle="1" w:styleId="867BB269B7684699823DADB7BE967F24">
    <w:name w:val="867BB269B7684699823DADB7BE967F24"/>
    <w:rsid w:val="00437704"/>
  </w:style>
  <w:style w:type="paragraph" w:customStyle="1" w:styleId="43D5AE30ECC24829836DCF6515A2A38A1">
    <w:name w:val="43D5AE30ECC24829836DCF6515A2A38A1"/>
    <w:rsid w:val="004377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F245A9C83D4F37A106BC5E23C38CF01">
    <w:name w:val="08F245A9C83D4F37A106BC5E23C38CF01"/>
    <w:rsid w:val="004377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2A8D59FD6A46129FEEAD84C8586408">
    <w:name w:val="C72A8D59FD6A46129FEEAD84C8586408"/>
    <w:rsid w:val="00437704"/>
  </w:style>
  <w:style w:type="paragraph" w:customStyle="1" w:styleId="43036FAE6CBA45B0B40648428A2C89FE">
    <w:name w:val="43036FAE6CBA45B0B40648428A2C89FE"/>
    <w:rsid w:val="00437704"/>
  </w:style>
  <w:style w:type="paragraph" w:customStyle="1" w:styleId="494DF5799B364304B95931D72B731E41">
    <w:name w:val="494DF5799B364304B95931D72B731E41"/>
    <w:rsid w:val="00437704"/>
  </w:style>
  <w:style w:type="paragraph" w:customStyle="1" w:styleId="3CCDA7DA4E00485390824F9C95ABCD05">
    <w:name w:val="3CCDA7DA4E00485390824F9C95ABCD05"/>
    <w:rsid w:val="00437704"/>
  </w:style>
  <w:style w:type="paragraph" w:customStyle="1" w:styleId="D9B939D2AF0C4815940570462D6ABEF1">
    <w:name w:val="D9B939D2AF0C4815940570462D6ABEF1"/>
    <w:rsid w:val="00437704"/>
  </w:style>
  <w:style w:type="paragraph" w:customStyle="1" w:styleId="5A48B8046E1A4431ADBEEA3C8AB2C4D1">
    <w:name w:val="5A48B8046E1A4431ADBEEA3C8AB2C4D1"/>
    <w:rsid w:val="00437704"/>
  </w:style>
  <w:style w:type="paragraph" w:customStyle="1" w:styleId="76109303607B4771A2625DE7615DD881">
    <w:name w:val="76109303607B4771A2625DE7615DD881"/>
    <w:rsid w:val="00437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eb45d07f-a694-4b47-b8dd-dea00576286f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36a2143-9f9c-4cd6-9b4c-d54931c1b4e6">JKMS4WWMRU5W-1428408469-38363</_dlc_DocId>
    <_dlc_DocIdUrl xmlns="d36a2143-9f9c-4cd6-9b4c-d54931c1b4e6">
      <Url>https://dhs.sp.regeringskansliet.se/yta/ju-ema/_layouts/15/DocIdRedir.aspx?ID=JKMS4WWMRU5W-1428408469-38363</Url>
      <Description>JKMS4WWMRU5W-1428408469-38363</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2020-07-07T00:00:00</HeaderDate>
    <Office/>
    <Dnr>Ju2020/02427/POL</Dnr>
    <ParagrafNr/>
    <DocumentTitle/>
    <VisitingAddress/>
    <Extra1/>
    <Extra2/>
    <Extra3>Björn Söder</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2020-07-07T00:00:00</HeaderDate>
    <Office/>
    <Dnr>Ju2020/02427/POL</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E384-7CDB-47F7-B7CB-C553A34265B3}"/>
</file>

<file path=customXml/itemProps2.xml><?xml version="1.0" encoding="utf-8"?>
<ds:datastoreItem xmlns:ds="http://schemas.openxmlformats.org/officeDocument/2006/customXml" ds:itemID="{5ACBD0D1-9087-43CA-9D5A-636E97D5F7FF}"/>
</file>

<file path=customXml/itemProps3.xml><?xml version="1.0" encoding="utf-8"?>
<ds:datastoreItem xmlns:ds="http://schemas.openxmlformats.org/officeDocument/2006/customXml" ds:itemID="{78C60185-7011-47A3-B0EF-19AA025B1A71}"/>
</file>

<file path=customXml/itemProps4.xml><?xml version="1.0" encoding="utf-8"?>
<ds:datastoreItem xmlns:ds="http://schemas.openxmlformats.org/officeDocument/2006/customXml" ds:itemID="{3DEDBBAA-580F-4194-AB0B-5B4727768122}">
  <ds:schemaRefs>
    <ds:schemaRef ds:uri="Microsoft.SharePoint.Taxonomy.ContentTypeSync"/>
  </ds:schemaRefs>
</ds:datastoreItem>
</file>

<file path=customXml/itemProps5.xml><?xml version="1.0" encoding="utf-8"?>
<ds:datastoreItem xmlns:ds="http://schemas.openxmlformats.org/officeDocument/2006/customXml" ds:itemID="{5ACBD0D1-9087-43CA-9D5A-636E97D5F7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6a2143-9f9c-4cd6-9b4c-d54931c1b4e6"/>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63BD02B7-3AC1-49EA-8407-B1BFFF227D4F}">
  <ds:schemaRefs>
    <ds:schemaRef ds:uri="http://lp/documentinfo/RK"/>
  </ds:schemaRefs>
</ds:datastoreItem>
</file>

<file path=customXml/itemProps7.xml><?xml version="1.0" encoding="utf-8"?>
<ds:datastoreItem xmlns:ds="http://schemas.openxmlformats.org/officeDocument/2006/customXml" ds:itemID="{63BD02B7-3AC1-49EA-8407-B1BFFF227D4F}"/>
</file>

<file path=customXml/itemProps8.xml><?xml version="1.0" encoding="utf-8"?>
<ds:datastoreItem xmlns:ds="http://schemas.openxmlformats.org/officeDocument/2006/customXml" ds:itemID="{CD10E8D4-96A4-41A1-BCA2-200BFAA9F1FC}"/>
</file>

<file path=docProps/app.xml><?xml version="1.0" encoding="utf-8"?>
<Properties xmlns="http://schemas.openxmlformats.org/officeDocument/2006/extended-properties" xmlns:vt="http://schemas.openxmlformats.org/officeDocument/2006/docPropsVTypes">
  <Template>RK Basmall</Template>
  <TotalTime>0</TotalTime>
  <Pages>1</Pages>
  <Words>165</Words>
  <Characters>880</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1633 Invandrings- och flyktingpolitik.docx</dc:title>
  <dc:subject/>
  <dc:creator>Johan Malkan</dc:creator>
  <cp:keywords/>
  <dc:description/>
  <cp:lastModifiedBy>Johan Malkan</cp:lastModifiedBy>
  <cp:revision>2</cp:revision>
  <dcterms:created xsi:type="dcterms:W3CDTF">2020-07-01T20:49:00Z</dcterms:created>
  <dcterms:modified xsi:type="dcterms:W3CDTF">2020-07-01T20:49:00Z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f9b9a2a5-2bf6-4ca3-9878-a90d6a5c350c</vt:lpwstr>
  </property>
</Properties>
</file>