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AB925" w14:textId="4A0FEB17" w:rsidR="000E6D1E" w:rsidRDefault="000E6D1E" w:rsidP="00DA0661">
      <w:pPr>
        <w:pStyle w:val="Rubrik"/>
      </w:pPr>
      <w:bookmarkStart w:id="0" w:name="Start"/>
      <w:bookmarkEnd w:id="0"/>
      <w:r>
        <w:t>Svar på fråga 2019/20:</w:t>
      </w:r>
      <w:r w:rsidR="0025261A">
        <w:t>1255</w:t>
      </w:r>
      <w:r>
        <w:t xml:space="preserve"> av </w:t>
      </w:r>
      <w:proofErr w:type="spellStart"/>
      <w:r w:rsidR="0025261A">
        <w:t>Acko</w:t>
      </w:r>
      <w:proofErr w:type="spellEnd"/>
      <w:r w:rsidR="0025261A">
        <w:t xml:space="preserve"> Ankarberg Johansson (KD)</w:t>
      </w:r>
      <w:r>
        <w:br/>
      </w:r>
      <w:r w:rsidR="0025261A">
        <w:t>Åtgärder för att säkerställa tillgång till ny läkemedelsbehandling</w:t>
      </w:r>
    </w:p>
    <w:p w14:paraId="1B67A2C1" w14:textId="77777777" w:rsidR="00AD54F2" w:rsidRDefault="00AD54F2" w:rsidP="00A60626">
      <w:pPr>
        <w:pStyle w:val="Brdtext"/>
      </w:pPr>
      <w:proofErr w:type="spellStart"/>
      <w:r>
        <w:t>Acko</w:t>
      </w:r>
      <w:proofErr w:type="spellEnd"/>
      <w:r>
        <w:t xml:space="preserve"> Ankarberg Johansson har frågat mig vilka initiativ jag och regeringen tar för att säkerställa att introduktionen av nya läkemedelsbehandlingar för patienter i riskgrupper för covid-19 inte förhalas under den pågående pandemin.</w:t>
      </w:r>
    </w:p>
    <w:p w14:paraId="608413EC" w14:textId="77777777" w:rsidR="00AD54F2" w:rsidRDefault="00AD54F2" w:rsidP="00A60626">
      <w:pPr>
        <w:pStyle w:val="Brdtext"/>
      </w:pPr>
      <w:r>
        <w:t>Jag instämmer med frågeställaren att nya behandlingar behöver tillhandahålls patienter effektivt och jämlikt, utan onödiga dröjsm</w:t>
      </w:r>
      <w:bookmarkStart w:id="1" w:name="_GoBack"/>
      <w:bookmarkEnd w:id="1"/>
      <w:r>
        <w:t>ål. För att säkerställa patientsäkerheten är det viktigt att använda etablerade processer för införande. Det är Tandvårds- och läkemedelsförmånsverket (TLV) som beslutar om pris- och subventionsstatus för nya och befintliga förmånsläkemedel. Myndigheten utreder ärendena så skyndsamt som möjligt för att snabbt kunna ge patienter tillgång till nya innovativa läkemedel. Samtidigt har läkemedelsföretagen ett ansvar för att tiden fram till att läkemedlet når patienterna ska bli så kort som möjligt. För att ett läkemedel ska bedömas av TLV krävs att läkemedelsföretaget skickar in en ansökan till myndigheten och förser TLV med nödvändiga underlag.</w:t>
      </w:r>
    </w:p>
    <w:p w14:paraId="09008BDE" w14:textId="7C7076EE" w:rsidR="00143F10" w:rsidRDefault="00AD54F2" w:rsidP="00A60626">
      <w:pPr>
        <w:pStyle w:val="Brdtext"/>
      </w:pPr>
      <w:r>
        <w:t>Arbetet med nationellt ordnat införande av nya läkemedel bör också framhållas. Ordnat införande involverar ett stort antal aktörer, däribland flera myndigheter, samtliga regioner och Sveriges Kommuner och Regioner (SKR). Syftet är att uppnå en jämlik, kostnadseffektiv och ändamålsenlig läkemedelsanvändning. Dessutom bevakas kontinuerligt läkemedel som är på väg att godkännas för att underlätta planering för införandet i regionerna.</w:t>
      </w:r>
    </w:p>
    <w:p w14:paraId="54EC9E62" w14:textId="77777777" w:rsidR="00143F10" w:rsidRDefault="00143F10" w:rsidP="00A60626">
      <w:pPr>
        <w:pStyle w:val="Brdtext"/>
      </w:pPr>
    </w:p>
    <w:p w14:paraId="0B1FC1A2" w14:textId="389C33EA" w:rsidR="00AD54F2" w:rsidRDefault="00AD54F2" w:rsidP="00A60626">
      <w:pPr>
        <w:pStyle w:val="Brdtext"/>
      </w:pPr>
      <w:r>
        <w:lastRenderedPageBreak/>
        <w:t>Vidare ersätter staten kommuner och regioner för merkostnader som uppstått till följd av covid-19</w:t>
      </w:r>
      <w:r w:rsidR="00335839" w:rsidRPr="00335839">
        <w:t xml:space="preserve"> </w:t>
      </w:r>
      <w:r w:rsidR="00335839">
        <w:t>inom</w:t>
      </w:r>
      <w:r w:rsidR="00335839" w:rsidRPr="0005792D">
        <w:t xml:space="preserve"> </w:t>
      </w:r>
      <w:r w:rsidR="00335839">
        <w:t>hälso- och sjukvården och när det gäller omsorgen om äldre personer och personer med funktionsnedsättning</w:t>
      </w:r>
      <w:r>
        <w:t xml:space="preserve">, </w:t>
      </w:r>
      <w:proofErr w:type="gramStart"/>
      <w:r>
        <w:t>t.ex.</w:t>
      </w:r>
      <w:proofErr w:type="gramEnd"/>
      <w:r>
        <w:t xml:space="preserve"> för ökade kostnader för bemanning, skyddsutrustning och medicinsk utrustning. I </w:t>
      </w:r>
      <w:proofErr w:type="spellStart"/>
      <w:r>
        <w:t>vårändringsbudgeten</w:t>
      </w:r>
      <w:proofErr w:type="spellEnd"/>
      <w:r>
        <w:t xml:space="preserve"> för 2020 föreslås ett tillskott på ytterligare 15 miljarder kronor för 2020, utöver tidigare aviserade tillskott på 5 miljarder kronor, för att stärka kommunsektorns förmåga att upprätthålla samhällsviktiga funktioner som exempelvis hälso- och sjukvård.</w:t>
      </w:r>
    </w:p>
    <w:p w14:paraId="5CA7C2AC" w14:textId="0F6E076E" w:rsidR="00851B08" w:rsidRDefault="00851B08" w:rsidP="00A60626">
      <w:pPr>
        <w:pStyle w:val="Brdtext"/>
      </w:pPr>
      <w:r>
        <w:t xml:space="preserve">Sveriges </w:t>
      </w:r>
      <w:r w:rsidRPr="00C11230">
        <w:t xml:space="preserve">patienter </w:t>
      </w:r>
      <w:r w:rsidR="000F5029">
        <w:t xml:space="preserve">behöver </w:t>
      </w:r>
      <w:r>
        <w:t xml:space="preserve">fortsatt </w:t>
      </w:r>
      <w:r w:rsidRPr="00C11230">
        <w:t>erbjudas god vård</w:t>
      </w:r>
      <w:r w:rsidR="004407D2">
        <w:t xml:space="preserve"> och</w:t>
      </w:r>
      <w:r>
        <w:t xml:space="preserve"> läkemedel</w:t>
      </w:r>
      <w:r w:rsidRPr="00C11230">
        <w:t xml:space="preserve"> efter behov </w:t>
      </w:r>
      <w:r w:rsidR="00A95684">
        <w:t xml:space="preserve">och </w:t>
      </w:r>
      <w:r w:rsidRPr="00C11230">
        <w:t>på lika villkor</w:t>
      </w:r>
      <w:r>
        <w:t>.</w:t>
      </w:r>
    </w:p>
    <w:p w14:paraId="1A2ECD31" w14:textId="77777777" w:rsidR="003B1807" w:rsidRDefault="003B1807" w:rsidP="00A60626">
      <w:pPr>
        <w:pStyle w:val="Brdtext"/>
      </w:pPr>
    </w:p>
    <w:p w14:paraId="7C00D862" w14:textId="173CF061" w:rsidR="000E6D1E" w:rsidRDefault="000E6D1E" w:rsidP="00A60626">
      <w:pPr>
        <w:pStyle w:val="Brdtext"/>
      </w:pPr>
      <w:r>
        <w:t xml:space="preserve">Stockholm den </w:t>
      </w:r>
      <w:sdt>
        <w:sdtPr>
          <w:id w:val="-1225218591"/>
          <w:placeholder>
            <w:docPart w:val="24A31983FC6A4664A28B1057ABE4FD6F"/>
          </w:placeholder>
          <w:dataBinding w:prefixMappings="xmlns:ns0='http://lp/documentinfo/RK' " w:xpath="/ns0:DocumentInfo[1]/ns0:BaseInfo[1]/ns0:HeaderDate[1]" w:storeItemID="{73A8B587-2FD7-4ACA-BFE4-67733DAEFDE3}"/>
          <w:date w:fullDate="2020-05-06T00:00:00Z">
            <w:dateFormat w:val="d MMMM yyyy"/>
            <w:lid w:val="sv-SE"/>
            <w:storeMappedDataAs w:val="dateTime"/>
            <w:calendar w:val="gregorian"/>
          </w:date>
        </w:sdtPr>
        <w:sdtEndPr/>
        <w:sdtContent>
          <w:r w:rsidR="00A212F3">
            <w:t>6 maj 2020</w:t>
          </w:r>
        </w:sdtContent>
      </w:sdt>
    </w:p>
    <w:p w14:paraId="477A2CC0" w14:textId="77777777" w:rsidR="000E6D1E" w:rsidRDefault="000E6D1E" w:rsidP="004E7A8F">
      <w:pPr>
        <w:pStyle w:val="Brdtextutanavstnd"/>
      </w:pPr>
    </w:p>
    <w:p w14:paraId="3513930C" w14:textId="77777777" w:rsidR="000E6D1E" w:rsidRDefault="000E6D1E" w:rsidP="004E7A8F">
      <w:pPr>
        <w:pStyle w:val="Brdtextutanavstnd"/>
      </w:pPr>
    </w:p>
    <w:p w14:paraId="4AFD1045" w14:textId="77777777" w:rsidR="000E6D1E" w:rsidRDefault="000E6D1E" w:rsidP="004E7A8F">
      <w:pPr>
        <w:pStyle w:val="Brdtextutanavstnd"/>
      </w:pPr>
    </w:p>
    <w:p w14:paraId="0A968670" w14:textId="778070FD" w:rsidR="000E6D1E" w:rsidRPr="00DB48AB" w:rsidRDefault="000E6D1E" w:rsidP="00E31239">
      <w:pPr>
        <w:pStyle w:val="RKnormal"/>
        <w:spacing w:line="276" w:lineRule="auto"/>
      </w:pPr>
      <w:r>
        <w:t>Lena Hallengre</w:t>
      </w:r>
      <w:r w:rsidR="00E31239">
        <w:t>n</w:t>
      </w:r>
    </w:p>
    <w:sectPr w:rsidR="000E6D1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AA11B" w14:textId="77777777" w:rsidR="00C52227" w:rsidRDefault="00C52227" w:rsidP="00A87A54">
      <w:pPr>
        <w:spacing w:after="0" w:line="240" w:lineRule="auto"/>
      </w:pPr>
      <w:r>
        <w:separator/>
      </w:r>
    </w:p>
  </w:endnote>
  <w:endnote w:type="continuationSeparator" w:id="0">
    <w:p w14:paraId="16D01875" w14:textId="77777777" w:rsidR="00C52227" w:rsidRDefault="00C5222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773FBA" w14:textId="77777777" w:rsidTr="006A26EC">
      <w:trPr>
        <w:trHeight w:val="227"/>
        <w:jc w:val="right"/>
      </w:trPr>
      <w:tc>
        <w:tcPr>
          <w:tcW w:w="708" w:type="dxa"/>
          <w:vAlign w:val="bottom"/>
        </w:tcPr>
        <w:p w14:paraId="053F2B9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9C5DFB2" w14:textId="77777777" w:rsidTr="006A26EC">
      <w:trPr>
        <w:trHeight w:val="850"/>
        <w:jc w:val="right"/>
      </w:trPr>
      <w:tc>
        <w:tcPr>
          <w:tcW w:w="708" w:type="dxa"/>
          <w:vAlign w:val="bottom"/>
        </w:tcPr>
        <w:p w14:paraId="70D4AB8B" w14:textId="77777777" w:rsidR="005606BC" w:rsidRPr="00347E11" w:rsidRDefault="005606BC" w:rsidP="005606BC">
          <w:pPr>
            <w:pStyle w:val="Sidfot"/>
            <w:spacing w:line="276" w:lineRule="auto"/>
            <w:jc w:val="right"/>
          </w:pPr>
        </w:p>
      </w:tc>
    </w:tr>
  </w:tbl>
  <w:p w14:paraId="27236E3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B51E31" w14:textId="77777777" w:rsidTr="001F4302">
      <w:trPr>
        <w:trHeight w:val="510"/>
      </w:trPr>
      <w:tc>
        <w:tcPr>
          <w:tcW w:w="8525" w:type="dxa"/>
          <w:gridSpan w:val="2"/>
          <w:vAlign w:val="bottom"/>
        </w:tcPr>
        <w:p w14:paraId="28698236" w14:textId="77777777" w:rsidR="00347E11" w:rsidRPr="00347E11" w:rsidRDefault="00347E11" w:rsidP="00347E11">
          <w:pPr>
            <w:pStyle w:val="Sidfot"/>
            <w:rPr>
              <w:sz w:val="8"/>
            </w:rPr>
          </w:pPr>
        </w:p>
      </w:tc>
    </w:tr>
    <w:tr w:rsidR="00093408" w:rsidRPr="00EE3C0F" w14:paraId="2358E8DE" w14:textId="77777777" w:rsidTr="00C26068">
      <w:trPr>
        <w:trHeight w:val="227"/>
      </w:trPr>
      <w:tc>
        <w:tcPr>
          <w:tcW w:w="4074" w:type="dxa"/>
        </w:tcPr>
        <w:p w14:paraId="29543011" w14:textId="77777777" w:rsidR="00347E11" w:rsidRPr="00F53AEA" w:rsidRDefault="00347E11" w:rsidP="00C26068">
          <w:pPr>
            <w:pStyle w:val="Sidfot"/>
            <w:spacing w:line="276" w:lineRule="auto"/>
          </w:pPr>
        </w:p>
      </w:tc>
      <w:tc>
        <w:tcPr>
          <w:tcW w:w="4451" w:type="dxa"/>
        </w:tcPr>
        <w:p w14:paraId="1DC4D62B" w14:textId="77777777" w:rsidR="00093408" w:rsidRPr="00F53AEA" w:rsidRDefault="00093408" w:rsidP="00F53AEA">
          <w:pPr>
            <w:pStyle w:val="Sidfot"/>
            <w:spacing w:line="276" w:lineRule="auto"/>
          </w:pPr>
        </w:p>
      </w:tc>
    </w:tr>
  </w:tbl>
  <w:p w14:paraId="24EA5DC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11D7" w14:textId="77777777" w:rsidR="00C52227" w:rsidRDefault="00C52227" w:rsidP="00A87A54">
      <w:pPr>
        <w:spacing w:after="0" w:line="240" w:lineRule="auto"/>
      </w:pPr>
      <w:r>
        <w:separator/>
      </w:r>
    </w:p>
  </w:footnote>
  <w:footnote w:type="continuationSeparator" w:id="0">
    <w:p w14:paraId="4125204C" w14:textId="77777777" w:rsidR="00C52227" w:rsidRDefault="00C5222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6D1E" w14:paraId="7783DB7C" w14:textId="77777777" w:rsidTr="00C93EBA">
      <w:trPr>
        <w:trHeight w:val="227"/>
      </w:trPr>
      <w:tc>
        <w:tcPr>
          <w:tcW w:w="5534" w:type="dxa"/>
        </w:tcPr>
        <w:p w14:paraId="1D602FF6" w14:textId="77777777" w:rsidR="000E6D1E" w:rsidRPr="007D73AB" w:rsidRDefault="000E6D1E">
          <w:pPr>
            <w:pStyle w:val="Sidhuvud"/>
          </w:pPr>
        </w:p>
      </w:tc>
      <w:tc>
        <w:tcPr>
          <w:tcW w:w="3170" w:type="dxa"/>
          <w:vAlign w:val="bottom"/>
        </w:tcPr>
        <w:p w14:paraId="0E1CA951" w14:textId="77777777" w:rsidR="000E6D1E" w:rsidRPr="007D73AB" w:rsidRDefault="000E6D1E" w:rsidP="00340DE0">
          <w:pPr>
            <w:pStyle w:val="Sidhuvud"/>
          </w:pPr>
        </w:p>
      </w:tc>
      <w:tc>
        <w:tcPr>
          <w:tcW w:w="1134" w:type="dxa"/>
        </w:tcPr>
        <w:p w14:paraId="7C983DB2" w14:textId="77777777" w:rsidR="000E6D1E" w:rsidRDefault="000E6D1E" w:rsidP="005A703A">
          <w:pPr>
            <w:pStyle w:val="Sidhuvud"/>
          </w:pPr>
        </w:p>
      </w:tc>
    </w:tr>
    <w:tr w:rsidR="000E6D1E" w14:paraId="209267B9" w14:textId="77777777" w:rsidTr="00C93EBA">
      <w:trPr>
        <w:trHeight w:val="1928"/>
      </w:trPr>
      <w:tc>
        <w:tcPr>
          <w:tcW w:w="5534" w:type="dxa"/>
        </w:tcPr>
        <w:p w14:paraId="18880DC6" w14:textId="77777777" w:rsidR="000E6D1E" w:rsidRPr="00340DE0" w:rsidRDefault="000E6D1E" w:rsidP="00340DE0">
          <w:pPr>
            <w:pStyle w:val="Sidhuvud"/>
          </w:pPr>
          <w:r>
            <w:rPr>
              <w:noProof/>
            </w:rPr>
            <w:drawing>
              <wp:inline distT="0" distB="0" distL="0" distR="0" wp14:anchorId="6FA7B835" wp14:editId="1052B4C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8523CC" w14:textId="77777777" w:rsidR="000E6D1E" w:rsidRPr="00710A6C" w:rsidRDefault="000E6D1E" w:rsidP="00EE3C0F">
          <w:pPr>
            <w:pStyle w:val="Sidhuvud"/>
            <w:rPr>
              <w:b/>
            </w:rPr>
          </w:pPr>
        </w:p>
        <w:p w14:paraId="2CBB0BCC" w14:textId="77777777" w:rsidR="000E6D1E" w:rsidRDefault="000E6D1E" w:rsidP="00EE3C0F">
          <w:pPr>
            <w:pStyle w:val="Sidhuvud"/>
          </w:pPr>
        </w:p>
        <w:p w14:paraId="1EC05DEA" w14:textId="77777777" w:rsidR="000E6D1E" w:rsidRDefault="000E6D1E" w:rsidP="00EE3C0F">
          <w:pPr>
            <w:pStyle w:val="Sidhuvud"/>
          </w:pPr>
        </w:p>
        <w:p w14:paraId="54DF9473" w14:textId="77777777" w:rsidR="000E6D1E" w:rsidRDefault="000E6D1E" w:rsidP="00EE3C0F">
          <w:pPr>
            <w:pStyle w:val="Sidhuvud"/>
          </w:pPr>
        </w:p>
        <w:sdt>
          <w:sdtPr>
            <w:alias w:val="Dnr"/>
            <w:tag w:val="ccRKShow_Dnr"/>
            <w:id w:val="-829283628"/>
            <w:placeholder>
              <w:docPart w:val="9F7C2E609E284D90BFA321E99236C1F4"/>
            </w:placeholder>
            <w:dataBinding w:prefixMappings="xmlns:ns0='http://lp/documentinfo/RK' " w:xpath="/ns0:DocumentInfo[1]/ns0:BaseInfo[1]/ns0:Dnr[1]" w:storeItemID="{73A8B587-2FD7-4ACA-BFE4-67733DAEFDE3}"/>
            <w:text/>
          </w:sdtPr>
          <w:sdtEndPr/>
          <w:sdtContent>
            <w:p w14:paraId="204EF3B2" w14:textId="578355F6" w:rsidR="000E6D1E" w:rsidRDefault="000E6D1E" w:rsidP="00EE3C0F">
              <w:pPr>
                <w:pStyle w:val="Sidhuvud"/>
              </w:pPr>
              <w:r>
                <w:t>S2020/</w:t>
              </w:r>
              <w:r w:rsidR="00D45559">
                <w:t>0</w:t>
              </w:r>
              <w:r w:rsidR="0025261A">
                <w:t>3</w:t>
              </w:r>
              <w:r w:rsidR="00E521E8">
                <w:t>64</w:t>
              </w:r>
              <w:r w:rsidR="0025261A">
                <w:t>8/</w:t>
              </w:r>
              <w:r w:rsidR="00D45559">
                <w:t>FS</w:t>
              </w:r>
            </w:p>
          </w:sdtContent>
        </w:sdt>
        <w:sdt>
          <w:sdtPr>
            <w:alias w:val="DocNumber"/>
            <w:tag w:val="DocNumber"/>
            <w:id w:val="1726028884"/>
            <w:placeholder>
              <w:docPart w:val="85834554DD8C418A9B0EBEB93A8EB912"/>
            </w:placeholder>
            <w:showingPlcHdr/>
            <w:dataBinding w:prefixMappings="xmlns:ns0='http://lp/documentinfo/RK' " w:xpath="/ns0:DocumentInfo[1]/ns0:BaseInfo[1]/ns0:DocNumber[1]" w:storeItemID="{73A8B587-2FD7-4ACA-BFE4-67733DAEFDE3}"/>
            <w:text/>
          </w:sdtPr>
          <w:sdtEndPr/>
          <w:sdtContent>
            <w:p w14:paraId="0FE7A711" w14:textId="77777777" w:rsidR="000E6D1E" w:rsidRDefault="000E6D1E" w:rsidP="00EE3C0F">
              <w:pPr>
                <w:pStyle w:val="Sidhuvud"/>
              </w:pPr>
              <w:r>
                <w:rPr>
                  <w:rStyle w:val="Platshllartext"/>
                </w:rPr>
                <w:t xml:space="preserve"> </w:t>
              </w:r>
            </w:p>
          </w:sdtContent>
        </w:sdt>
        <w:p w14:paraId="450101E1" w14:textId="77777777" w:rsidR="000E6D1E" w:rsidRDefault="000E6D1E" w:rsidP="00EE3C0F">
          <w:pPr>
            <w:pStyle w:val="Sidhuvud"/>
          </w:pPr>
        </w:p>
      </w:tc>
      <w:tc>
        <w:tcPr>
          <w:tcW w:w="1134" w:type="dxa"/>
        </w:tcPr>
        <w:p w14:paraId="52B1F23F" w14:textId="77777777" w:rsidR="000E6D1E" w:rsidRDefault="000E6D1E" w:rsidP="0094502D">
          <w:pPr>
            <w:pStyle w:val="Sidhuvud"/>
          </w:pPr>
        </w:p>
        <w:p w14:paraId="0FA74F1B" w14:textId="77777777" w:rsidR="000E6D1E" w:rsidRPr="0094502D" w:rsidRDefault="000E6D1E" w:rsidP="00EC71A6">
          <w:pPr>
            <w:pStyle w:val="Sidhuvud"/>
          </w:pPr>
        </w:p>
      </w:tc>
    </w:tr>
    <w:tr w:rsidR="000E6D1E" w14:paraId="672B64A6" w14:textId="77777777" w:rsidTr="00C93EBA">
      <w:trPr>
        <w:trHeight w:val="2268"/>
      </w:trPr>
      <w:sdt>
        <w:sdtPr>
          <w:rPr>
            <w:b/>
          </w:rPr>
          <w:alias w:val="SenderText"/>
          <w:tag w:val="ccRKShow_SenderText"/>
          <w:id w:val="1374046025"/>
          <w:placeholder>
            <w:docPart w:val="44448CE13C3C45FA8748560FE8DED00D"/>
          </w:placeholder>
        </w:sdtPr>
        <w:sdtEndPr>
          <w:rPr>
            <w:b w:val="0"/>
          </w:rPr>
        </w:sdtEndPr>
        <w:sdtContent>
          <w:tc>
            <w:tcPr>
              <w:tcW w:w="5534" w:type="dxa"/>
              <w:tcMar>
                <w:right w:w="1134" w:type="dxa"/>
              </w:tcMar>
            </w:tcPr>
            <w:p w14:paraId="2BA1DE6E" w14:textId="77777777" w:rsidR="000E6D1E" w:rsidRPr="000E6D1E" w:rsidRDefault="000E6D1E" w:rsidP="00340DE0">
              <w:pPr>
                <w:pStyle w:val="Sidhuvud"/>
                <w:rPr>
                  <w:b/>
                </w:rPr>
              </w:pPr>
              <w:r w:rsidRPr="000E6D1E">
                <w:rPr>
                  <w:b/>
                </w:rPr>
                <w:t>Socialdepartementet</w:t>
              </w:r>
            </w:p>
            <w:p w14:paraId="643FDF40" w14:textId="77777777" w:rsidR="00B56D18" w:rsidRDefault="000E6D1E" w:rsidP="00340DE0">
              <w:pPr>
                <w:pStyle w:val="Sidhuvud"/>
              </w:pPr>
              <w:r w:rsidRPr="000E6D1E">
                <w:t>Socialministern</w:t>
              </w:r>
            </w:p>
            <w:p w14:paraId="07CEB0A0" w14:textId="77777777" w:rsidR="00B56D18" w:rsidRDefault="00B56D18" w:rsidP="00340DE0">
              <w:pPr>
                <w:pStyle w:val="Sidhuvud"/>
              </w:pPr>
            </w:p>
            <w:p w14:paraId="7AC9C7BE" w14:textId="77777777" w:rsidR="00A212F3" w:rsidRPr="006E58A7" w:rsidRDefault="00A212F3" w:rsidP="006E58A7">
              <w:pPr>
                <w:pStyle w:val="Oformateradtext"/>
                <w:rPr>
                  <w:rFonts w:asciiTheme="majorHAnsi" w:hAnsiTheme="majorHAnsi"/>
                  <w:sz w:val="19"/>
                  <w:szCs w:val="25"/>
                </w:rPr>
              </w:pPr>
            </w:p>
            <w:p w14:paraId="7BDEDA9A" w14:textId="09319231" w:rsidR="000E6D1E" w:rsidRPr="00B56D18" w:rsidRDefault="000E6D1E" w:rsidP="00C705C0">
              <w:pPr>
                <w:pStyle w:val="Sidhuvud"/>
              </w:pPr>
            </w:p>
          </w:tc>
        </w:sdtContent>
      </w:sdt>
      <w:sdt>
        <w:sdtPr>
          <w:alias w:val="Recipient"/>
          <w:tag w:val="ccRKShow_Recipient"/>
          <w:id w:val="-28344517"/>
          <w:placeholder>
            <w:docPart w:val="B9168D46D05B438681462CF3CD279315"/>
          </w:placeholder>
          <w:dataBinding w:prefixMappings="xmlns:ns0='http://lp/documentinfo/RK' " w:xpath="/ns0:DocumentInfo[1]/ns0:BaseInfo[1]/ns0:Recipient[1]" w:storeItemID="{73A8B587-2FD7-4ACA-BFE4-67733DAEFDE3}"/>
          <w:text w:multiLine="1"/>
        </w:sdtPr>
        <w:sdtEndPr/>
        <w:sdtContent>
          <w:tc>
            <w:tcPr>
              <w:tcW w:w="3170" w:type="dxa"/>
            </w:tcPr>
            <w:p w14:paraId="2F755270" w14:textId="413CC85A" w:rsidR="004D4119" w:rsidRPr="004D4119" w:rsidRDefault="00A212F3" w:rsidP="004D4119">
              <w:pPr>
                <w:pStyle w:val="Sidhuvud"/>
              </w:pPr>
              <w:r>
                <w:t>Till riksdagen</w:t>
              </w:r>
            </w:p>
          </w:tc>
        </w:sdtContent>
      </w:sdt>
      <w:tc>
        <w:tcPr>
          <w:tcW w:w="1134" w:type="dxa"/>
        </w:tcPr>
        <w:p w14:paraId="42E85C58" w14:textId="77777777" w:rsidR="000E6D1E" w:rsidRDefault="000E6D1E" w:rsidP="003E6020">
          <w:pPr>
            <w:pStyle w:val="Sidhuvud"/>
          </w:pPr>
        </w:p>
      </w:tc>
    </w:tr>
  </w:tbl>
  <w:p w14:paraId="06C115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37CF3"/>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95A"/>
    <w:rsid w:val="000C61D1"/>
    <w:rsid w:val="000D31A9"/>
    <w:rsid w:val="000D370F"/>
    <w:rsid w:val="000D5449"/>
    <w:rsid w:val="000D6D2D"/>
    <w:rsid w:val="000D7110"/>
    <w:rsid w:val="000E12D9"/>
    <w:rsid w:val="000E431B"/>
    <w:rsid w:val="000E4759"/>
    <w:rsid w:val="000E4AC5"/>
    <w:rsid w:val="000E59A9"/>
    <w:rsid w:val="000E638A"/>
    <w:rsid w:val="000E6472"/>
    <w:rsid w:val="000E6D1E"/>
    <w:rsid w:val="000F00B8"/>
    <w:rsid w:val="000F01B5"/>
    <w:rsid w:val="000F1EA7"/>
    <w:rsid w:val="000F2084"/>
    <w:rsid w:val="000F2A8A"/>
    <w:rsid w:val="000F3A92"/>
    <w:rsid w:val="000F5029"/>
    <w:rsid w:val="000F6462"/>
    <w:rsid w:val="00101DE6"/>
    <w:rsid w:val="00101FD2"/>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3F10"/>
    <w:rsid w:val="0016294F"/>
    <w:rsid w:val="00167FA8"/>
    <w:rsid w:val="0017099B"/>
    <w:rsid w:val="00170CE4"/>
    <w:rsid w:val="00170E3E"/>
    <w:rsid w:val="0017300E"/>
    <w:rsid w:val="00173126"/>
    <w:rsid w:val="00176A26"/>
    <w:rsid w:val="00176B7B"/>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ED1"/>
    <w:rsid w:val="001C1C7D"/>
    <w:rsid w:val="001C4980"/>
    <w:rsid w:val="001C5194"/>
    <w:rsid w:val="001C5DC9"/>
    <w:rsid w:val="001C6B85"/>
    <w:rsid w:val="001C71A9"/>
    <w:rsid w:val="001D12FC"/>
    <w:rsid w:val="001D512F"/>
    <w:rsid w:val="001D768B"/>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48B"/>
    <w:rsid w:val="00223AD6"/>
    <w:rsid w:val="002260D4"/>
    <w:rsid w:val="0022666A"/>
    <w:rsid w:val="00227E43"/>
    <w:rsid w:val="002315F5"/>
    <w:rsid w:val="00232A36"/>
    <w:rsid w:val="00232EC3"/>
    <w:rsid w:val="002337C2"/>
    <w:rsid w:val="00233D52"/>
    <w:rsid w:val="002357A4"/>
    <w:rsid w:val="00237147"/>
    <w:rsid w:val="00242AD1"/>
    <w:rsid w:val="0024412C"/>
    <w:rsid w:val="0025261A"/>
    <w:rsid w:val="00260D2D"/>
    <w:rsid w:val="00261975"/>
    <w:rsid w:val="00264503"/>
    <w:rsid w:val="00271D00"/>
    <w:rsid w:val="00274AA3"/>
    <w:rsid w:val="00275872"/>
    <w:rsid w:val="00276471"/>
    <w:rsid w:val="0027650C"/>
    <w:rsid w:val="00281106"/>
    <w:rsid w:val="00282263"/>
    <w:rsid w:val="00282417"/>
    <w:rsid w:val="00282D27"/>
    <w:rsid w:val="00283530"/>
    <w:rsid w:val="00287F0D"/>
    <w:rsid w:val="00292420"/>
    <w:rsid w:val="00296B7A"/>
    <w:rsid w:val="002974DC"/>
    <w:rsid w:val="00297F32"/>
    <w:rsid w:val="002A0CB3"/>
    <w:rsid w:val="002A39EF"/>
    <w:rsid w:val="002A4E5B"/>
    <w:rsid w:val="002A6820"/>
    <w:rsid w:val="002B00E5"/>
    <w:rsid w:val="002B6849"/>
    <w:rsid w:val="002C1D37"/>
    <w:rsid w:val="002C2A30"/>
    <w:rsid w:val="002C4348"/>
    <w:rsid w:val="002C46F3"/>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C5C"/>
    <w:rsid w:val="003050DB"/>
    <w:rsid w:val="00306164"/>
    <w:rsid w:val="003075E9"/>
    <w:rsid w:val="00310561"/>
    <w:rsid w:val="00311D8C"/>
    <w:rsid w:val="0031273D"/>
    <w:rsid w:val="003128E2"/>
    <w:rsid w:val="003153D9"/>
    <w:rsid w:val="0031670D"/>
    <w:rsid w:val="00321621"/>
    <w:rsid w:val="00323EF7"/>
    <w:rsid w:val="003240E1"/>
    <w:rsid w:val="003267AD"/>
    <w:rsid w:val="00326C03"/>
    <w:rsid w:val="00327474"/>
    <w:rsid w:val="003277B5"/>
    <w:rsid w:val="00331368"/>
    <w:rsid w:val="003342B4"/>
    <w:rsid w:val="00335839"/>
    <w:rsid w:val="00340DE0"/>
    <w:rsid w:val="00341F47"/>
    <w:rsid w:val="00342327"/>
    <w:rsid w:val="0034250B"/>
    <w:rsid w:val="00344234"/>
    <w:rsid w:val="0034750A"/>
    <w:rsid w:val="00347C69"/>
    <w:rsid w:val="00347E11"/>
    <w:rsid w:val="003503DD"/>
    <w:rsid w:val="00350696"/>
    <w:rsid w:val="00350C92"/>
    <w:rsid w:val="003516C1"/>
    <w:rsid w:val="003542C5"/>
    <w:rsid w:val="0035682C"/>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44B3"/>
    <w:rsid w:val="003A5969"/>
    <w:rsid w:val="003A5C58"/>
    <w:rsid w:val="003B0C81"/>
    <w:rsid w:val="003B1807"/>
    <w:rsid w:val="003C36FA"/>
    <w:rsid w:val="003C4B47"/>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A9E"/>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07D2"/>
    <w:rsid w:val="00441D70"/>
    <w:rsid w:val="004425C2"/>
    <w:rsid w:val="004451EF"/>
    <w:rsid w:val="00445604"/>
    <w:rsid w:val="00446BAE"/>
    <w:rsid w:val="00447474"/>
    <w:rsid w:val="004508BA"/>
    <w:rsid w:val="004557F3"/>
    <w:rsid w:val="0045607E"/>
    <w:rsid w:val="00456DC3"/>
    <w:rsid w:val="0046337E"/>
    <w:rsid w:val="00464CA1"/>
    <w:rsid w:val="00465E94"/>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5D68"/>
    <w:rsid w:val="004C70EE"/>
    <w:rsid w:val="004D411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4E7A"/>
    <w:rsid w:val="005456E4"/>
    <w:rsid w:val="00545986"/>
    <w:rsid w:val="00547AD2"/>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CBE"/>
    <w:rsid w:val="00595EDE"/>
    <w:rsid w:val="00596E2B"/>
    <w:rsid w:val="005A0CBA"/>
    <w:rsid w:val="005A2022"/>
    <w:rsid w:val="005A3272"/>
    <w:rsid w:val="005A5193"/>
    <w:rsid w:val="005A6034"/>
    <w:rsid w:val="005A7AC1"/>
    <w:rsid w:val="005B115A"/>
    <w:rsid w:val="005B537F"/>
    <w:rsid w:val="005C120D"/>
    <w:rsid w:val="005C15B3"/>
    <w:rsid w:val="005C1BF1"/>
    <w:rsid w:val="005C471C"/>
    <w:rsid w:val="005C6F80"/>
    <w:rsid w:val="005D07C2"/>
    <w:rsid w:val="005E2F29"/>
    <w:rsid w:val="005E400D"/>
    <w:rsid w:val="005E4E79"/>
    <w:rsid w:val="005E5CE7"/>
    <w:rsid w:val="005E790C"/>
    <w:rsid w:val="005F08C5"/>
    <w:rsid w:val="005F299B"/>
    <w:rsid w:val="00600A74"/>
    <w:rsid w:val="00604782"/>
    <w:rsid w:val="00605718"/>
    <w:rsid w:val="00605C66"/>
    <w:rsid w:val="00606310"/>
    <w:rsid w:val="00607814"/>
    <w:rsid w:val="00610D87"/>
    <w:rsid w:val="00610E88"/>
    <w:rsid w:val="0061547C"/>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83C"/>
    <w:rsid w:val="00691AEE"/>
    <w:rsid w:val="0069523C"/>
    <w:rsid w:val="006962CA"/>
    <w:rsid w:val="00696A95"/>
    <w:rsid w:val="006A09DA"/>
    <w:rsid w:val="006A0A88"/>
    <w:rsid w:val="006A1835"/>
    <w:rsid w:val="006A2625"/>
    <w:rsid w:val="006B4A30"/>
    <w:rsid w:val="006B7569"/>
    <w:rsid w:val="006C28EE"/>
    <w:rsid w:val="006C4FF1"/>
    <w:rsid w:val="006D22D9"/>
    <w:rsid w:val="006D2998"/>
    <w:rsid w:val="006D3188"/>
    <w:rsid w:val="006D5159"/>
    <w:rsid w:val="006D6779"/>
    <w:rsid w:val="006E08FC"/>
    <w:rsid w:val="006E58A7"/>
    <w:rsid w:val="006F2588"/>
    <w:rsid w:val="00707117"/>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6AFF"/>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086"/>
    <w:rsid w:val="0079641B"/>
    <w:rsid w:val="00797A90"/>
    <w:rsid w:val="007A1856"/>
    <w:rsid w:val="007A1887"/>
    <w:rsid w:val="007A629C"/>
    <w:rsid w:val="007A6348"/>
    <w:rsid w:val="007B023C"/>
    <w:rsid w:val="007B03CC"/>
    <w:rsid w:val="007B2F08"/>
    <w:rsid w:val="007C44FF"/>
    <w:rsid w:val="007C6114"/>
    <w:rsid w:val="007C6456"/>
    <w:rsid w:val="007C7BDB"/>
    <w:rsid w:val="007D2FF5"/>
    <w:rsid w:val="007D4BCF"/>
    <w:rsid w:val="007D4FE8"/>
    <w:rsid w:val="007D5FDE"/>
    <w:rsid w:val="007D73AB"/>
    <w:rsid w:val="007D790E"/>
    <w:rsid w:val="007E2712"/>
    <w:rsid w:val="007E40A5"/>
    <w:rsid w:val="007E4A9C"/>
    <w:rsid w:val="007E5516"/>
    <w:rsid w:val="007E7EE2"/>
    <w:rsid w:val="007F06CA"/>
    <w:rsid w:val="007F61D0"/>
    <w:rsid w:val="008020F4"/>
    <w:rsid w:val="0080228F"/>
    <w:rsid w:val="00803C17"/>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1B08"/>
    <w:rsid w:val="0085240E"/>
    <w:rsid w:val="00852484"/>
    <w:rsid w:val="008566B2"/>
    <w:rsid w:val="008573B9"/>
    <w:rsid w:val="0085782D"/>
    <w:rsid w:val="00863BB7"/>
    <w:rsid w:val="00872BD2"/>
    <w:rsid w:val="008730FD"/>
    <w:rsid w:val="00873DA1"/>
    <w:rsid w:val="00875DDD"/>
    <w:rsid w:val="00875EBE"/>
    <w:rsid w:val="00881BC6"/>
    <w:rsid w:val="008860CC"/>
    <w:rsid w:val="00886679"/>
    <w:rsid w:val="00886EEE"/>
    <w:rsid w:val="00887F86"/>
    <w:rsid w:val="008902E3"/>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A41"/>
    <w:rsid w:val="0090605F"/>
    <w:rsid w:val="0091053B"/>
    <w:rsid w:val="00912158"/>
    <w:rsid w:val="00912945"/>
    <w:rsid w:val="009144EE"/>
    <w:rsid w:val="00915D4C"/>
    <w:rsid w:val="00917DFD"/>
    <w:rsid w:val="009279B2"/>
    <w:rsid w:val="00935814"/>
    <w:rsid w:val="0094502D"/>
    <w:rsid w:val="00946561"/>
    <w:rsid w:val="00946B39"/>
    <w:rsid w:val="00947013"/>
    <w:rsid w:val="0095062C"/>
    <w:rsid w:val="00951ACE"/>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E50"/>
    <w:rsid w:val="009A0866"/>
    <w:rsid w:val="009A08F4"/>
    <w:rsid w:val="009A4D0A"/>
    <w:rsid w:val="009A759C"/>
    <w:rsid w:val="009B2812"/>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4571"/>
    <w:rsid w:val="009E53C8"/>
    <w:rsid w:val="009E7B92"/>
    <w:rsid w:val="009F19C0"/>
    <w:rsid w:val="009F505F"/>
    <w:rsid w:val="00A00AE4"/>
    <w:rsid w:val="00A00D24"/>
    <w:rsid w:val="00A0129C"/>
    <w:rsid w:val="00A01F5C"/>
    <w:rsid w:val="00A02E93"/>
    <w:rsid w:val="00A12A69"/>
    <w:rsid w:val="00A2019A"/>
    <w:rsid w:val="00A212F3"/>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626"/>
    <w:rsid w:val="00A60D45"/>
    <w:rsid w:val="00A61F6D"/>
    <w:rsid w:val="00A65996"/>
    <w:rsid w:val="00A67276"/>
    <w:rsid w:val="00A6730E"/>
    <w:rsid w:val="00A67588"/>
    <w:rsid w:val="00A67840"/>
    <w:rsid w:val="00A7164F"/>
    <w:rsid w:val="00A71A9E"/>
    <w:rsid w:val="00A7382D"/>
    <w:rsid w:val="00A743AC"/>
    <w:rsid w:val="00A75AB7"/>
    <w:rsid w:val="00A8483F"/>
    <w:rsid w:val="00A870B0"/>
    <w:rsid w:val="00A8728A"/>
    <w:rsid w:val="00A87A54"/>
    <w:rsid w:val="00A95684"/>
    <w:rsid w:val="00AA105C"/>
    <w:rsid w:val="00AA1809"/>
    <w:rsid w:val="00AA1FFE"/>
    <w:rsid w:val="00AA33D0"/>
    <w:rsid w:val="00AA3F2E"/>
    <w:rsid w:val="00AA64D6"/>
    <w:rsid w:val="00AA72F4"/>
    <w:rsid w:val="00AB10E7"/>
    <w:rsid w:val="00AB4D25"/>
    <w:rsid w:val="00AB5033"/>
    <w:rsid w:val="00AB5298"/>
    <w:rsid w:val="00AB5519"/>
    <w:rsid w:val="00AB6313"/>
    <w:rsid w:val="00AB71DD"/>
    <w:rsid w:val="00AC15C5"/>
    <w:rsid w:val="00AD0E75"/>
    <w:rsid w:val="00AD45DF"/>
    <w:rsid w:val="00AD54F2"/>
    <w:rsid w:val="00AE6460"/>
    <w:rsid w:val="00AE77EB"/>
    <w:rsid w:val="00AE7BD8"/>
    <w:rsid w:val="00AE7D02"/>
    <w:rsid w:val="00AF0BB7"/>
    <w:rsid w:val="00AF0BDE"/>
    <w:rsid w:val="00AF0EDE"/>
    <w:rsid w:val="00AF4853"/>
    <w:rsid w:val="00AF53B9"/>
    <w:rsid w:val="00B001FC"/>
    <w:rsid w:val="00B00702"/>
    <w:rsid w:val="00B0110B"/>
    <w:rsid w:val="00B0234E"/>
    <w:rsid w:val="00B06751"/>
    <w:rsid w:val="00B07931"/>
    <w:rsid w:val="00B13241"/>
    <w:rsid w:val="00B13699"/>
    <w:rsid w:val="00B149E2"/>
    <w:rsid w:val="00B2131A"/>
    <w:rsid w:val="00B2169D"/>
    <w:rsid w:val="00B21CBB"/>
    <w:rsid w:val="00B2268E"/>
    <w:rsid w:val="00B2606D"/>
    <w:rsid w:val="00B263C0"/>
    <w:rsid w:val="00B27A6A"/>
    <w:rsid w:val="00B316CA"/>
    <w:rsid w:val="00B31BFB"/>
    <w:rsid w:val="00B3528F"/>
    <w:rsid w:val="00B357AB"/>
    <w:rsid w:val="00B41704"/>
    <w:rsid w:val="00B41F72"/>
    <w:rsid w:val="00B44E90"/>
    <w:rsid w:val="00B45324"/>
    <w:rsid w:val="00B47018"/>
    <w:rsid w:val="00B47956"/>
    <w:rsid w:val="00B517E1"/>
    <w:rsid w:val="00B556E8"/>
    <w:rsid w:val="00B55E70"/>
    <w:rsid w:val="00B56D18"/>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3C50"/>
    <w:rsid w:val="00BA61AC"/>
    <w:rsid w:val="00BB14AF"/>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5D2E"/>
    <w:rsid w:val="00C0764A"/>
    <w:rsid w:val="00C10657"/>
    <w:rsid w:val="00C1123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227"/>
    <w:rsid w:val="00C541D4"/>
    <w:rsid w:val="00C55FE8"/>
    <w:rsid w:val="00C63EC4"/>
    <w:rsid w:val="00C64CD9"/>
    <w:rsid w:val="00C670F8"/>
    <w:rsid w:val="00C6780B"/>
    <w:rsid w:val="00C705C0"/>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212"/>
    <w:rsid w:val="00CB581E"/>
    <w:rsid w:val="00CB6A8A"/>
    <w:rsid w:val="00CB6EDE"/>
    <w:rsid w:val="00CC41BA"/>
    <w:rsid w:val="00CD09EF"/>
    <w:rsid w:val="00CD1550"/>
    <w:rsid w:val="00CD16D7"/>
    <w:rsid w:val="00CD17C1"/>
    <w:rsid w:val="00CD1C6C"/>
    <w:rsid w:val="00CD37F1"/>
    <w:rsid w:val="00CD6169"/>
    <w:rsid w:val="00CD6D76"/>
    <w:rsid w:val="00CE20BC"/>
    <w:rsid w:val="00CE5BAF"/>
    <w:rsid w:val="00CE6797"/>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6DE"/>
    <w:rsid w:val="00D36E44"/>
    <w:rsid w:val="00D40205"/>
    <w:rsid w:val="00D40C72"/>
    <w:rsid w:val="00D4141B"/>
    <w:rsid w:val="00D4145D"/>
    <w:rsid w:val="00D45559"/>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3E7"/>
    <w:rsid w:val="00D95424"/>
    <w:rsid w:val="00D96717"/>
    <w:rsid w:val="00DA270B"/>
    <w:rsid w:val="00DA4084"/>
    <w:rsid w:val="00DA56ED"/>
    <w:rsid w:val="00DA5A54"/>
    <w:rsid w:val="00DA5C0D"/>
    <w:rsid w:val="00DB18F3"/>
    <w:rsid w:val="00DB4E26"/>
    <w:rsid w:val="00DB714B"/>
    <w:rsid w:val="00DC0C6C"/>
    <w:rsid w:val="00DC1025"/>
    <w:rsid w:val="00DC10F6"/>
    <w:rsid w:val="00DC1EB8"/>
    <w:rsid w:val="00DC3E45"/>
    <w:rsid w:val="00DC4598"/>
    <w:rsid w:val="00DD0722"/>
    <w:rsid w:val="00DD0B3D"/>
    <w:rsid w:val="00DD212F"/>
    <w:rsid w:val="00DE18F5"/>
    <w:rsid w:val="00DE73D2"/>
    <w:rsid w:val="00DF5BFB"/>
    <w:rsid w:val="00DF5CD6"/>
    <w:rsid w:val="00DF711E"/>
    <w:rsid w:val="00DF7CD5"/>
    <w:rsid w:val="00E00E31"/>
    <w:rsid w:val="00E022DA"/>
    <w:rsid w:val="00E03BCB"/>
    <w:rsid w:val="00E124DC"/>
    <w:rsid w:val="00E15A41"/>
    <w:rsid w:val="00E22D68"/>
    <w:rsid w:val="00E23D46"/>
    <w:rsid w:val="00E247D9"/>
    <w:rsid w:val="00E258D8"/>
    <w:rsid w:val="00E26DDF"/>
    <w:rsid w:val="00E30167"/>
    <w:rsid w:val="00E31239"/>
    <w:rsid w:val="00E32C2B"/>
    <w:rsid w:val="00E33493"/>
    <w:rsid w:val="00E37922"/>
    <w:rsid w:val="00E406DF"/>
    <w:rsid w:val="00E415D3"/>
    <w:rsid w:val="00E469E4"/>
    <w:rsid w:val="00E475C3"/>
    <w:rsid w:val="00E509B0"/>
    <w:rsid w:val="00E50B11"/>
    <w:rsid w:val="00E521E8"/>
    <w:rsid w:val="00E54246"/>
    <w:rsid w:val="00E55D8E"/>
    <w:rsid w:val="00E657B3"/>
    <w:rsid w:val="00E6641E"/>
    <w:rsid w:val="00E66F18"/>
    <w:rsid w:val="00E70856"/>
    <w:rsid w:val="00E727DE"/>
    <w:rsid w:val="00E74A30"/>
    <w:rsid w:val="00E763C4"/>
    <w:rsid w:val="00E77778"/>
    <w:rsid w:val="00E77B7E"/>
    <w:rsid w:val="00E77BA8"/>
    <w:rsid w:val="00E82DF1"/>
    <w:rsid w:val="00E90CAA"/>
    <w:rsid w:val="00E92031"/>
    <w:rsid w:val="00E93339"/>
    <w:rsid w:val="00E94185"/>
    <w:rsid w:val="00E94EE1"/>
    <w:rsid w:val="00E96532"/>
    <w:rsid w:val="00E973A0"/>
    <w:rsid w:val="00EA0E3E"/>
    <w:rsid w:val="00EA1688"/>
    <w:rsid w:val="00EA1AFC"/>
    <w:rsid w:val="00EA2317"/>
    <w:rsid w:val="00EA4C83"/>
    <w:rsid w:val="00EB763D"/>
    <w:rsid w:val="00EB7FE4"/>
    <w:rsid w:val="00EC01ED"/>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07B6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C9A"/>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BB9"/>
    <w:rsid w:val="00FC7600"/>
    <w:rsid w:val="00FD0B7B"/>
    <w:rsid w:val="00FD1A46"/>
    <w:rsid w:val="00FD4C08"/>
    <w:rsid w:val="00FE1DCC"/>
    <w:rsid w:val="00FE2B19"/>
    <w:rsid w:val="00FF0538"/>
    <w:rsid w:val="00FF56F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EE02F2"/>
  <w15:docId w15:val="{6FD6BA00-D2DC-41EF-9840-BB2DC4C6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2357A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917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8638">
      <w:bodyDiv w:val="1"/>
      <w:marLeft w:val="0"/>
      <w:marRight w:val="0"/>
      <w:marTop w:val="0"/>
      <w:marBottom w:val="0"/>
      <w:divBdr>
        <w:top w:val="none" w:sz="0" w:space="0" w:color="auto"/>
        <w:left w:val="none" w:sz="0" w:space="0" w:color="auto"/>
        <w:bottom w:val="none" w:sz="0" w:space="0" w:color="auto"/>
        <w:right w:val="none" w:sz="0" w:space="0" w:color="auto"/>
      </w:divBdr>
    </w:div>
    <w:div w:id="45536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7C2E609E284D90BFA321E99236C1F4"/>
        <w:category>
          <w:name w:val="Allmänt"/>
          <w:gallery w:val="placeholder"/>
        </w:category>
        <w:types>
          <w:type w:val="bbPlcHdr"/>
        </w:types>
        <w:behaviors>
          <w:behavior w:val="content"/>
        </w:behaviors>
        <w:guid w:val="{1B863AD2-83B3-47D6-BAEC-993120D3F6A1}"/>
      </w:docPartPr>
      <w:docPartBody>
        <w:p w:rsidR="00F527C9" w:rsidRDefault="00786E95" w:rsidP="00786E95">
          <w:pPr>
            <w:pStyle w:val="9F7C2E609E284D90BFA321E99236C1F4"/>
          </w:pPr>
          <w:r>
            <w:rPr>
              <w:rStyle w:val="Platshllartext"/>
            </w:rPr>
            <w:t xml:space="preserve"> </w:t>
          </w:r>
        </w:p>
      </w:docPartBody>
    </w:docPart>
    <w:docPart>
      <w:docPartPr>
        <w:name w:val="85834554DD8C418A9B0EBEB93A8EB912"/>
        <w:category>
          <w:name w:val="Allmänt"/>
          <w:gallery w:val="placeholder"/>
        </w:category>
        <w:types>
          <w:type w:val="bbPlcHdr"/>
        </w:types>
        <w:behaviors>
          <w:behavior w:val="content"/>
        </w:behaviors>
        <w:guid w:val="{EA934853-2CD0-4215-8B89-FA0AF6BE50AC}"/>
      </w:docPartPr>
      <w:docPartBody>
        <w:p w:rsidR="00F527C9" w:rsidRDefault="00786E95" w:rsidP="00786E95">
          <w:pPr>
            <w:pStyle w:val="85834554DD8C418A9B0EBEB93A8EB912"/>
          </w:pPr>
          <w:r>
            <w:rPr>
              <w:rStyle w:val="Platshllartext"/>
            </w:rPr>
            <w:t xml:space="preserve"> </w:t>
          </w:r>
        </w:p>
      </w:docPartBody>
    </w:docPart>
    <w:docPart>
      <w:docPartPr>
        <w:name w:val="44448CE13C3C45FA8748560FE8DED00D"/>
        <w:category>
          <w:name w:val="Allmänt"/>
          <w:gallery w:val="placeholder"/>
        </w:category>
        <w:types>
          <w:type w:val="bbPlcHdr"/>
        </w:types>
        <w:behaviors>
          <w:behavior w:val="content"/>
        </w:behaviors>
        <w:guid w:val="{573FAC06-832D-49F1-828F-EEDEED375C05}"/>
      </w:docPartPr>
      <w:docPartBody>
        <w:p w:rsidR="00F527C9" w:rsidRDefault="00786E95" w:rsidP="00786E95">
          <w:pPr>
            <w:pStyle w:val="44448CE13C3C45FA8748560FE8DED00D"/>
          </w:pPr>
          <w:r>
            <w:rPr>
              <w:rStyle w:val="Platshllartext"/>
            </w:rPr>
            <w:t xml:space="preserve"> </w:t>
          </w:r>
        </w:p>
      </w:docPartBody>
    </w:docPart>
    <w:docPart>
      <w:docPartPr>
        <w:name w:val="B9168D46D05B438681462CF3CD279315"/>
        <w:category>
          <w:name w:val="Allmänt"/>
          <w:gallery w:val="placeholder"/>
        </w:category>
        <w:types>
          <w:type w:val="bbPlcHdr"/>
        </w:types>
        <w:behaviors>
          <w:behavior w:val="content"/>
        </w:behaviors>
        <w:guid w:val="{F736F38E-8FA8-4252-A083-5B32F5B15644}"/>
      </w:docPartPr>
      <w:docPartBody>
        <w:p w:rsidR="00F527C9" w:rsidRDefault="00786E95" w:rsidP="00786E95">
          <w:pPr>
            <w:pStyle w:val="B9168D46D05B438681462CF3CD279315"/>
          </w:pPr>
          <w:r>
            <w:rPr>
              <w:rStyle w:val="Platshllartext"/>
            </w:rPr>
            <w:t xml:space="preserve"> </w:t>
          </w:r>
        </w:p>
      </w:docPartBody>
    </w:docPart>
    <w:docPart>
      <w:docPartPr>
        <w:name w:val="24A31983FC6A4664A28B1057ABE4FD6F"/>
        <w:category>
          <w:name w:val="Allmänt"/>
          <w:gallery w:val="placeholder"/>
        </w:category>
        <w:types>
          <w:type w:val="bbPlcHdr"/>
        </w:types>
        <w:behaviors>
          <w:behavior w:val="content"/>
        </w:behaviors>
        <w:guid w:val="{130F5F95-C30E-4D6F-96CD-1D42657083B5}"/>
      </w:docPartPr>
      <w:docPartBody>
        <w:p w:rsidR="00F527C9" w:rsidRDefault="00786E95" w:rsidP="00786E95">
          <w:pPr>
            <w:pStyle w:val="24A31983FC6A4664A28B1057ABE4FD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95"/>
    <w:rsid w:val="0046642C"/>
    <w:rsid w:val="00786E95"/>
    <w:rsid w:val="00AA2CAD"/>
    <w:rsid w:val="00B75096"/>
    <w:rsid w:val="00F52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36884E0BC34F5A9320C191A26490B3">
    <w:name w:val="8936884E0BC34F5A9320C191A26490B3"/>
    <w:rsid w:val="00786E95"/>
  </w:style>
  <w:style w:type="character" w:styleId="Platshllartext">
    <w:name w:val="Placeholder Text"/>
    <w:basedOn w:val="Standardstycketeckensnitt"/>
    <w:uiPriority w:val="99"/>
    <w:semiHidden/>
    <w:rsid w:val="00786E95"/>
    <w:rPr>
      <w:noProof w:val="0"/>
      <w:color w:val="808080"/>
    </w:rPr>
  </w:style>
  <w:style w:type="paragraph" w:customStyle="1" w:styleId="70315D76B26D4B3F812330141374C3D1">
    <w:name w:val="70315D76B26D4B3F812330141374C3D1"/>
    <w:rsid w:val="00786E95"/>
  </w:style>
  <w:style w:type="paragraph" w:customStyle="1" w:styleId="2DA39FD4064B4FE58A6A0747ED90A1B3">
    <w:name w:val="2DA39FD4064B4FE58A6A0747ED90A1B3"/>
    <w:rsid w:val="00786E95"/>
  </w:style>
  <w:style w:type="paragraph" w:customStyle="1" w:styleId="E176BA0CD6AD41E8A7A1A4A2148C203E">
    <w:name w:val="E176BA0CD6AD41E8A7A1A4A2148C203E"/>
    <w:rsid w:val="00786E95"/>
  </w:style>
  <w:style w:type="paragraph" w:customStyle="1" w:styleId="9F7C2E609E284D90BFA321E99236C1F4">
    <w:name w:val="9F7C2E609E284D90BFA321E99236C1F4"/>
    <w:rsid w:val="00786E95"/>
  </w:style>
  <w:style w:type="paragraph" w:customStyle="1" w:styleId="85834554DD8C418A9B0EBEB93A8EB912">
    <w:name w:val="85834554DD8C418A9B0EBEB93A8EB912"/>
    <w:rsid w:val="00786E95"/>
  </w:style>
  <w:style w:type="paragraph" w:customStyle="1" w:styleId="51FE15FB20D64A7795A07F122487401B">
    <w:name w:val="51FE15FB20D64A7795A07F122487401B"/>
    <w:rsid w:val="00786E95"/>
  </w:style>
  <w:style w:type="paragraph" w:customStyle="1" w:styleId="A0C70943E4534223A756B6A51E4FBFF7">
    <w:name w:val="A0C70943E4534223A756B6A51E4FBFF7"/>
    <w:rsid w:val="00786E95"/>
  </w:style>
  <w:style w:type="paragraph" w:customStyle="1" w:styleId="D8DA97D903D3453E99EFA87AD4F6B905">
    <w:name w:val="D8DA97D903D3453E99EFA87AD4F6B905"/>
    <w:rsid w:val="00786E95"/>
  </w:style>
  <w:style w:type="paragraph" w:customStyle="1" w:styleId="44448CE13C3C45FA8748560FE8DED00D">
    <w:name w:val="44448CE13C3C45FA8748560FE8DED00D"/>
    <w:rsid w:val="00786E95"/>
  </w:style>
  <w:style w:type="paragraph" w:customStyle="1" w:styleId="B9168D46D05B438681462CF3CD279315">
    <w:name w:val="B9168D46D05B438681462CF3CD279315"/>
    <w:rsid w:val="00786E95"/>
  </w:style>
  <w:style w:type="paragraph" w:customStyle="1" w:styleId="2C45A13B21F249A4971AA5CED43E5D12">
    <w:name w:val="2C45A13B21F249A4971AA5CED43E5D12"/>
    <w:rsid w:val="00786E95"/>
  </w:style>
  <w:style w:type="paragraph" w:customStyle="1" w:styleId="BDFC7B44AA9440258B9A91615D3DA201">
    <w:name w:val="BDFC7B44AA9440258B9A91615D3DA201"/>
    <w:rsid w:val="00786E95"/>
  </w:style>
  <w:style w:type="paragraph" w:customStyle="1" w:styleId="2D3C2070E15E401E91CD85F200B3E16D">
    <w:name w:val="2D3C2070E15E401E91CD85F200B3E16D"/>
    <w:rsid w:val="00786E95"/>
  </w:style>
  <w:style w:type="paragraph" w:customStyle="1" w:styleId="314564E5F19F4475AC2DB3A57BADF312">
    <w:name w:val="314564E5F19F4475AC2DB3A57BADF312"/>
    <w:rsid w:val="00786E95"/>
  </w:style>
  <w:style w:type="paragraph" w:customStyle="1" w:styleId="BDCDA18D2E6B4DCC891B716DB37FD3C1">
    <w:name w:val="BDCDA18D2E6B4DCC891B716DB37FD3C1"/>
    <w:rsid w:val="00786E95"/>
  </w:style>
  <w:style w:type="paragraph" w:customStyle="1" w:styleId="24A31983FC6A4664A28B1057ABE4FD6F">
    <w:name w:val="24A31983FC6A4664A28B1057ABE4FD6F"/>
    <w:rsid w:val="00786E95"/>
  </w:style>
  <w:style w:type="paragraph" w:customStyle="1" w:styleId="B8413D868A434578AF7BA8CA20CF3A94">
    <w:name w:val="B8413D868A434578AF7BA8CA20CF3A94"/>
    <w:rsid w:val="00786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aa7c4524-9755-443e-b0d1-c2b7dbd1fb04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PANP3H6M3MHX-1495422866-3463</_dlc_DocId>
    <_dlc_DocIdUrl xmlns="a68c6c55-4fbb-48c7-bd04-03a904b43046">
      <Url>https://dhs.sp.regeringskansliet.se/dep/s/FS_fragor/_layouts/15/DocIdRedir.aspx?ID=PANP3H6M3MHX-1495422866-3463</Url>
      <Description>PANP3H6M3MHX-1495422866-3463</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2020-05-06T00:00:00</HeaderDate>
    <Office/>
    <Dnr>S2020/03648/FS</Dnr>
    <ParagrafNr/>
    <DocumentTitle/>
    <VisitingAddress/>
    <Extra1/>
    <Extra2/>
    <Extra3>Staffan Eklöf</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8A97C-6E8A-4535-9CFF-C5A71A718A3E}"/>
</file>

<file path=customXml/itemProps2.xml><?xml version="1.0" encoding="utf-8"?>
<ds:datastoreItem xmlns:ds="http://schemas.openxmlformats.org/officeDocument/2006/customXml" ds:itemID="{736F6E07-EA26-45D3-B70A-79502C449B1E}"/>
</file>

<file path=customXml/itemProps3.xml><?xml version="1.0" encoding="utf-8"?>
<ds:datastoreItem xmlns:ds="http://schemas.openxmlformats.org/officeDocument/2006/customXml" ds:itemID="{22AE301B-E76E-4126-84D1-3C1FE14EBD06}"/>
</file>

<file path=customXml/itemProps4.xml><?xml version="1.0" encoding="utf-8"?>
<ds:datastoreItem xmlns:ds="http://schemas.openxmlformats.org/officeDocument/2006/customXml" ds:itemID="{67CBAD9D-22A4-4F00-87B5-E1C2AFE7CEC8}"/>
</file>

<file path=customXml/itemProps5.xml><?xml version="1.0" encoding="utf-8"?>
<ds:datastoreItem xmlns:ds="http://schemas.openxmlformats.org/officeDocument/2006/customXml" ds:itemID="{62B6143E-7D25-49EB-B174-69B4D0E492C5}"/>
</file>

<file path=customXml/itemProps6.xml><?xml version="1.0" encoding="utf-8"?>
<ds:datastoreItem xmlns:ds="http://schemas.openxmlformats.org/officeDocument/2006/customXml" ds:itemID="{736F6E07-EA26-45D3-B70A-79502C449B1E}"/>
</file>

<file path=customXml/itemProps7.xml><?xml version="1.0" encoding="utf-8"?>
<ds:datastoreItem xmlns:ds="http://schemas.openxmlformats.org/officeDocument/2006/customXml" ds:itemID="{73A8B587-2FD7-4ACA-BFE4-67733DAEFDE3}"/>
</file>

<file path=customXml/itemProps8.xml><?xml version="1.0" encoding="utf-8"?>
<ds:datastoreItem xmlns:ds="http://schemas.openxmlformats.org/officeDocument/2006/customXml" ds:itemID="{0B4A2E36-B454-48CD-AD82-D314D8B74667}"/>
</file>

<file path=docProps/app.xml><?xml version="1.0" encoding="utf-8"?>
<Properties xmlns="http://schemas.openxmlformats.org/officeDocument/2006/extended-properties" xmlns:vt="http://schemas.openxmlformats.org/officeDocument/2006/docPropsVTypes">
  <Template>RK Basmall</Template>
  <TotalTime>0</TotalTime>
  <Pages>2</Pages>
  <Words>363</Words>
  <Characters>1929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1255.docx</dc:title>
  <dc:subject/>
  <dc:creator>Ylva Kalin</dc:creator>
  <cp:keywords/>
  <dc:description/>
  <cp:lastModifiedBy>Almina Kalkan</cp:lastModifiedBy>
  <cp:revision>3</cp:revision>
  <cp:lastPrinted>2020-05-04T12:30:00Z</cp:lastPrinted>
  <dcterms:created xsi:type="dcterms:W3CDTF">2020-05-05T07:32:00Z</dcterms:created>
  <dcterms:modified xsi:type="dcterms:W3CDTF">2020-05-05T07:38:00Z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dfd6e2bb-f5f8-4e20-8c65-286c6fe136d6</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y fmtid="{D5CDD505-2E9C-101B-9397-08002B2CF9AE}" pid="10" name="RKAktivitetskategori">
    <vt:lpwstr/>
  </property>
</Properties>
</file>