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E608C" w14:textId="2418D14A" w:rsidR="00D07B8F" w:rsidRDefault="00D07B8F" w:rsidP="00DA0661">
      <w:pPr>
        <w:pStyle w:val="Rubrik"/>
      </w:pPr>
      <w:bookmarkStart w:id="0" w:name="Start"/>
      <w:bookmarkEnd w:id="0"/>
      <w:r>
        <w:t>Svar på fråga 2019/20:</w:t>
      </w:r>
      <w:r w:rsidR="00632C0F">
        <w:t>1</w:t>
      </w:r>
      <w:bookmarkStart w:id="1" w:name="_GoBack"/>
      <w:bookmarkEnd w:id="1"/>
      <w:r>
        <w:t>115 av Maj Karlsson (V)</w:t>
      </w:r>
      <w:r>
        <w:br/>
        <w:t>Situationen för personer med funktionsnedsättning</w:t>
      </w:r>
    </w:p>
    <w:p w14:paraId="5CFAA676" w14:textId="15C01C5C" w:rsidR="00D07B8F" w:rsidRDefault="00D07B8F" w:rsidP="002749F7">
      <w:pPr>
        <w:pStyle w:val="Brdtext"/>
      </w:pPr>
      <w:r>
        <w:t>Maj Karlsson har frågat mig vad jag avser att göra för att personer med funktionsnedsättning, oavsett ålder, ska få det stöd och den hjälp de behöver under rådande coronaepedemi.</w:t>
      </w:r>
    </w:p>
    <w:p w14:paraId="2378990F" w14:textId="77777777" w:rsidR="003E4FD7" w:rsidRDefault="00C8167C" w:rsidP="004479A6">
      <w:pPr>
        <w:pStyle w:val="Brdtext"/>
      </w:pPr>
      <w:r>
        <w:t>Vi befinner oss i en mycket svår situation och jag har full förståelse för att människor känner oro för vad det nya coronaviruset kan innebära</w:t>
      </w:r>
      <w:r w:rsidR="00F85F15">
        <w:t>.</w:t>
      </w:r>
    </w:p>
    <w:p w14:paraId="16D0E146" w14:textId="7D066142" w:rsidR="00F85F15" w:rsidRPr="00C51408" w:rsidRDefault="00A3332D" w:rsidP="004479A6">
      <w:pPr>
        <w:pStyle w:val="Brdtext"/>
      </w:pPr>
      <w:r w:rsidRPr="009135EC">
        <w:t xml:space="preserve">Maj Karlsson </w:t>
      </w:r>
      <w:r w:rsidR="003E4FD7" w:rsidRPr="009135EC">
        <w:t xml:space="preserve">ser svårigheter för föräldrar och barn när gymnasieskolan är stängd men </w:t>
      </w:r>
      <w:r w:rsidRPr="009135EC">
        <w:t>gymnasiesärskolan</w:t>
      </w:r>
      <w:r w:rsidR="00C51408" w:rsidRPr="009135EC">
        <w:t xml:space="preserve"> är öppen</w:t>
      </w:r>
      <w:r w:rsidR="006646E2" w:rsidRPr="009135EC">
        <w:t xml:space="preserve"> vilket är bra eftersom ungdomar i den skolverksamheten behöver särskilt stöd</w:t>
      </w:r>
      <w:r w:rsidR="003E4FD7" w:rsidRPr="009135EC">
        <w:t>.</w:t>
      </w:r>
    </w:p>
    <w:p w14:paraId="6C5B5A47" w14:textId="77777777" w:rsidR="003E4FD7" w:rsidRDefault="00F84CFD" w:rsidP="004479A6">
      <w:pPr>
        <w:pStyle w:val="Brdtext"/>
      </w:pPr>
      <w:r w:rsidRPr="00F84CFD">
        <w:t xml:space="preserve">Maj Karlsson tar </w:t>
      </w:r>
      <w:r w:rsidR="00A3332D">
        <w:t xml:space="preserve">vidare </w:t>
      </w:r>
      <w:r w:rsidRPr="00F84CFD">
        <w:t xml:space="preserve">upp problem som kan uppstå om daglig verksamhet stänger eller </w:t>
      </w:r>
      <w:r>
        <w:t>om</w:t>
      </w:r>
      <w:r w:rsidRPr="00F84CFD">
        <w:t xml:space="preserve"> personliga assistenter</w:t>
      </w:r>
      <w:r>
        <w:t xml:space="preserve"> stannar hemma därför att de är sjuka eller har sjukdomssymtom. Jag vet </w:t>
      </w:r>
      <w:r w:rsidR="007A73D4">
        <w:t xml:space="preserve">utifrån </w:t>
      </w:r>
      <w:r>
        <w:t xml:space="preserve">mina kontakter med ansvariga myndigheter </w:t>
      </w:r>
      <w:r w:rsidRPr="009135EC">
        <w:t xml:space="preserve">och kommuner att de </w:t>
      </w:r>
      <w:r w:rsidR="00F30DB0" w:rsidRPr="009135EC">
        <w:t xml:space="preserve">tar arbetet med att skydda riskgrupper på största allvar </w:t>
      </w:r>
      <w:r w:rsidR="00A3332D" w:rsidRPr="009135EC">
        <w:t xml:space="preserve">och i den gruppen kan det ingå personer som har en funktionsnedsättning men det är viktigt att komma ihåg att det inte är alla med funktionsnedsättning som </w:t>
      </w:r>
      <w:r w:rsidR="003E4FD7" w:rsidRPr="009135EC">
        <w:t xml:space="preserve">ingår i </w:t>
      </w:r>
      <w:r w:rsidR="00A3332D" w:rsidRPr="009135EC">
        <w:t>en riskgrupp.</w:t>
      </w:r>
    </w:p>
    <w:p w14:paraId="665EFD30" w14:textId="1710FB2E" w:rsidR="00F84CFD" w:rsidRDefault="007A73D4" w:rsidP="004479A6">
      <w:pPr>
        <w:pStyle w:val="Brdtext"/>
      </w:pPr>
      <w:r>
        <w:t>Det kan</w:t>
      </w:r>
      <w:r w:rsidR="00F624F3">
        <w:t xml:space="preserve"> </w:t>
      </w:r>
      <w:r w:rsidR="003E4FD7">
        <w:t xml:space="preserve">dock </w:t>
      </w:r>
      <w:r w:rsidR="00F624F3">
        <w:t>tillfälligt behöva stänga</w:t>
      </w:r>
      <w:r>
        <w:t>s</w:t>
      </w:r>
      <w:r w:rsidR="00F624F3">
        <w:t xml:space="preserve"> </w:t>
      </w:r>
      <w:r w:rsidR="00F30DB0">
        <w:t xml:space="preserve">vissa verksamheter för att kunna ge </w:t>
      </w:r>
      <w:r>
        <w:t xml:space="preserve">det </w:t>
      </w:r>
      <w:r w:rsidR="00F30DB0">
        <w:t>stöd</w:t>
      </w:r>
      <w:r w:rsidR="00F624F3">
        <w:t xml:space="preserve"> som personer med funktionsnedsättning behöver </w:t>
      </w:r>
      <w:r w:rsidR="00F30DB0">
        <w:t>på annat sätt.</w:t>
      </w:r>
      <w:r w:rsidR="00F84CFD">
        <w:t xml:space="preserve"> </w:t>
      </w:r>
      <w:r w:rsidR="003E4FD7">
        <w:t>Och o</w:t>
      </w:r>
      <w:r w:rsidR="008C199E">
        <w:t>m den p</w:t>
      </w:r>
      <w:r w:rsidR="00F84CFD">
        <w:t>ersonlig assist</w:t>
      </w:r>
      <w:r w:rsidR="008C199E">
        <w:t xml:space="preserve">enten blir sjuk och assistansbolaget eller brukarkooperativet inte kan </w:t>
      </w:r>
      <w:r w:rsidR="000B4EBB">
        <w:t xml:space="preserve">hitta en </w:t>
      </w:r>
      <w:r w:rsidR="008C199E">
        <w:t>ersättare</w:t>
      </w:r>
      <w:r>
        <w:t xml:space="preserve"> så</w:t>
      </w:r>
      <w:r w:rsidR="008C199E">
        <w:t xml:space="preserve"> </w:t>
      </w:r>
      <w:r w:rsidR="003E4FD7">
        <w:t xml:space="preserve">är det </w:t>
      </w:r>
      <w:r w:rsidR="008C199E">
        <w:t xml:space="preserve">kommunen </w:t>
      </w:r>
      <w:r w:rsidR="003E4FD7">
        <w:t xml:space="preserve">som har </w:t>
      </w:r>
      <w:r w:rsidR="000B4EBB">
        <w:t>basansvaret att hjälpa till.</w:t>
      </w:r>
    </w:p>
    <w:p w14:paraId="65241492" w14:textId="0EF7908F" w:rsidR="003A0DC8" w:rsidRDefault="00F624F3" w:rsidP="004479A6">
      <w:pPr>
        <w:pStyle w:val="Brdtext"/>
      </w:pPr>
      <w:r>
        <w:lastRenderedPageBreak/>
        <w:t>Vårt</w:t>
      </w:r>
      <w:r w:rsidR="00C8167C">
        <w:t xml:space="preserve"> </w:t>
      </w:r>
      <w:r w:rsidR="00E918FD">
        <w:t xml:space="preserve">främsta mål är att </w:t>
      </w:r>
      <w:r w:rsidR="007A73D4">
        <w:t xml:space="preserve">begränsa </w:t>
      </w:r>
      <w:r w:rsidR="00E918FD">
        <w:t>smittspridning</w:t>
      </w:r>
      <w:r w:rsidR="007A73D4">
        <w:t>en. Vårt fokus ligger på att skydda riskgrupper. R</w:t>
      </w:r>
      <w:r w:rsidR="00CD457D">
        <w:t xml:space="preserve">egeringen </w:t>
      </w:r>
      <w:r w:rsidR="007A73D4">
        <w:t>har</w:t>
      </w:r>
      <w:r w:rsidR="00DA5964">
        <w:t xml:space="preserve"> </w:t>
      </w:r>
      <w:r w:rsidR="00CD457D">
        <w:t>fatta</w:t>
      </w:r>
      <w:r w:rsidR="007A73D4">
        <w:t>t</w:t>
      </w:r>
      <w:r w:rsidR="00CD457D">
        <w:t xml:space="preserve"> flera </w:t>
      </w:r>
      <w:r w:rsidR="004400A8">
        <w:t xml:space="preserve">viktiga </w:t>
      </w:r>
      <w:r w:rsidR="00CD457D">
        <w:t xml:space="preserve">beslut och </w:t>
      </w:r>
      <w:r w:rsidR="003A0DC8">
        <w:t>är bere</w:t>
      </w:r>
      <w:r w:rsidR="004400A8">
        <w:t>d</w:t>
      </w:r>
      <w:r w:rsidR="003A0DC8">
        <w:t xml:space="preserve">da att fatta fler </w:t>
      </w:r>
      <w:r w:rsidR="004400A8">
        <w:t xml:space="preserve">om situationen </w:t>
      </w:r>
      <w:r w:rsidR="003A0DC8">
        <w:t>förvärras</w:t>
      </w:r>
      <w:r w:rsidR="00CD457D">
        <w:t>.</w:t>
      </w:r>
      <w:r w:rsidR="00F85F15">
        <w:t xml:space="preserve"> </w:t>
      </w:r>
    </w:p>
    <w:p w14:paraId="343601BA" w14:textId="41558308" w:rsidR="004479A6" w:rsidRDefault="00CD457D" w:rsidP="004479A6">
      <w:pPr>
        <w:pStyle w:val="Brdtext"/>
      </w:pPr>
      <w:r>
        <w:t>Behovet av att skydda riskgrupper är särskilt angeläget</w:t>
      </w:r>
      <w:r w:rsidR="007A73D4">
        <w:t>. D</w:t>
      </w:r>
      <w:r>
        <w:t xml:space="preserve">ärför har Socialstyrelsen fått i uppdrag att sammanställa och sprida information </w:t>
      </w:r>
      <w:r w:rsidR="004479A6">
        <w:t>till personal inom socialtjänstens verksamhetsområden inkluderat LSS- och assistansverksamhet</w:t>
      </w:r>
      <w:r w:rsidR="007A73D4">
        <w:t xml:space="preserve">. Informationen handlar </w:t>
      </w:r>
      <w:r w:rsidR="004400A8">
        <w:t xml:space="preserve">om </w:t>
      </w:r>
      <w:r w:rsidR="004479A6">
        <w:t xml:space="preserve">vilka åtgärder som behöver vidtas för </w:t>
      </w:r>
      <w:r>
        <w:t xml:space="preserve">att </w:t>
      </w:r>
      <w:r w:rsidR="007A73D4">
        <w:t>risk</w:t>
      </w:r>
      <w:r w:rsidR="00ED6DAA">
        <w:t>g</w:t>
      </w:r>
      <w:r w:rsidR="007A73D4">
        <w:t xml:space="preserve">rupperna </w:t>
      </w:r>
      <w:r w:rsidR="00F30DB0">
        <w:t xml:space="preserve">ska </w:t>
      </w:r>
      <w:r>
        <w:t>skydda</w:t>
      </w:r>
      <w:r w:rsidR="00F30DB0">
        <w:t>s</w:t>
      </w:r>
      <w:r w:rsidR="004400A8">
        <w:t>.</w:t>
      </w:r>
      <w:r>
        <w:t xml:space="preserve"> </w:t>
      </w:r>
      <w:r w:rsidR="004479A6">
        <w:t>Informationsinsatsen bygg</w:t>
      </w:r>
      <w:r>
        <w:t>er</w:t>
      </w:r>
      <w:r w:rsidR="004479A6">
        <w:t xml:space="preserve"> på Folkhälsomyndighetens rekommendationer </w:t>
      </w:r>
      <w:r w:rsidR="004400A8">
        <w:t>och har påbörjats och ska pågå så</w:t>
      </w:r>
      <w:r w:rsidR="004479A6">
        <w:t xml:space="preserve"> länge behov finns. </w:t>
      </w:r>
    </w:p>
    <w:p w14:paraId="16ED0A80" w14:textId="5F1F9C6F" w:rsidR="00D07B8F" w:rsidRDefault="00D07B8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81861FBBB804AA58983D3F94B678398"/>
          </w:placeholder>
          <w:dataBinding w:prefixMappings="xmlns:ns0='http://lp/documentinfo/RK' " w:xpath="/ns0:DocumentInfo[1]/ns0:BaseInfo[1]/ns0:HeaderDate[1]" w:storeItemID="{3F273E49-F445-46C9-AC29-E91C22F20793}"/>
          <w:date w:fullDate="2020-04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26E5">
            <w:t>1 april 2020</w:t>
          </w:r>
        </w:sdtContent>
      </w:sdt>
    </w:p>
    <w:p w14:paraId="1EB88062" w14:textId="77777777" w:rsidR="00D07B8F" w:rsidRDefault="00D07B8F" w:rsidP="004E7A8F">
      <w:pPr>
        <w:pStyle w:val="Brdtextutanavstnd"/>
      </w:pPr>
    </w:p>
    <w:p w14:paraId="2721E5B4" w14:textId="77777777" w:rsidR="00D07B8F" w:rsidRDefault="00D07B8F" w:rsidP="004E7A8F">
      <w:pPr>
        <w:pStyle w:val="Brdtextutanavstnd"/>
      </w:pPr>
    </w:p>
    <w:p w14:paraId="5A75E369" w14:textId="77777777" w:rsidR="00D07B8F" w:rsidRDefault="00D07B8F" w:rsidP="004E7A8F">
      <w:pPr>
        <w:pStyle w:val="Brdtextutanavstnd"/>
      </w:pPr>
    </w:p>
    <w:p w14:paraId="77A215BF" w14:textId="323C08C0" w:rsidR="00D07B8F" w:rsidRDefault="00D07B8F" w:rsidP="00422A41">
      <w:pPr>
        <w:pStyle w:val="Brdtext"/>
      </w:pPr>
      <w:r>
        <w:t>Lena Hallengren</w:t>
      </w:r>
    </w:p>
    <w:p w14:paraId="20294217" w14:textId="77777777" w:rsidR="00D07B8F" w:rsidRPr="00DB48AB" w:rsidRDefault="00D07B8F" w:rsidP="00DB48AB">
      <w:pPr>
        <w:pStyle w:val="Brdtext"/>
      </w:pPr>
    </w:p>
    <w:p w14:paraId="69D93003" w14:textId="77777777" w:rsidR="00D07B8F" w:rsidRDefault="00D07B8F" w:rsidP="00E96532">
      <w:pPr>
        <w:pStyle w:val="Brdtext"/>
      </w:pPr>
    </w:p>
    <w:sectPr w:rsidR="00D07B8F" w:rsidSect="00D07B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44234" w14:textId="77777777" w:rsidR="00EE258A" w:rsidRDefault="00EE258A" w:rsidP="00A87A54">
      <w:pPr>
        <w:spacing w:after="0" w:line="240" w:lineRule="auto"/>
      </w:pPr>
      <w:r>
        <w:separator/>
      </w:r>
    </w:p>
  </w:endnote>
  <w:endnote w:type="continuationSeparator" w:id="0">
    <w:p w14:paraId="1DB544BD" w14:textId="77777777" w:rsidR="00EE258A" w:rsidRDefault="00EE25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D05E" w14:textId="77777777" w:rsidR="00632C0F" w:rsidRDefault="00632C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07B8F" w:rsidRPr="00347E11" w14:paraId="093BEE90" w14:textId="77777777" w:rsidTr="00F80AB8">
      <w:trPr>
        <w:trHeight w:val="227"/>
        <w:jc w:val="right"/>
      </w:trPr>
      <w:tc>
        <w:tcPr>
          <w:tcW w:w="708" w:type="dxa"/>
          <w:vAlign w:val="bottom"/>
        </w:tcPr>
        <w:p w14:paraId="3223247F" w14:textId="77777777" w:rsidR="00D07B8F" w:rsidRPr="00B62610" w:rsidRDefault="00D07B8F" w:rsidP="00D07B8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07B8F" w:rsidRPr="00347E11" w14:paraId="1CCD4CFD" w14:textId="77777777" w:rsidTr="00F80AB8">
      <w:trPr>
        <w:trHeight w:val="850"/>
        <w:jc w:val="right"/>
      </w:trPr>
      <w:tc>
        <w:tcPr>
          <w:tcW w:w="708" w:type="dxa"/>
          <w:vAlign w:val="bottom"/>
        </w:tcPr>
        <w:p w14:paraId="5B3BB64B" w14:textId="77777777" w:rsidR="00D07B8F" w:rsidRPr="00347E11" w:rsidRDefault="00D07B8F" w:rsidP="00D07B8F">
          <w:pPr>
            <w:pStyle w:val="Sidfot"/>
            <w:spacing w:line="276" w:lineRule="auto"/>
            <w:jc w:val="right"/>
          </w:pPr>
        </w:p>
      </w:tc>
    </w:tr>
  </w:tbl>
  <w:p w14:paraId="0B0F556A" w14:textId="77777777" w:rsidR="00D07B8F" w:rsidRPr="005606BC" w:rsidRDefault="00D07B8F" w:rsidP="00D07B8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1273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5CD2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866AE9" w14:textId="77777777" w:rsidTr="00C26068">
      <w:trPr>
        <w:trHeight w:val="227"/>
      </w:trPr>
      <w:tc>
        <w:tcPr>
          <w:tcW w:w="4074" w:type="dxa"/>
        </w:tcPr>
        <w:p w14:paraId="7ED782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BE9C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C03E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001D9" w14:textId="77777777" w:rsidR="00EE258A" w:rsidRDefault="00EE258A" w:rsidP="00A87A54">
      <w:pPr>
        <w:spacing w:after="0" w:line="240" w:lineRule="auto"/>
      </w:pPr>
      <w:r>
        <w:separator/>
      </w:r>
    </w:p>
  </w:footnote>
  <w:footnote w:type="continuationSeparator" w:id="0">
    <w:p w14:paraId="4372DF44" w14:textId="77777777" w:rsidR="00EE258A" w:rsidRDefault="00EE25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83349" w14:textId="77777777" w:rsidR="00632C0F" w:rsidRDefault="00632C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7A40" w14:textId="77777777" w:rsidR="00632C0F" w:rsidRDefault="00632C0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7B8F" w14:paraId="324888AB" w14:textId="77777777" w:rsidTr="00C93EBA">
      <w:trPr>
        <w:trHeight w:val="227"/>
      </w:trPr>
      <w:tc>
        <w:tcPr>
          <w:tcW w:w="5534" w:type="dxa"/>
        </w:tcPr>
        <w:p w14:paraId="1CE265B7" w14:textId="77777777" w:rsidR="00D07B8F" w:rsidRPr="007D73AB" w:rsidRDefault="00D07B8F">
          <w:pPr>
            <w:pStyle w:val="Sidhuvud"/>
          </w:pPr>
        </w:p>
      </w:tc>
      <w:tc>
        <w:tcPr>
          <w:tcW w:w="3170" w:type="dxa"/>
          <w:vAlign w:val="bottom"/>
        </w:tcPr>
        <w:p w14:paraId="3464DE5F" w14:textId="77777777" w:rsidR="00D07B8F" w:rsidRPr="007D73AB" w:rsidRDefault="00D07B8F" w:rsidP="00340DE0">
          <w:pPr>
            <w:pStyle w:val="Sidhuvud"/>
          </w:pPr>
        </w:p>
      </w:tc>
      <w:tc>
        <w:tcPr>
          <w:tcW w:w="1134" w:type="dxa"/>
        </w:tcPr>
        <w:p w14:paraId="1CB3A187" w14:textId="77777777" w:rsidR="00D07B8F" w:rsidRDefault="00D07B8F" w:rsidP="005A703A">
          <w:pPr>
            <w:pStyle w:val="Sidhuvud"/>
          </w:pPr>
        </w:p>
      </w:tc>
    </w:tr>
    <w:tr w:rsidR="00D07B8F" w14:paraId="642B3FA8" w14:textId="77777777" w:rsidTr="00C93EBA">
      <w:trPr>
        <w:trHeight w:val="1928"/>
      </w:trPr>
      <w:tc>
        <w:tcPr>
          <w:tcW w:w="5534" w:type="dxa"/>
        </w:tcPr>
        <w:p w14:paraId="23AFCCAF" w14:textId="77777777" w:rsidR="00D07B8F" w:rsidRPr="00340DE0" w:rsidRDefault="00D07B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D34FC1" wp14:editId="65A75A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4C10C5" w14:textId="77777777" w:rsidR="00D07B8F" w:rsidRPr="00710A6C" w:rsidRDefault="00D07B8F" w:rsidP="00EE3C0F">
          <w:pPr>
            <w:pStyle w:val="Sidhuvud"/>
            <w:rPr>
              <w:b/>
            </w:rPr>
          </w:pPr>
        </w:p>
        <w:p w14:paraId="432C1C13" w14:textId="77777777" w:rsidR="00D07B8F" w:rsidRDefault="00D07B8F" w:rsidP="00EE3C0F">
          <w:pPr>
            <w:pStyle w:val="Sidhuvud"/>
          </w:pPr>
        </w:p>
        <w:p w14:paraId="0E3DDBD3" w14:textId="77777777" w:rsidR="00D07B8F" w:rsidRDefault="00D07B8F" w:rsidP="00EE3C0F">
          <w:pPr>
            <w:pStyle w:val="Sidhuvud"/>
          </w:pPr>
        </w:p>
        <w:p w14:paraId="7626D5BC" w14:textId="77777777" w:rsidR="00D07B8F" w:rsidRDefault="00D07B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09AD950FF448F0852048C4FE02A1A4"/>
            </w:placeholder>
            <w:dataBinding w:prefixMappings="xmlns:ns0='http://lp/documentinfo/RK' " w:xpath="/ns0:DocumentInfo[1]/ns0:BaseInfo[1]/ns0:Dnr[1]" w:storeItemID="{3F273E49-F445-46C9-AC29-E91C22F20793}"/>
            <w:text/>
          </w:sdtPr>
          <w:sdtEndPr/>
          <w:sdtContent>
            <w:p w14:paraId="4AE29451" w14:textId="22375198" w:rsidR="00D07B8F" w:rsidRDefault="00632C0F" w:rsidP="00EE3C0F">
              <w:pPr>
                <w:pStyle w:val="Sidhuvud"/>
              </w:pPr>
              <w:r>
                <w:t>S2020/02264/SOF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EC0D0CB9C943F7AF63BCCDA525D21B"/>
            </w:placeholder>
            <w:showingPlcHdr/>
            <w:dataBinding w:prefixMappings="xmlns:ns0='http://lp/documentinfo/RK' " w:xpath="/ns0:DocumentInfo[1]/ns0:BaseInfo[1]/ns0:DocNumber[1]" w:storeItemID="{3F273E49-F445-46C9-AC29-E91C22F20793}"/>
            <w:text/>
          </w:sdtPr>
          <w:sdtEndPr/>
          <w:sdtContent>
            <w:p w14:paraId="7160CD8D" w14:textId="77777777" w:rsidR="00D07B8F" w:rsidRDefault="00D07B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BA8A2B" w14:textId="77777777" w:rsidR="00D07B8F" w:rsidRDefault="00D07B8F" w:rsidP="00EE3C0F">
          <w:pPr>
            <w:pStyle w:val="Sidhuvud"/>
          </w:pPr>
        </w:p>
      </w:tc>
      <w:tc>
        <w:tcPr>
          <w:tcW w:w="1134" w:type="dxa"/>
        </w:tcPr>
        <w:p w14:paraId="7453557B" w14:textId="77777777" w:rsidR="00D07B8F" w:rsidRDefault="00D07B8F" w:rsidP="0094502D">
          <w:pPr>
            <w:pStyle w:val="Sidhuvud"/>
          </w:pPr>
        </w:p>
        <w:p w14:paraId="3C0342ED" w14:textId="77777777" w:rsidR="00D07B8F" w:rsidRPr="0094502D" w:rsidRDefault="00D07B8F" w:rsidP="00EC71A6">
          <w:pPr>
            <w:pStyle w:val="Sidhuvud"/>
          </w:pPr>
        </w:p>
      </w:tc>
    </w:tr>
    <w:tr w:rsidR="00D07B8F" w14:paraId="01C3F0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188750D06E4F7384ACB440D9D0FB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9938D3" w14:textId="77777777" w:rsidR="00632C0F" w:rsidRPr="00632C0F" w:rsidRDefault="00632C0F" w:rsidP="00D03E6E">
              <w:pPr>
                <w:pStyle w:val="Sidhuvud"/>
                <w:rPr>
                  <w:b/>
                </w:rPr>
              </w:pPr>
              <w:r w:rsidRPr="00632C0F">
                <w:rPr>
                  <w:b/>
                </w:rPr>
                <w:t>Socialdepartementet</w:t>
              </w:r>
            </w:p>
            <w:p w14:paraId="36BAC3BD" w14:textId="0125B153" w:rsidR="00D07B8F" w:rsidRPr="00340DE0" w:rsidRDefault="00632C0F" w:rsidP="00D03E6E">
              <w:pPr>
                <w:pStyle w:val="Sidhuvud"/>
              </w:pPr>
              <w:r w:rsidRPr="00632C0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44FD826CF2420F95A63393D613DBF6"/>
          </w:placeholder>
          <w:dataBinding w:prefixMappings="xmlns:ns0='http://lp/documentinfo/RK' " w:xpath="/ns0:DocumentInfo[1]/ns0:BaseInfo[1]/ns0:Recipient[1]" w:storeItemID="{3F273E49-F445-46C9-AC29-E91C22F20793}"/>
          <w:text w:multiLine="1"/>
        </w:sdtPr>
        <w:sdtEndPr/>
        <w:sdtContent>
          <w:tc>
            <w:tcPr>
              <w:tcW w:w="3170" w:type="dxa"/>
            </w:tcPr>
            <w:p w14:paraId="35F3F198" w14:textId="35BD2102" w:rsidR="00D07B8F" w:rsidRDefault="00632C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881614" w14:textId="77777777" w:rsidR="00D07B8F" w:rsidRDefault="00D07B8F" w:rsidP="003E6020">
          <w:pPr>
            <w:pStyle w:val="Sidhuvud"/>
          </w:pPr>
        </w:p>
      </w:tc>
    </w:tr>
  </w:tbl>
  <w:p w14:paraId="54EE6C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8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478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EBB"/>
    <w:rsid w:val="000C61D1"/>
    <w:rsid w:val="000D31A9"/>
    <w:rsid w:val="000E12D9"/>
    <w:rsid w:val="000E4AEC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6C8E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DC8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298"/>
    <w:rsid w:val="003D7B03"/>
    <w:rsid w:val="003E4FD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0A8"/>
    <w:rsid w:val="00441D70"/>
    <w:rsid w:val="004425C2"/>
    <w:rsid w:val="00445604"/>
    <w:rsid w:val="004479A6"/>
    <w:rsid w:val="00452D4E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26E5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AE4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2C0F"/>
    <w:rsid w:val="006358C8"/>
    <w:rsid w:val="00647FD7"/>
    <w:rsid w:val="00650080"/>
    <w:rsid w:val="00651F17"/>
    <w:rsid w:val="00654B4D"/>
    <w:rsid w:val="0065559D"/>
    <w:rsid w:val="00660D84"/>
    <w:rsid w:val="0066378C"/>
    <w:rsid w:val="006645D9"/>
    <w:rsid w:val="006646E2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956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3D4"/>
    <w:rsid w:val="007B023C"/>
    <w:rsid w:val="007C44FF"/>
    <w:rsid w:val="007C7BDB"/>
    <w:rsid w:val="007D161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2A58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35D"/>
    <w:rsid w:val="008B1603"/>
    <w:rsid w:val="008B20ED"/>
    <w:rsid w:val="008C199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5EC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32D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B79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D2C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7FBB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408"/>
    <w:rsid w:val="00C544D5"/>
    <w:rsid w:val="00C63EC4"/>
    <w:rsid w:val="00C64CD9"/>
    <w:rsid w:val="00C670F8"/>
    <w:rsid w:val="00C80AD4"/>
    <w:rsid w:val="00C8167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57D"/>
    <w:rsid w:val="00CD6169"/>
    <w:rsid w:val="00CD6D76"/>
    <w:rsid w:val="00CE20BC"/>
    <w:rsid w:val="00CF1FD8"/>
    <w:rsid w:val="00CF45F2"/>
    <w:rsid w:val="00CF4FDC"/>
    <w:rsid w:val="00D00E9E"/>
    <w:rsid w:val="00D021D2"/>
    <w:rsid w:val="00D03E6E"/>
    <w:rsid w:val="00D061BB"/>
    <w:rsid w:val="00D07B8F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96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6AD4"/>
    <w:rsid w:val="00E74A30"/>
    <w:rsid w:val="00E77B7E"/>
    <w:rsid w:val="00E82DF1"/>
    <w:rsid w:val="00E918FD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6DAA"/>
    <w:rsid w:val="00ED72E1"/>
    <w:rsid w:val="00EE011E"/>
    <w:rsid w:val="00EE02D5"/>
    <w:rsid w:val="00EE258A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DB0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4F3"/>
    <w:rsid w:val="00F6392C"/>
    <w:rsid w:val="00F64256"/>
    <w:rsid w:val="00F66093"/>
    <w:rsid w:val="00F70848"/>
    <w:rsid w:val="00F73A60"/>
    <w:rsid w:val="00F829C7"/>
    <w:rsid w:val="00F834AA"/>
    <w:rsid w:val="00F848D6"/>
    <w:rsid w:val="00F84CFD"/>
    <w:rsid w:val="00F85F15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A68DF"/>
  <w15:docId w15:val="{3054B596-534F-4429-8C0D-FCBA88C8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07B8F"/>
  </w:style>
  <w:style w:type="paragraph" w:styleId="Rubrik1">
    <w:name w:val="heading 1"/>
    <w:basedOn w:val="Brdtext"/>
    <w:next w:val="Brdtext"/>
    <w:link w:val="Rubrik1Char"/>
    <w:uiPriority w:val="1"/>
    <w:qFormat/>
    <w:rsid w:val="00D07B8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07B8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07B8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07B8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07B8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07B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07B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07B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07B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07B8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07B8F"/>
  </w:style>
  <w:style w:type="paragraph" w:styleId="Brdtextmedindrag">
    <w:name w:val="Body Text Indent"/>
    <w:basedOn w:val="Normal"/>
    <w:link w:val="BrdtextmedindragChar"/>
    <w:qFormat/>
    <w:rsid w:val="00D07B8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07B8F"/>
  </w:style>
  <w:style w:type="character" w:customStyle="1" w:styleId="Rubrik1Char">
    <w:name w:val="Rubrik 1 Char"/>
    <w:basedOn w:val="Standardstycketeckensnitt"/>
    <w:link w:val="Rubrik1"/>
    <w:uiPriority w:val="1"/>
    <w:rsid w:val="00D07B8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07B8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07B8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07B8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07B8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07B8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07B8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07B8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07B8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07B8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07B8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07B8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07B8F"/>
  </w:style>
  <w:style w:type="paragraph" w:styleId="Beskrivning">
    <w:name w:val="caption"/>
    <w:basedOn w:val="Bildtext"/>
    <w:next w:val="Normal"/>
    <w:uiPriority w:val="35"/>
    <w:semiHidden/>
    <w:qFormat/>
    <w:rsid w:val="00D07B8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07B8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07B8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07B8F"/>
  </w:style>
  <w:style w:type="paragraph" w:styleId="Sidhuvud">
    <w:name w:val="header"/>
    <w:basedOn w:val="Normal"/>
    <w:link w:val="SidhuvudChar"/>
    <w:uiPriority w:val="99"/>
    <w:rsid w:val="00D07B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07B8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07B8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07B8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D07B8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07B8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D07B8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D07B8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07B8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07B8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0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07B8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7B8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07B8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07B8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07B8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07B8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07B8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07B8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07B8F"/>
    <w:pPr>
      <w:numPr>
        <w:numId w:val="34"/>
      </w:numPr>
    </w:pPr>
  </w:style>
  <w:style w:type="numbering" w:customStyle="1" w:styleId="RKPunktlista">
    <w:name w:val="RK Punktlista"/>
    <w:uiPriority w:val="99"/>
    <w:rsid w:val="00D07B8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07B8F"/>
    <w:pPr>
      <w:numPr>
        <w:ilvl w:val="1"/>
      </w:numPr>
    </w:pPr>
  </w:style>
  <w:style w:type="numbering" w:customStyle="1" w:styleId="Strecklistan">
    <w:name w:val="Strecklistan"/>
    <w:uiPriority w:val="99"/>
    <w:rsid w:val="00D07B8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07B8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07B8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07B8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07B8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07B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07B8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07B8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07B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07B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07B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07B8F"/>
  </w:style>
  <w:style w:type="character" w:styleId="AnvndHyperlnk">
    <w:name w:val="FollowedHyperlink"/>
    <w:basedOn w:val="Standardstycketeckensnitt"/>
    <w:uiPriority w:val="99"/>
    <w:semiHidden/>
    <w:unhideWhenUsed/>
    <w:rsid w:val="00D07B8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07B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07B8F"/>
  </w:style>
  <w:style w:type="paragraph" w:styleId="Avsndaradress-brev">
    <w:name w:val="envelope return"/>
    <w:basedOn w:val="Normal"/>
    <w:uiPriority w:val="99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0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7B8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07B8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07B8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07B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07B8F"/>
  </w:style>
  <w:style w:type="paragraph" w:styleId="Brdtext3">
    <w:name w:val="Body Text 3"/>
    <w:basedOn w:val="Normal"/>
    <w:link w:val="Brdtext3Char"/>
    <w:uiPriority w:val="99"/>
    <w:semiHidden/>
    <w:unhideWhenUsed/>
    <w:rsid w:val="00D07B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07B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07B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07B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07B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07B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07B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07B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07B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07B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07B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7B8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07B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07B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07B8F"/>
  </w:style>
  <w:style w:type="character" w:customStyle="1" w:styleId="DatumChar">
    <w:name w:val="Datum Char"/>
    <w:basedOn w:val="Standardstycketeckensnitt"/>
    <w:link w:val="Datum"/>
    <w:uiPriority w:val="99"/>
    <w:semiHidden/>
    <w:rsid w:val="00D07B8F"/>
  </w:style>
  <w:style w:type="character" w:styleId="Diskretbetoning">
    <w:name w:val="Subtle Emphasis"/>
    <w:basedOn w:val="Standardstycketeckensnitt"/>
    <w:uiPriority w:val="19"/>
    <w:semiHidden/>
    <w:qFormat/>
    <w:rsid w:val="00D07B8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07B8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07B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07B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07B8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07B8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07B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07B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07B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07B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07B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07B8F"/>
  </w:style>
  <w:style w:type="paragraph" w:styleId="Figurfrteckning">
    <w:name w:val="table of figures"/>
    <w:basedOn w:val="Normal"/>
    <w:next w:val="Normal"/>
    <w:uiPriority w:val="99"/>
    <w:semiHidden/>
    <w:unhideWhenUsed/>
    <w:rsid w:val="00D07B8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07B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07B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07B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07B8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07B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07B8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07B8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07B8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07B8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07B8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07B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07B8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07B8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07B8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07B8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07B8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7B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07B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07B8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07B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07B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07B8F"/>
  </w:style>
  <w:style w:type="paragraph" w:styleId="Innehll4">
    <w:name w:val="toc 4"/>
    <w:basedOn w:val="Normal"/>
    <w:next w:val="Normal"/>
    <w:autoRedefine/>
    <w:uiPriority w:val="39"/>
    <w:semiHidden/>
    <w:unhideWhenUsed/>
    <w:rsid w:val="00D07B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07B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07B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07B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07B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07B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07B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7B8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07B8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7B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7B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07B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07B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07B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07B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07B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07B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07B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07B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07B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07B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07B8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07B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07B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07B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07B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07B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07B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07B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07B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07B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07B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07B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07B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07B8F"/>
  </w:style>
  <w:style w:type="table" w:styleId="Ljuslista">
    <w:name w:val="Light List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07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07B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07B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07B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07B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07B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07B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07B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07B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07B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07B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07B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07B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07B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07B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07B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07B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07B8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07B8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07B8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07B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07B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07B8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07B8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07B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07B8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07B8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07B8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7B8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7B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7B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7B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07B8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07B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07B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07B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07B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07B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07B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07B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07B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07B8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07B8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07B8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07B8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07B8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07B8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07B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07B8F"/>
  </w:style>
  <w:style w:type="character" w:styleId="Slutnotsreferens">
    <w:name w:val="endnote reference"/>
    <w:basedOn w:val="Standardstycketeckensnitt"/>
    <w:uiPriority w:val="99"/>
    <w:semiHidden/>
    <w:unhideWhenUsed/>
    <w:rsid w:val="00D07B8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07B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07B8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07B8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07B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07B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07B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07B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07B8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07B8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07B8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07B8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07B8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07B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07B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07B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07B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07B8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07B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07B8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07B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07B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07B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07B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07B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07B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07B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07B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07B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07B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07B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07B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07B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07B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07B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07B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07B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07B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07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07B8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07B8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07B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07B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07B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09AD950FF448F0852048C4FE02A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8318E-C487-43A4-990F-82A35C372F95}"/>
      </w:docPartPr>
      <w:docPartBody>
        <w:p w:rsidR="00676CD6" w:rsidRDefault="002073DD" w:rsidP="002073DD">
          <w:pPr>
            <w:pStyle w:val="B509AD950FF448F0852048C4FE02A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EC0D0CB9C943F7AF63BCCDA525D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D1E9A-0A12-4829-B158-DE3978DE56AD}"/>
      </w:docPartPr>
      <w:docPartBody>
        <w:p w:rsidR="00676CD6" w:rsidRDefault="002073DD" w:rsidP="002073DD">
          <w:pPr>
            <w:pStyle w:val="13EC0D0CB9C943F7AF63BCCDA525D2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188750D06E4F7384ACB440D9D0F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48E20-71FE-4FD2-BC60-F30ED117DFCE}"/>
      </w:docPartPr>
      <w:docPartBody>
        <w:p w:rsidR="00676CD6" w:rsidRDefault="002073DD" w:rsidP="002073DD">
          <w:pPr>
            <w:pStyle w:val="9F188750D06E4F7384ACB440D9D0FB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4FD826CF2420F95A63393D613D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0A67E-403B-4680-8219-D97943BA5231}"/>
      </w:docPartPr>
      <w:docPartBody>
        <w:p w:rsidR="00676CD6" w:rsidRDefault="002073DD" w:rsidP="002073DD">
          <w:pPr>
            <w:pStyle w:val="0A44FD826CF2420F95A63393D613DB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1861FBBB804AA58983D3F94B678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F1968-1C65-4628-9E74-104CD3F596CA}"/>
      </w:docPartPr>
      <w:docPartBody>
        <w:p w:rsidR="00676CD6" w:rsidRDefault="002073DD" w:rsidP="002073DD">
          <w:pPr>
            <w:pStyle w:val="081861FBBB804AA58983D3F94B6783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DD"/>
    <w:rsid w:val="001A72CA"/>
    <w:rsid w:val="002073DD"/>
    <w:rsid w:val="002F0E7C"/>
    <w:rsid w:val="00551078"/>
    <w:rsid w:val="00676CD6"/>
    <w:rsid w:val="006B2BEF"/>
    <w:rsid w:val="00A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6DC3DEDDED467DA6DD827CD10589A9">
    <w:name w:val="DC6DC3DEDDED467DA6DD827CD10589A9"/>
    <w:rsid w:val="002073DD"/>
  </w:style>
  <w:style w:type="character" w:styleId="Platshllartext">
    <w:name w:val="Placeholder Text"/>
    <w:basedOn w:val="Standardstycketeckensnitt"/>
    <w:uiPriority w:val="99"/>
    <w:semiHidden/>
    <w:rsid w:val="002073DD"/>
    <w:rPr>
      <w:noProof w:val="0"/>
      <w:color w:val="808080"/>
    </w:rPr>
  </w:style>
  <w:style w:type="paragraph" w:customStyle="1" w:styleId="68D0AE31FE0A40728543DD86AB61348C">
    <w:name w:val="68D0AE31FE0A40728543DD86AB61348C"/>
    <w:rsid w:val="002073DD"/>
  </w:style>
  <w:style w:type="paragraph" w:customStyle="1" w:styleId="B90A20E02FA84AA49534F22DF90CE02B">
    <w:name w:val="B90A20E02FA84AA49534F22DF90CE02B"/>
    <w:rsid w:val="002073DD"/>
  </w:style>
  <w:style w:type="paragraph" w:customStyle="1" w:styleId="698F41B4FF1E4FF8A34474EEE8D43F20">
    <w:name w:val="698F41B4FF1E4FF8A34474EEE8D43F20"/>
    <w:rsid w:val="002073DD"/>
  </w:style>
  <w:style w:type="paragraph" w:customStyle="1" w:styleId="B509AD950FF448F0852048C4FE02A1A4">
    <w:name w:val="B509AD950FF448F0852048C4FE02A1A4"/>
    <w:rsid w:val="002073DD"/>
  </w:style>
  <w:style w:type="paragraph" w:customStyle="1" w:styleId="13EC0D0CB9C943F7AF63BCCDA525D21B">
    <w:name w:val="13EC0D0CB9C943F7AF63BCCDA525D21B"/>
    <w:rsid w:val="002073DD"/>
  </w:style>
  <w:style w:type="paragraph" w:customStyle="1" w:styleId="CBA7E5DAD2A346A3A76E95059ADB02B4">
    <w:name w:val="CBA7E5DAD2A346A3A76E95059ADB02B4"/>
    <w:rsid w:val="002073DD"/>
  </w:style>
  <w:style w:type="paragraph" w:customStyle="1" w:styleId="2DF0CFC0B48944B184D98EC5535B55DE">
    <w:name w:val="2DF0CFC0B48944B184D98EC5535B55DE"/>
    <w:rsid w:val="002073DD"/>
  </w:style>
  <w:style w:type="paragraph" w:customStyle="1" w:styleId="7D2763E9032B40E281F45229C42FCA40">
    <w:name w:val="7D2763E9032B40E281F45229C42FCA40"/>
    <w:rsid w:val="002073DD"/>
  </w:style>
  <w:style w:type="paragraph" w:customStyle="1" w:styleId="9F188750D06E4F7384ACB440D9D0FB40">
    <w:name w:val="9F188750D06E4F7384ACB440D9D0FB40"/>
    <w:rsid w:val="002073DD"/>
  </w:style>
  <w:style w:type="paragraph" w:customStyle="1" w:styleId="0A44FD826CF2420F95A63393D613DBF6">
    <w:name w:val="0A44FD826CF2420F95A63393D613DBF6"/>
    <w:rsid w:val="002073DD"/>
  </w:style>
  <w:style w:type="paragraph" w:customStyle="1" w:styleId="E47F4E05FDC94E80B76F70E02064E0CD">
    <w:name w:val="E47F4E05FDC94E80B76F70E02064E0CD"/>
    <w:rsid w:val="002073DD"/>
  </w:style>
  <w:style w:type="paragraph" w:customStyle="1" w:styleId="2CF5A63FC1DC428EB07B37A260432A46">
    <w:name w:val="2CF5A63FC1DC428EB07B37A260432A46"/>
    <w:rsid w:val="002073DD"/>
  </w:style>
  <w:style w:type="paragraph" w:customStyle="1" w:styleId="84B65876C1DD4C63BB6A83A0D7FE3B2B">
    <w:name w:val="84B65876C1DD4C63BB6A83A0D7FE3B2B"/>
    <w:rsid w:val="002073DD"/>
  </w:style>
  <w:style w:type="paragraph" w:customStyle="1" w:styleId="FEDC2D3F521848189D30402D6C48689B">
    <w:name w:val="FEDC2D3F521848189D30402D6C48689B"/>
    <w:rsid w:val="002073DD"/>
  </w:style>
  <w:style w:type="paragraph" w:customStyle="1" w:styleId="0113BE9C3C55421D818A33BBC5733689">
    <w:name w:val="0113BE9C3C55421D818A33BBC5733689"/>
    <w:rsid w:val="002073DD"/>
  </w:style>
  <w:style w:type="paragraph" w:customStyle="1" w:styleId="081861FBBB804AA58983D3F94B678398">
    <w:name w:val="081861FBBB804AA58983D3F94B678398"/>
    <w:rsid w:val="002073DD"/>
  </w:style>
  <w:style w:type="paragraph" w:customStyle="1" w:styleId="5B73E5C6EA1B4827A1D8344384C63A38">
    <w:name w:val="5B73E5C6EA1B4827A1D8344384C63A38"/>
    <w:rsid w:val="00207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60482de5-dcb8-41f8-aee9-02f529de8b46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2020-04-01T00:00:00</HeaderDate>
    <Office/>
    <Dnr>S2020/02264/SOF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PANP3H6M3MHX-1975032798-1792</_dlc_DocId>
    <_dlc_DocIdUrl xmlns="a68c6c55-4fbb-48c7-bd04-03a904b43046">
      <Url>https://dhs.sp.regeringskansliet.se/dep/s/SOF_fraga/_layouts/15/DocIdRedir.aspx?ID=PANP3H6M3MHX-1975032798-1792</Url>
      <Description>PANP3H6M3MHX-1975032798-1792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29D7-9916-4DE5-8B47-FFA82546543A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3F273E49-F445-46C9-AC29-E91C22F20793}"/>
</file>

<file path=customXml/itemProps4.xml><?xml version="1.0" encoding="utf-8"?>
<ds:datastoreItem xmlns:ds="http://schemas.openxmlformats.org/officeDocument/2006/customXml" ds:itemID="{2A6094C3-23D1-4431-92AD-BDCED3ACE1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68c6c55-4fbb-48c7-bd04-03a904b43046"/>
    <ds:schemaRef ds:uri="860e4c83-59ce-4420-a61e-371951efc959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2F71A4FA-EAD1-45BB-AD07-E98CEB9303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1115.docx</dc:title>
  <dc:subject/>
  <dc:creator>Carina Cronsioe</dc:creator>
  <cp:keywords/>
  <dc:description/>
  <cp:lastModifiedBy>Maria Zetterström</cp:lastModifiedBy>
  <cp:revision>3</cp:revision>
  <cp:lastPrinted>2020-03-31T09:02:00Z</cp:lastPrinted>
  <dcterms:created xsi:type="dcterms:W3CDTF">2020-03-31T09:13:00Z</dcterms:created>
  <dcterms:modified xsi:type="dcterms:W3CDTF">2020-03-31T09:13:00Z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S2020/02264/SOF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ActivityCategory">
    <vt:lpwstr/>
  </property>
  <property fmtid="{D5CDD505-2E9C-101B-9397-08002B2CF9AE}" pid="7" name="_dlc_DocIdItemGuid">
    <vt:lpwstr>3ac641de-6111-461b-b717-4924990fc734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