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16A00" w14:textId="77777777" w:rsidR="00D41504" w:rsidRDefault="00D41504" w:rsidP="00D41504">
      <w:pPr>
        <w:pStyle w:val="Rubrik"/>
      </w:pPr>
      <w:bookmarkStart w:id="0" w:name="Start"/>
      <w:bookmarkEnd w:id="0"/>
      <w:r>
        <w:t xml:space="preserve">Svar på fråga </w:t>
      </w:r>
      <w:r w:rsidRPr="00D41504">
        <w:t xml:space="preserve">2020/21:737 </w:t>
      </w:r>
      <w:r>
        <w:t xml:space="preserve">av </w:t>
      </w:r>
      <w:r w:rsidRPr="00D41504">
        <w:t>Björn Söder</w:t>
      </w:r>
      <w:r>
        <w:t xml:space="preserve"> (SD) </w:t>
      </w:r>
      <w:r w:rsidRPr="00D41504">
        <w:t>Lärares anslutning till våldsbejakande extremistorganisationer</w:t>
      </w:r>
    </w:p>
    <w:p w14:paraId="1DFC7012" w14:textId="2EBE3BF7" w:rsidR="00D41504" w:rsidRDefault="00D41504" w:rsidP="00D41504">
      <w:pPr>
        <w:pStyle w:val="Brdtext"/>
      </w:pPr>
      <w:r>
        <w:t>Björn Söder har frågat mig om jag a</w:t>
      </w:r>
      <w:r w:rsidRPr="00D41504">
        <w:t>nser att det är förenligt att vara lärare och att på fritiden delta i och</w:t>
      </w:r>
      <w:r>
        <w:t xml:space="preserve"> </w:t>
      </w:r>
      <w:r w:rsidRPr="00D41504">
        <w:t xml:space="preserve">förespråka våldsbejakande extremism, och </w:t>
      </w:r>
      <w:r>
        <w:t xml:space="preserve">om jag </w:t>
      </w:r>
      <w:r w:rsidRPr="00D41504">
        <w:t>vidtar några generella</w:t>
      </w:r>
      <w:r>
        <w:t xml:space="preserve"> </w:t>
      </w:r>
      <w:r w:rsidRPr="00D41504">
        <w:t>åtgärder</w:t>
      </w:r>
      <w:r>
        <w:t>.</w:t>
      </w:r>
    </w:p>
    <w:p w14:paraId="786435DB" w14:textId="690431FC" w:rsidR="00347620" w:rsidRPr="00EC522C" w:rsidRDefault="00692A1F" w:rsidP="007C6FF0">
      <w:pPr>
        <w:pStyle w:val="Brdtext"/>
      </w:pPr>
      <w:r>
        <w:t>Till att börja med vill jag understryka att j</w:t>
      </w:r>
      <w:r w:rsidR="007C6FF0" w:rsidRPr="007C6FF0">
        <w:t xml:space="preserve">ag ser mycket allvarligt på det bestialiska </w:t>
      </w:r>
      <w:r w:rsidR="00FF451A">
        <w:t xml:space="preserve">mord på en </w:t>
      </w:r>
      <w:r w:rsidR="007C6FF0" w:rsidRPr="007C6FF0">
        <w:t>lärar</w:t>
      </w:r>
      <w:r w:rsidR="00FF451A">
        <w:t>e</w:t>
      </w:r>
      <w:r w:rsidR="007C6FF0" w:rsidRPr="007C6FF0">
        <w:t xml:space="preserve"> som har inträffat i Frankrike och har framfört det till den franska utbildningsministern. Det ska inte finnas något som helst </w:t>
      </w:r>
      <w:r w:rsidR="007C6FF0" w:rsidRPr="00EC522C">
        <w:t>utrymme för extremism i skolan</w:t>
      </w:r>
      <w:r w:rsidR="00610447" w:rsidRPr="00EC522C">
        <w:t>.</w:t>
      </w:r>
      <w:r w:rsidR="00347620" w:rsidRPr="00EC522C">
        <w:t xml:space="preserve"> </w:t>
      </w:r>
      <w:r w:rsidR="00610447" w:rsidRPr="00EC522C">
        <w:t>L</w:t>
      </w:r>
      <w:r w:rsidR="007C6FF0" w:rsidRPr="00EC522C">
        <w:t>ärare ska känna sig trygga och ha hela samhällets stöd när de tar upp frågor om grundläggande fri- och rättigheter.</w:t>
      </w:r>
      <w:r w:rsidRPr="00EC522C">
        <w:t xml:space="preserve"> </w:t>
      </w:r>
    </w:p>
    <w:p w14:paraId="6A7153BB" w14:textId="106E2AE1" w:rsidR="00CD3D82" w:rsidRDefault="003C19E4" w:rsidP="00CD3D82">
      <w:pPr>
        <w:pStyle w:val="Brdtext"/>
      </w:pPr>
      <w:r>
        <w:t>De v</w:t>
      </w:r>
      <w:r w:rsidR="00C64001" w:rsidRPr="00EC522C">
        <w:t>åldsbejakande extrem</w:t>
      </w:r>
      <w:r w:rsidR="00A85D8B" w:rsidRPr="00EC522C">
        <w:t>i</w:t>
      </w:r>
      <w:r w:rsidR="00C64001" w:rsidRPr="00EC522C">
        <w:t>s</w:t>
      </w:r>
      <w:r>
        <w:t>tmiljöerna</w:t>
      </w:r>
      <w:r w:rsidR="00347620" w:rsidRPr="00EC522C">
        <w:t xml:space="preserve"> förespråkar</w:t>
      </w:r>
      <w:r w:rsidR="00B27621" w:rsidRPr="00EC522C">
        <w:t xml:space="preserve">, främjar eller utövar </w:t>
      </w:r>
      <w:r w:rsidR="00347620" w:rsidRPr="00EC522C">
        <w:t>våld</w:t>
      </w:r>
      <w:r w:rsidR="00B27621" w:rsidRPr="00EC522C">
        <w:t>, hot, tvång eller annan allvarlig brottslighet</w:t>
      </w:r>
      <w:r w:rsidR="00347620" w:rsidRPr="00EC522C">
        <w:t xml:space="preserve"> för att </w:t>
      </w:r>
      <w:r w:rsidR="00B27621" w:rsidRPr="00EC522C">
        <w:t>uppnå förändringar i samhällsordningen</w:t>
      </w:r>
      <w:r w:rsidR="00707BE6">
        <w:t>,</w:t>
      </w:r>
      <w:r w:rsidR="00610447" w:rsidRPr="00EC522C">
        <w:t xml:space="preserve"> påverka beslutsfattandet eller myndighetsutövningen eller hindra enskilda individer från att utöva sina grundlagsfästa fri- och rättigheter</w:t>
      </w:r>
      <w:r w:rsidR="00B27621" w:rsidRPr="00EC522C">
        <w:t xml:space="preserve">. Extremism </w:t>
      </w:r>
      <w:r w:rsidR="00D121E3" w:rsidRPr="00EC522C">
        <w:t>utgör ett hot mot våra grundläggande principer om demokrati och mänskliga fri- och rättigheter</w:t>
      </w:r>
      <w:r w:rsidR="00347620" w:rsidRPr="00EC522C">
        <w:t>. I Sverige gör vi</w:t>
      </w:r>
      <w:r w:rsidR="00B4539B">
        <w:t xml:space="preserve"> </w:t>
      </w:r>
      <w:r w:rsidR="00347620" w:rsidRPr="00EC522C">
        <w:t>ingen skillnad när det gäller vilket håll extremismen kommer</w:t>
      </w:r>
      <w:r w:rsidR="009F1FD0" w:rsidRPr="009F1FD0">
        <w:t xml:space="preserve"> </w:t>
      </w:r>
      <w:r w:rsidR="009F1FD0" w:rsidRPr="00EC522C">
        <w:t>ifrån</w:t>
      </w:r>
      <w:r w:rsidR="00347620" w:rsidRPr="00EC522C">
        <w:t xml:space="preserve">. Vårt gemensamma arbete organiseras </w:t>
      </w:r>
      <w:r w:rsidR="00D121E3" w:rsidRPr="00EC522C">
        <w:t xml:space="preserve">därför </w:t>
      </w:r>
      <w:r w:rsidR="00692A1F" w:rsidRPr="00EC522C">
        <w:t>mot våldsbejakande extremism</w:t>
      </w:r>
      <w:r w:rsidR="00347620" w:rsidRPr="00EC522C">
        <w:t xml:space="preserve"> inom såväl den </w:t>
      </w:r>
      <w:r w:rsidR="00B27621" w:rsidRPr="00EC522C">
        <w:t>vänster</w:t>
      </w:r>
      <w:r w:rsidR="003A2116" w:rsidRPr="00EC522C">
        <w:t>extrema och</w:t>
      </w:r>
      <w:r w:rsidR="00B27621" w:rsidRPr="00EC522C">
        <w:t xml:space="preserve"> högerextrema</w:t>
      </w:r>
      <w:r w:rsidR="00347620" w:rsidRPr="00EC522C">
        <w:t xml:space="preserve"> miljön </w:t>
      </w:r>
      <w:r w:rsidR="00B27621" w:rsidRPr="00EC522C">
        <w:t xml:space="preserve">som </w:t>
      </w:r>
      <w:r w:rsidR="00347620" w:rsidRPr="00EC522C">
        <w:t>den</w:t>
      </w:r>
      <w:r w:rsidR="00B27621" w:rsidRPr="00EC522C">
        <w:t xml:space="preserve"> våldsbejakande islamistiska miljön.</w:t>
      </w:r>
    </w:p>
    <w:p w14:paraId="548C959F" w14:textId="4C2075A1" w:rsidR="00692A1F" w:rsidRPr="00692A1F" w:rsidRDefault="00F83B1F" w:rsidP="00E93C53">
      <w:pPr>
        <w:pStyle w:val="Brdtext"/>
      </w:pPr>
      <w:r>
        <w:t>A</w:t>
      </w:r>
      <w:r w:rsidR="007C6FF0" w:rsidRPr="007C6FF0">
        <w:t xml:space="preserve">lla som fullgör offentliga förvaltningsuppgifter </w:t>
      </w:r>
      <w:r w:rsidR="00BF5D54">
        <w:t xml:space="preserve">ska i sin verksamhet </w:t>
      </w:r>
      <w:r w:rsidR="007C6FF0" w:rsidRPr="007C6FF0">
        <w:t xml:space="preserve">iaktta saklighet och opartiskhet </w:t>
      </w:r>
      <w:r>
        <w:t xml:space="preserve">(1 kap. 9 § </w:t>
      </w:r>
      <w:r w:rsidR="00BF5D54">
        <w:t>regeringsformen</w:t>
      </w:r>
      <w:r>
        <w:t>)</w:t>
      </w:r>
      <w:r w:rsidR="007C6FF0" w:rsidRPr="007C6FF0">
        <w:t>. Denna objektivitets</w:t>
      </w:r>
      <w:r w:rsidR="00536BE7">
        <w:t>-</w:t>
      </w:r>
      <w:r w:rsidR="007C6FF0" w:rsidRPr="007C6FF0">
        <w:t xml:space="preserve">princip gäller tjänstemän vid såväl kommunala som fristående skolor som bedriver utbildning enligt skollagen. Vid utförande av sitt arbete får en tjänsteman inte vägledas av den egna politiska åsikten eller liknande. </w:t>
      </w:r>
      <w:r w:rsidR="00C537D5" w:rsidRPr="007C6FF0">
        <w:t>Vid</w:t>
      </w:r>
      <w:r w:rsidR="00C537D5">
        <w:t xml:space="preserve">are </w:t>
      </w:r>
      <w:r w:rsidR="00E56216">
        <w:t>ställs i</w:t>
      </w:r>
      <w:r w:rsidR="00C537D5">
        <w:t xml:space="preserve"> läroplanerna krav </w:t>
      </w:r>
      <w:r w:rsidR="00E56216">
        <w:t xml:space="preserve">på </w:t>
      </w:r>
      <w:r w:rsidR="00C537D5">
        <w:t>att undervisningen ska vara saklig och allsidig.</w:t>
      </w:r>
      <w:r w:rsidR="00C537D5" w:rsidRPr="007C6FF0" w:rsidDel="00C537D5">
        <w:t xml:space="preserve"> </w:t>
      </w:r>
      <w:r w:rsidR="007C6FF0" w:rsidRPr="007C6FF0">
        <w:t>Alla föräldrar ska med samma förtroende kunna skicka sina barn till skolan, förvissade om att barnen inte blir ensidigt påverkade till förmån för den ena eller andra åskådningen.</w:t>
      </w:r>
      <w:r w:rsidR="007C6FF0" w:rsidRPr="007C6FF0">
        <w:rPr>
          <w:rFonts w:ascii="Garamond" w:hAnsi="Garamond" w:cs="Garamond"/>
          <w:color w:val="000000"/>
          <w:sz w:val="24"/>
          <w:szCs w:val="24"/>
        </w:rPr>
        <w:t xml:space="preserve"> </w:t>
      </w:r>
    </w:p>
    <w:p w14:paraId="3054CFBA" w14:textId="5746D8BA" w:rsidR="007C6FF0" w:rsidRPr="00692A1F" w:rsidRDefault="00F83B1F" w:rsidP="00692A1F">
      <w:pPr>
        <w:pStyle w:val="Brdtext"/>
      </w:pPr>
      <w:r>
        <w:rPr>
          <w:rFonts w:ascii="Garamond" w:hAnsi="Garamond" w:cs="Garamond"/>
          <w:color w:val="000000"/>
          <w:sz w:val="24"/>
          <w:szCs w:val="24"/>
        </w:rPr>
        <w:t>S</w:t>
      </w:r>
      <w:r w:rsidR="00692A1F" w:rsidRPr="00692A1F">
        <w:rPr>
          <w:rFonts w:ascii="Garamond" w:hAnsi="Garamond" w:cs="Garamond"/>
          <w:color w:val="000000"/>
          <w:sz w:val="24"/>
          <w:szCs w:val="24"/>
        </w:rPr>
        <w:t xml:space="preserve">kolan </w:t>
      </w:r>
      <w:r>
        <w:rPr>
          <w:rFonts w:ascii="Garamond" w:hAnsi="Garamond" w:cs="Garamond"/>
          <w:color w:val="000000"/>
          <w:sz w:val="24"/>
          <w:szCs w:val="24"/>
        </w:rPr>
        <w:t xml:space="preserve">har dessutom </w:t>
      </w:r>
      <w:r w:rsidR="00692A1F" w:rsidRPr="00692A1F">
        <w:rPr>
          <w:rFonts w:ascii="Garamond" w:hAnsi="Garamond" w:cs="Garamond"/>
          <w:color w:val="000000"/>
          <w:sz w:val="24"/>
          <w:szCs w:val="24"/>
        </w:rPr>
        <w:t xml:space="preserve">ett demokratiskt uppdrag. Eleverna ska lära </w:t>
      </w:r>
      <w:r w:rsidR="002A5259">
        <w:rPr>
          <w:rFonts w:ascii="Garamond" w:hAnsi="Garamond" w:cs="Garamond"/>
          <w:color w:val="000000"/>
          <w:sz w:val="24"/>
          <w:szCs w:val="24"/>
        </w:rPr>
        <w:t xml:space="preserve">sig </w:t>
      </w:r>
      <w:r w:rsidR="00692A1F" w:rsidRPr="00692A1F">
        <w:rPr>
          <w:rFonts w:ascii="Garamond" w:hAnsi="Garamond" w:cs="Garamond"/>
          <w:color w:val="000000"/>
          <w:sz w:val="24"/>
          <w:szCs w:val="24"/>
        </w:rPr>
        <w:t>om demokrati och mänskliga rättigheter. De ska också lära sig genom att grundläggande demokratiska värderingar och respekten för mänskliga rättigheter genomsyrar skolans lärmiljö. Målet är att de ska utveckla förmågor för att som samhällsmedborgare kunna verka aktivt i demokratin</w:t>
      </w:r>
      <w:r w:rsidR="00692A1F">
        <w:rPr>
          <w:rFonts w:ascii="Garamond" w:hAnsi="Garamond" w:cs="Garamond"/>
          <w:color w:val="000000"/>
          <w:sz w:val="24"/>
          <w:szCs w:val="24"/>
        </w:rPr>
        <w:t xml:space="preserve"> (prop.</w:t>
      </w:r>
      <w:r w:rsidR="00610447">
        <w:rPr>
          <w:rFonts w:ascii="Garamond" w:hAnsi="Garamond" w:cs="Garamond"/>
          <w:color w:val="000000"/>
          <w:sz w:val="24"/>
          <w:szCs w:val="24"/>
        </w:rPr>
        <w:t xml:space="preserve"> </w:t>
      </w:r>
      <w:r w:rsidR="00692A1F" w:rsidRPr="00692A1F">
        <w:rPr>
          <w:rFonts w:ascii="Garamond" w:hAnsi="Garamond" w:cs="Garamond"/>
          <w:color w:val="000000"/>
          <w:sz w:val="24"/>
          <w:szCs w:val="24"/>
        </w:rPr>
        <w:t>2017/18:17</w:t>
      </w:r>
      <w:r w:rsidR="00692A1F">
        <w:rPr>
          <w:rFonts w:ascii="Garamond" w:hAnsi="Garamond" w:cs="Garamond"/>
          <w:color w:val="000000"/>
          <w:sz w:val="24"/>
          <w:szCs w:val="24"/>
        </w:rPr>
        <w:t>9)</w:t>
      </w:r>
      <w:r w:rsidR="00692A1F" w:rsidRPr="00692A1F">
        <w:rPr>
          <w:rFonts w:ascii="Garamond" w:hAnsi="Garamond" w:cs="Garamond"/>
          <w:color w:val="000000"/>
          <w:sz w:val="24"/>
          <w:szCs w:val="24"/>
        </w:rPr>
        <w:t>.</w:t>
      </w:r>
      <w:r w:rsidR="00692A1F">
        <w:rPr>
          <w:rFonts w:ascii="Garamond" w:hAnsi="Garamond" w:cs="Garamond"/>
          <w:color w:val="000000"/>
          <w:sz w:val="24"/>
          <w:szCs w:val="24"/>
        </w:rPr>
        <w:t xml:space="preserve"> </w:t>
      </w:r>
      <w:r w:rsidR="00842685">
        <w:rPr>
          <w:rFonts w:ascii="Garamond" w:hAnsi="Garamond" w:cs="Garamond"/>
          <w:color w:val="000000"/>
          <w:sz w:val="24"/>
          <w:szCs w:val="24"/>
        </w:rPr>
        <w:t>A</w:t>
      </w:r>
      <w:r w:rsidR="007C6FF0" w:rsidRPr="007C6FF0">
        <w:t>lla som verkar i skolan</w:t>
      </w:r>
      <w:r w:rsidR="00842685">
        <w:t xml:space="preserve"> ska</w:t>
      </w:r>
      <w:r w:rsidR="007C6FF0" w:rsidRPr="007C6FF0">
        <w:t xml:space="preserve"> hävda de grundläggande värden som anges i skollagen (1 kap. 4–5 §§) och klart ta avstånd från det som strider mot dem. Anställda inom skolväsendet måste verka för att demokratins idéer blir vägledande i sitt arbete. Detta innebär att den som </w:t>
      </w:r>
      <w:proofErr w:type="gramStart"/>
      <w:r w:rsidR="007C6FF0" w:rsidRPr="007C6FF0">
        <w:t>t.ex.</w:t>
      </w:r>
      <w:proofErr w:type="gramEnd"/>
      <w:r w:rsidR="007C6FF0" w:rsidRPr="007C6FF0">
        <w:t xml:space="preserve"> är motståndare till demokratins idéer inte ska få utveckla sina tankar i sin yrkesutövning.</w:t>
      </w:r>
    </w:p>
    <w:p w14:paraId="40B1D9AD" w14:textId="65BD4BDE" w:rsidR="007C6FF0" w:rsidRDefault="007C6FF0" w:rsidP="007C6FF0">
      <w:pPr>
        <w:pStyle w:val="Brdtext"/>
      </w:pPr>
      <w:r w:rsidRPr="007C6FF0">
        <w:t>Som Justitieombudsmannen har påpekat i ett beslut är räckvidden av den grundlagsfästa meddelar- och yttrandefriheten för offentligt anställda inte obegränsad</w:t>
      </w:r>
      <w:r w:rsidR="00C50D62" w:rsidRPr="00F60DC9">
        <w:t xml:space="preserve"> (1997–1867)</w:t>
      </w:r>
      <w:r w:rsidRPr="00F60DC9">
        <w:t>.</w:t>
      </w:r>
      <w:r w:rsidRPr="007C6FF0">
        <w:t xml:space="preserve"> Arbetsuppgifter och andra skyldigheter som följer med anställningen innebär att den anställde inte alltid kan åberopa sin yttrandefrihet om han eller hon härigenom åsidosätter sina åligganden. En lärare kan, enligt vad Justitieombudsmannen anför i sitt beslut, inte ta lektionstid i anspråk för att inför klassen redovisa sin privata syn i en politisk fråga. </w:t>
      </w:r>
    </w:p>
    <w:p w14:paraId="01F8AA27" w14:textId="5A7397F4" w:rsidR="007C6FF0" w:rsidRDefault="007C6FF0" w:rsidP="007C6FF0">
      <w:pPr>
        <w:pStyle w:val="Brdtext"/>
      </w:pPr>
      <w:r w:rsidRPr="007C6FF0">
        <w:t xml:space="preserve">Det är viktigt att medborgarna har ett högt förtroende för skolväsendet och dess anställda. </w:t>
      </w:r>
      <w:r w:rsidR="00C20F62" w:rsidRPr="001A1B64">
        <w:t xml:space="preserve">Rektorn ansvarar för att bedöma om lämplighet vid anställning. </w:t>
      </w:r>
      <w:r w:rsidRPr="007C6FF0">
        <w:t xml:space="preserve">Vid en internationell jämförelse står sig Sverige mycket väl när det gäller avsaknad av oegentligheter i offentlig verksamhet. Men det innebär inte att det inte finns risker. Myndigheterna måste alltid vara uppmärksamma på omständigheter som kan leda till att deras opartiskhet ifrågasätts. </w:t>
      </w:r>
    </w:p>
    <w:p w14:paraId="46091221" w14:textId="1F995AE9" w:rsidR="00CF3F81" w:rsidRPr="007C6FF0" w:rsidRDefault="00CF3F81" w:rsidP="007C6FF0">
      <w:pPr>
        <w:pStyle w:val="Brdtext"/>
      </w:pPr>
      <w:r>
        <w:t xml:space="preserve">Säkerhetspolisen </w:t>
      </w:r>
      <w:r w:rsidRPr="001A0A68">
        <w:t xml:space="preserve">kan </w:t>
      </w:r>
      <w:r>
        <w:t>med stöd av</w:t>
      </w:r>
      <w:r w:rsidRPr="00E93C53">
        <w:t xml:space="preserve"> den s.k. </w:t>
      </w:r>
      <w:r w:rsidRPr="00CC5152">
        <w:t>generalklausulen</w:t>
      </w:r>
      <w:r w:rsidRPr="00E93C53">
        <w:t xml:space="preserve"> </w:t>
      </w:r>
      <w:r>
        <w:t xml:space="preserve">i offentlighets- och sekretesslagen </w:t>
      </w:r>
      <w:r w:rsidRPr="001A0A68">
        <w:t xml:space="preserve">inom ramen för arbetet med att motverka terrorism delge </w:t>
      </w:r>
      <w:r>
        <w:t>myndigheter, däribland kommunala skolhuvudmän,</w:t>
      </w:r>
      <w:r w:rsidRPr="001A0A68">
        <w:t xml:space="preserve"> sekretessbelagd information</w:t>
      </w:r>
      <w:r>
        <w:t xml:space="preserve"> </w:t>
      </w:r>
      <w:r w:rsidRPr="00580887">
        <w:t>(10</w:t>
      </w:r>
      <w:r>
        <w:t> </w:t>
      </w:r>
      <w:r w:rsidRPr="00580887">
        <w:t>kap.</w:t>
      </w:r>
      <w:r>
        <w:t> </w:t>
      </w:r>
      <w:r w:rsidRPr="00580887">
        <w:t>27</w:t>
      </w:r>
      <w:r>
        <w:t> </w:t>
      </w:r>
      <w:r w:rsidRPr="00580887">
        <w:t>§</w:t>
      </w:r>
      <w:r>
        <w:t> </w:t>
      </w:r>
      <w:r w:rsidRPr="00E93C53">
        <w:t>OSL</w:t>
      </w:r>
      <w:r w:rsidRPr="00580887">
        <w:t>)</w:t>
      </w:r>
      <w:r>
        <w:t xml:space="preserve">. </w:t>
      </w:r>
      <w:r w:rsidRPr="00652566">
        <w:t xml:space="preserve">Det kan </w:t>
      </w:r>
      <w:proofErr w:type="gramStart"/>
      <w:r w:rsidRPr="00652566">
        <w:t>bl.a.</w:t>
      </w:r>
      <w:proofErr w:type="gramEnd"/>
      <w:r w:rsidRPr="00652566">
        <w:t xml:space="preserve"> handla om</w:t>
      </w:r>
      <w:r>
        <w:t xml:space="preserve"> uppgifter om våldsbejakande extremism. </w:t>
      </w:r>
      <w:r w:rsidRPr="00E93C53">
        <w:t>Regeringen har i en lagrådsremiss i februari 2018 föreslagit att offentlighetsprincipen ska införas i fristå</w:t>
      </w:r>
      <w:r w:rsidRPr="00E93C53">
        <w:softHyphen/>
        <w:t xml:space="preserve">ende skolor, och att huvudmän för fristående skolor ska jämställas med myndigheter vid tillämpningen av </w:t>
      </w:r>
      <w:r>
        <w:t>generalklausulen</w:t>
      </w:r>
      <w:r w:rsidRPr="00E93C53">
        <w:t xml:space="preserve"> (U2018/00617). </w:t>
      </w:r>
      <w:r w:rsidRPr="009A70FD">
        <w:t xml:space="preserve">Någon proposition med ett sådant förslag har dock inte överlämnats till riksdagen. </w:t>
      </w:r>
      <w:r w:rsidRPr="00E93C53">
        <w:t>Frågan bereds inom Regeringskansliet. Om bestämmelse</w:t>
      </w:r>
      <w:r w:rsidR="002A5259">
        <w:t>n</w:t>
      </w:r>
      <w:r w:rsidRPr="00E93C53">
        <w:t xml:space="preserve"> införs i enlighet med lag</w:t>
      </w:r>
      <w:r w:rsidRPr="00E93C53">
        <w:softHyphen/>
        <w:t>råds</w:t>
      </w:r>
      <w:r w:rsidRPr="00E93C53">
        <w:softHyphen/>
        <w:t>remissen k</w:t>
      </w:r>
      <w:r>
        <w:t>ommer</w:t>
      </w:r>
      <w:r w:rsidRPr="00E93C53">
        <w:t xml:space="preserve"> </w:t>
      </w:r>
      <w:r>
        <w:t>Säkerhets</w:t>
      </w:r>
      <w:r w:rsidRPr="00E93C53">
        <w:t xml:space="preserve">polisen </w:t>
      </w:r>
      <w:r>
        <w:t xml:space="preserve">att ha möjlighet att </w:t>
      </w:r>
      <w:r w:rsidRPr="00E93C53">
        <w:t>tillämpa generalklausulen för att kunna lämna information också till huvud</w:t>
      </w:r>
      <w:r w:rsidRPr="00E93C53">
        <w:softHyphen/>
        <w:t>män för fristående skolor</w:t>
      </w:r>
      <w:r>
        <w:t>.</w:t>
      </w:r>
    </w:p>
    <w:p w14:paraId="3BA447A6" w14:textId="77777777" w:rsidR="007C6FF0" w:rsidRPr="007C6FF0" w:rsidRDefault="007C6FF0" w:rsidP="007C6FF0">
      <w:pPr>
        <w:pStyle w:val="Brdtext"/>
      </w:pPr>
      <w:r w:rsidRPr="007C6FF0">
        <w:t>Avslutningsvis har jag stort förtroende för att de som arbetar inom skolväsendet utför sina uppgifter på ett sakligt och korrekt sätt. Det är samtidigt ett fortsatt angeläget uppdrag för regeringen att med olika former av insatser stödja skolan i detta arbete.</w:t>
      </w:r>
    </w:p>
    <w:p w14:paraId="285D8EF7" w14:textId="77777777" w:rsidR="007C6FF0" w:rsidRDefault="007C6FF0" w:rsidP="00AD53D1">
      <w:pPr>
        <w:pStyle w:val="Brdtext"/>
      </w:pPr>
    </w:p>
    <w:p w14:paraId="2842542D" w14:textId="77777777" w:rsidR="00D41504" w:rsidRDefault="00D41504" w:rsidP="00AD53D1">
      <w:pPr>
        <w:pStyle w:val="Brdtext"/>
      </w:pPr>
      <w:r>
        <w:t xml:space="preserve">Stockholm den </w:t>
      </w:r>
      <w:sdt>
        <w:sdtPr>
          <w:id w:val="-1225218591"/>
          <w:placeholder>
            <w:docPart w:val="3DD14B6E1E664BCDB0523CB30DD94F0F"/>
          </w:placeholder>
          <w:dataBinding w:prefixMappings="xmlns:ns0='http://lp/documentinfo/RK' " w:xpath="/ns0:DocumentInfo[1]/ns0:BaseInfo[1]/ns0:HeaderDate[1]" w:storeItemID="{35690843-F253-4E0D-84E1-62F7F74C6F2D}"/>
          <w:date w:fullDate="2020-12-09T00:00:00Z">
            <w:dateFormat w:val="d MMMM yyyy"/>
            <w:lid w:val="sv-SE"/>
            <w:storeMappedDataAs w:val="dateTime"/>
            <w:calendar w:val="gregorian"/>
          </w:date>
        </w:sdtPr>
        <w:sdtEndPr/>
        <w:sdtContent>
          <w:r w:rsidR="00C537D5">
            <w:t>9 december 2020</w:t>
          </w:r>
        </w:sdtContent>
      </w:sdt>
    </w:p>
    <w:p w14:paraId="13A40FE7" w14:textId="77777777" w:rsidR="00D41504" w:rsidRDefault="00D41504" w:rsidP="007C6FF0">
      <w:pPr>
        <w:pStyle w:val="Brdtext"/>
      </w:pPr>
    </w:p>
    <w:p w14:paraId="1802C452" w14:textId="77777777" w:rsidR="00D41504" w:rsidRDefault="00D41504" w:rsidP="007C6FF0">
      <w:pPr>
        <w:pStyle w:val="Brdtext"/>
      </w:pPr>
    </w:p>
    <w:p w14:paraId="3D32487E" w14:textId="77777777" w:rsidR="00D41504" w:rsidRDefault="00D41504" w:rsidP="00AD53D1">
      <w:pPr>
        <w:pStyle w:val="Brdtext"/>
      </w:pPr>
      <w:r>
        <w:t>Anna Ekström</w:t>
      </w:r>
    </w:p>
    <w:p w14:paraId="4D13E749" w14:textId="77777777" w:rsidR="00D41504" w:rsidRPr="00DB48AB" w:rsidRDefault="00D41504" w:rsidP="00AD53D1">
      <w:pPr>
        <w:pStyle w:val="Brdtext"/>
      </w:pPr>
    </w:p>
    <w:sectPr w:rsidR="00D4150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578EE" w14:textId="77777777" w:rsidR="005133FA" w:rsidRDefault="005133FA" w:rsidP="00A87A54">
      <w:pPr>
        <w:spacing w:after="0" w:line="240" w:lineRule="auto"/>
      </w:pPr>
      <w:r>
        <w:separator/>
      </w:r>
    </w:p>
  </w:endnote>
  <w:endnote w:type="continuationSeparator" w:id="0">
    <w:p w14:paraId="5DE04219" w14:textId="77777777" w:rsidR="005133FA" w:rsidRDefault="005133FA" w:rsidP="00A87A54">
      <w:pPr>
        <w:spacing w:after="0" w:line="240" w:lineRule="auto"/>
      </w:pPr>
      <w:r>
        <w:continuationSeparator/>
      </w:r>
    </w:p>
  </w:endnote>
  <w:endnote w:type="continuationNotice" w:id="1">
    <w:p w14:paraId="6DB45573" w14:textId="77777777" w:rsidR="005133FA" w:rsidRDefault="00513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D53D1" w:rsidRPr="00347E11" w14:paraId="3A2F2D70" w14:textId="77777777" w:rsidTr="00AD53D1">
      <w:trPr>
        <w:trHeight w:val="227"/>
        <w:jc w:val="right"/>
      </w:trPr>
      <w:tc>
        <w:tcPr>
          <w:tcW w:w="708" w:type="dxa"/>
          <w:vAlign w:val="bottom"/>
        </w:tcPr>
        <w:p w14:paraId="1EC9AE44" w14:textId="77777777" w:rsidR="00AD53D1" w:rsidRPr="00B62610" w:rsidRDefault="00AD53D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D53D1" w:rsidRPr="00347E11" w14:paraId="6E265EE4" w14:textId="77777777" w:rsidTr="00AD53D1">
      <w:trPr>
        <w:trHeight w:val="850"/>
        <w:jc w:val="right"/>
      </w:trPr>
      <w:tc>
        <w:tcPr>
          <w:tcW w:w="708" w:type="dxa"/>
          <w:vAlign w:val="bottom"/>
        </w:tcPr>
        <w:p w14:paraId="3EEEE725" w14:textId="77777777" w:rsidR="00AD53D1" w:rsidRPr="00347E11" w:rsidRDefault="00AD53D1" w:rsidP="005606BC">
          <w:pPr>
            <w:pStyle w:val="Sidfot"/>
            <w:spacing w:line="276" w:lineRule="auto"/>
            <w:jc w:val="right"/>
          </w:pPr>
        </w:p>
      </w:tc>
    </w:tr>
  </w:tbl>
  <w:p w14:paraId="5113329C" w14:textId="77777777" w:rsidR="00AD53D1" w:rsidRPr="005606BC" w:rsidRDefault="00AD53D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D53D1" w:rsidRPr="00347E11" w14:paraId="4ECA96A8" w14:textId="77777777" w:rsidTr="001F4302">
      <w:trPr>
        <w:trHeight w:val="510"/>
      </w:trPr>
      <w:tc>
        <w:tcPr>
          <w:tcW w:w="8525" w:type="dxa"/>
          <w:gridSpan w:val="2"/>
          <w:vAlign w:val="bottom"/>
        </w:tcPr>
        <w:p w14:paraId="4F0D5D8C" w14:textId="77777777" w:rsidR="00AD53D1" w:rsidRPr="00347E11" w:rsidRDefault="00AD53D1" w:rsidP="00347E11">
          <w:pPr>
            <w:pStyle w:val="Sidfot"/>
            <w:rPr>
              <w:sz w:val="8"/>
            </w:rPr>
          </w:pPr>
        </w:p>
      </w:tc>
    </w:tr>
    <w:tr w:rsidR="00AD53D1" w:rsidRPr="00EE3C0F" w14:paraId="53D9B509" w14:textId="77777777" w:rsidTr="00C26068">
      <w:trPr>
        <w:trHeight w:val="227"/>
      </w:trPr>
      <w:tc>
        <w:tcPr>
          <w:tcW w:w="4074" w:type="dxa"/>
        </w:tcPr>
        <w:p w14:paraId="4D0279DB" w14:textId="77777777" w:rsidR="00AD53D1" w:rsidRPr="00F53AEA" w:rsidRDefault="00AD53D1" w:rsidP="00C26068">
          <w:pPr>
            <w:pStyle w:val="Sidfot"/>
            <w:spacing w:line="276" w:lineRule="auto"/>
          </w:pPr>
        </w:p>
      </w:tc>
      <w:tc>
        <w:tcPr>
          <w:tcW w:w="4451" w:type="dxa"/>
        </w:tcPr>
        <w:p w14:paraId="7309A3B1" w14:textId="77777777" w:rsidR="00AD53D1" w:rsidRPr="00F53AEA" w:rsidRDefault="00AD53D1" w:rsidP="00F53AEA">
          <w:pPr>
            <w:pStyle w:val="Sidfot"/>
            <w:spacing w:line="276" w:lineRule="auto"/>
          </w:pPr>
        </w:p>
      </w:tc>
    </w:tr>
  </w:tbl>
  <w:p w14:paraId="6202FE4C" w14:textId="77777777" w:rsidR="00AD53D1" w:rsidRPr="00EE3C0F" w:rsidRDefault="00AD53D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38785" w14:textId="77777777" w:rsidR="005133FA" w:rsidRDefault="005133FA" w:rsidP="00A87A54">
      <w:pPr>
        <w:spacing w:after="0" w:line="240" w:lineRule="auto"/>
      </w:pPr>
      <w:r>
        <w:separator/>
      </w:r>
    </w:p>
  </w:footnote>
  <w:footnote w:type="continuationSeparator" w:id="0">
    <w:p w14:paraId="414AF4AC" w14:textId="77777777" w:rsidR="005133FA" w:rsidRDefault="005133FA" w:rsidP="00A87A54">
      <w:pPr>
        <w:spacing w:after="0" w:line="240" w:lineRule="auto"/>
      </w:pPr>
      <w:r>
        <w:continuationSeparator/>
      </w:r>
    </w:p>
  </w:footnote>
  <w:footnote w:type="continuationNotice" w:id="1">
    <w:p w14:paraId="5BA24185" w14:textId="77777777" w:rsidR="005133FA" w:rsidRDefault="00513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53D1" w14:paraId="6BA574A2" w14:textId="77777777" w:rsidTr="00C93EBA">
      <w:trPr>
        <w:trHeight w:val="227"/>
      </w:trPr>
      <w:tc>
        <w:tcPr>
          <w:tcW w:w="5534" w:type="dxa"/>
        </w:tcPr>
        <w:p w14:paraId="7A21046A" w14:textId="77777777" w:rsidR="00AD53D1" w:rsidRPr="007D73AB" w:rsidRDefault="00AD53D1">
          <w:pPr>
            <w:pStyle w:val="Sidhuvud"/>
          </w:pPr>
        </w:p>
      </w:tc>
      <w:tc>
        <w:tcPr>
          <w:tcW w:w="3170" w:type="dxa"/>
          <w:vAlign w:val="bottom"/>
        </w:tcPr>
        <w:p w14:paraId="5FB34853" w14:textId="77777777" w:rsidR="00AD53D1" w:rsidRPr="007D73AB" w:rsidRDefault="00AD53D1" w:rsidP="00340DE0">
          <w:pPr>
            <w:pStyle w:val="Sidhuvud"/>
          </w:pPr>
        </w:p>
      </w:tc>
      <w:tc>
        <w:tcPr>
          <w:tcW w:w="1134" w:type="dxa"/>
        </w:tcPr>
        <w:p w14:paraId="7BEA6EB1" w14:textId="77777777" w:rsidR="00AD53D1" w:rsidRDefault="00AD53D1" w:rsidP="00AD53D1">
          <w:pPr>
            <w:pStyle w:val="Sidhuvud"/>
          </w:pPr>
        </w:p>
      </w:tc>
    </w:tr>
    <w:tr w:rsidR="00AD53D1" w14:paraId="51EF392B" w14:textId="77777777" w:rsidTr="00C93EBA">
      <w:trPr>
        <w:trHeight w:val="1928"/>
      </w:trPr>
      <w:tc>
        <w:tcPr>
          <w:tcW w:w="5534" w:type="dxa"/>
        </w:tcPr>
        <w:p w14:paraId="45786044" w14:textId="77777777" w:rsidR="00AD53D1" w:rsidRPr="00340DE0" w:rsidRDefault="00AD53D1" w:rsidP="00340DE0">
          <w:pPr>
            <w:pStyle w:val="Sidhuvud"/>
          </w:pPr>
          <w:r>
            <w:rPr>
              <w:noProof/>
            </w:rPr>
            <w:drawing>
              <wp:inline distT="0" distB="0" distL="0" distR="0" wp14:anchorId="2938A343" wp14:editId="7CDC0EB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11DC75" w14:textId="77777777" w:rsidR="00AD53D1" w:rsidRPr="00710A6C" w:rsidRDefault="00AD53D1" w:rsidP="00EE3C0F">
          <w:pPr>
            <w:pStyle w:val="Sidhuvud"/>
            <w:rPr>
              <w:b/>
            </w:rPr>
          </w:pPr>
        </w:p>
        <w:p w14:paraId="6643407B" w14:textId="77777777" w:rsidR="00AD53D1" w:rsidRDefault="00AD53D1" w:rsidP="00EE3C0F">
          <w:pPr>
            <w:pStyle w:val="Sidhuvud"/>
          </w:pPr>
        </w:p>
        <w:p w14:paraId="3D0D8F91" w14:textId="77777777" w:rsidR="00AD53D1" w:rsidRDefault="00AD53D1" w:rsidP="00EE3C0F">
          <w:pPr>
            <w:pStyle w:val="Sidhuvud"/>
          </w:pPr>
        </w:p>
        <w:p w14:paraId="4C498232" w14:textId="77777777" w:rsidR="00AD53D1" w:rsidRDefault="00AD53D1" w:rsidP="00EE3C0F">
          <w:pPr>
            <w:pStyle w:val="Sidhuvud"/>
          </w:pPr>
        </w:p>
        <w:sdt>
          <w:sdtPr>
            <w:alias w:val="Dnr"/>
            <w:tag w:val="ccRKShow_Dnr"/>
            <w:id w:val="-829283628"/>
            <w:placeholder>
              <w:docPart w:val="994E5BB2CB0D48409A35AD583255A611"/>
            </w:placeholder>
            <w:dataBinding w:prefixMappings="xmlns:ns0='http://lp/documentinfo/RK' " w:xpath="/ns0:DocumentInfo[1]/ns0:BaseInfo[1]/ns0:Dnr[1]" w:storeItemID="{35690843-F253-4E0D-84E1-62F7F74C6F2D}"/>
            <w:text/>
          </w:sdtPr>
          <w:sdtEndPr/>
          <w:sdtContent>
            <w:p w14:paraId="3B148DCF" w14:textId="77777777" w:rsidR="00AD53D1" w:rsidRDefault="00AD53D1" w:rsidP="00EE3C0F">
              <w:pPr>
                <w:pStyle w:val="Sidhuvud"/>
              </w:pPr>
              <w:r>
                <w:t>U2020/06148</w:t>
              </w:r>
            </w:p>
          </w:sdtContent>
        </w:sdt>
        <w:sdt>
          <w:sdtPr>
            <w:alias w:val="DocNumber"/>
            <w:tag w:val="DocNumber"/>
            <w:id w:val="1726028884"/>
            <w:placeholder>
              <w:docPart w:val="645F9C4C5EEF45369F6103BC68028A31"/>
            </w:placeholder>
            <w:showingPlcHdr/>
            <w:dataBinding w:prefixMappings="xmlns:ns0='http://lp/documentinfo/RK' " w:xpath="/ns0:DocumentInfo[1]/ns0:BaseInfo[1]/ns0:DocNumber[1]" w:storeItemID="{35690843-F253-4E0D-84E1-62F7F74C6F2D}"/>
            <w:text/>
          </w:sdtPr>
          <w:sdtEndPr/>
          <w:sdtContent>
            <w:p w14:paraId="1E910948" w14:textId="77777777" w:rsidR="00AD53D1" w:rsidRDefault="00AD53D1" w:rsidP="00EE3C0F">
              <w:pPr>
                <w:pStyle w:val="Sidhuvud"/>
              </w:pPr>
              <w:r>
                <w:rPr>
                  <w:rStyle w:val="Platshllartext"/>
                </w:rPr>
                <w:t xml:space="preserve"> </w:t>
              </w:r>
            </w:p>
          </w:sdtContent>
        </w:sdt>
        <w:p w14:paraId="3D1DC2C8" w14:textId="77777777" w:rsidR="00AD53D1" w:rsidRDefault="00AD53D1" w:rsidP="00EE3C0F">
          <w:pPr>
            <w:pStyle w:val="Sidhuvud"/>
          </w:pPr>
        </w:p>
      </w:tc>
      <w:tc>
        <w:tcPr>
          <w:tcW w:w="1134" w:type="dxa"/>
        </w:tcPr>
        <w:p w14:paraId="39C65244" w14:textId="77777777" w:rsidR="00AD53D1" w:rsidRDefault="00AD53D1" w:rsidP="0094502D">
          <w:pPr>
            <w:pStyle w:val="Sidhuvud"/>
          </w:pPr>
        </w:p>
        <w:p w14:paraId="084ECBDB" w14:textId="77777777" w:rsidR="00AD53D1" w:rsidRPr="0094502D" w:rsidRDefault="00AD53D1" w:rsidP="00EC71A6">
          <w:pPr>
            <w:pStyle w:val="Sidhuvud"/>
          </w:pPr>
        </w:p>
      </w:tc>
    </w:tr>
    <w:tr w:rsidR="00AD53D1" w14:paraId="7306A80D" w14:textId="77777777" w:rsidTr="00C93EBA">
      <w:trPr>
        <w:trHeight w:val="2268"/>
      </w:trPr>
      <w:sdt>
        <w:sdtPr>
          <w:rPr>
            <w:b/>
          </w:rPr>
          <w:alias w:val="SenderText"/>
          <w:tag w:val="ccRKShow_SenderText"/>
          <w:id w:val="634459593"/>
          <w:placeholder>
            <w:docPart w:val="706F7B2FFF2E4AB18C56A569DF53E251"/>
          </w:placeholder>
        </w:sdtPr>
        <w:sdtEndPr>
          <w:rPr>
            <w:b w:val="0"/>
          </w:rPr>
        </w:sdtEndPr>
        <w:sdtContent>
          <w:sdt>
            <w:sdtPr>
              <w:rPr>
                <w:b/>
              </w:rPr>
              <w:alias w:val="SenderText"/>
              <w:tag w:val="ccRKShow_SenderText"/>
              <w:id w:val="1374046025"/>
              <w:placeholder>
                <w:docPart w:val="27AD059EB81345359FDE793462EB17FD"/>
              </w:placeholder>
            </w:sdtPr>
            <w:sdtEndPr>
              <w:rPr>
                <w:b w:val="0"/>
              </w:rPr>
            </w:sdtEndPr>
            <w:sdtContent>
              <w:tc>
                <w:tcPr>
                  <w:tcW w:w="5534" w:type="dxa"/>
                  <w:tcMar>
                    <w:right w:w="1134" w:type="dxa"/>
                  </w:tcMar>
                </w:tcPr>
                <w:p w14:paraId="617111B1" w14:textId="77777777" w:rsidR="00AD53D1" w:rsidRPr="00D41504" w:rsidRDefault="00AD53D1" w:rsidP="00340DE0">
                  <w:pPr>
                    <w:pStyle w:val="Sidhuvud"/>
                    <w:rPr>
                      <w:b/>
                    </w:rPr>
                  </w:pPr>
                  <w:r w:rsidRPr="00D41504">
                    <w:rPr>
                      <w:b/>
                    </w:rPr>
                    <w:t>Utbildningsdepartementet</w:t>
                  </w:r>
                </w:p>
                <w:p w14:paraId="49C0A2CB" w14:textId="77777777" w:rsidR="00AD53D1" w:rsidRPr="00340DE0" w:rsidRDefault="00AD53D1" w:rsidP="00340DE0">
                  <w:pPr>
                    <w:pStyle w:val="Sidhuvud"/>
                  </w:pPr>
                  <w:r w:rsidRPr="00D41504">
                    <w:t>Utbildningsministern</w:t>
                  </w:r>
                </w:p>
              </w:tc>
            </w:sdtContent>
          </w:sdt>
        </w:sdtContent>
      </w:sdt>
      <w:sdt>
        <w:sdtPr>
          <w:alias w:val="Recipient"/>
          <w:tag w:val="ccRKShow_Recipient"/>
          <w:id w:val="-28344517"/>
          <w:placeholder>
            <w:docPart w:val="95F185E3A026430E9713A1E99D1438AB"/>
          </w:placeholder>
          <w:dataBinding w:prefixMappings="xmlns:ns0='http://lp/documentinfo/RK' " w:xpath="/ns0:DocumentInfo[1]/ns0:BaseInfo[1]/ns0:Recipient[1]" w:storeItemID="{35690843-F253-4E0D-84E1-62F7F74C6F2D}"/>
          <w:text w:multiLine="1"/>
        </w:sdtPr>
        <w:sdtEndPr/>
        <w:sdtContent>
          <w:tc>
            <w:tcPr>
              <w:tcW w:w="3170" w:type="dxa"/>
            </w:tcPr>
            <w:p w14:paraId="7E322A5F" w14:textId="77777777" w:rsidR="00AD53D1" w:rsidRDefault="00AD53D1" w:rsidP="00547B89">
              <w:pPr>
                <w:pStyle w:val="Sidhuvud"/>
              </w:pPr>
              <w:r>
                <w:t>Till riksdagen</w:t>
              </w:r>
            </w:p>
          </w:tc>
        </w:sdtContent>
      </w:sdt>
      <w:tc>
        <w:tcPr>
          <w:tcW w:w="1134" w:type="dxa"/>
        </w:tcPr>
        <w:p w14:paraId="65907C8A" w14:textId="77777777" w:rsidR="00AD53D1" w:rsidRDefault="00AD53D1" w:rsidP="003E6020">
          <w:pPr>
            <w:pStyle w:val="Sidhuvud"/>
          </w:pPr>
        </w:p>
      </w:tc>
    </w:tr>
  </w:tbl>
  <w:p w14:paraId="6169E678" w14:textId="77777777" w:rsidR="00AD53D1" w:rsidRDefault="00AD53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04"/>
    <w:rsid w:val="00000290"/>
    <w:rsid w:val="00001068"/>
    <w:rsid w:val="000015E3"/>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1427"/>
    <w:rsid w:val="0003679E"/>
    <w:rsid w:val="00041EDC"/>
    <w:rsid w:val="00042CE5"/>
    <w:rsid w:val="0004352E"/>
    <w:rsid w:val="00044068"/>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06A7"/>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9A4"/>
    <w:rsid w:val="00196C02"/>
    <w:rsid w:val="00197A8A"/>
    <w:rsid w:val="001A1B33"/>
    <w:rsid w:val="001A1B64"/>
    <w:rsid w:val="001A2A61"/>
    <w:rsid w:val="001B4824"/>
    <w:rsid w:val="001B52A1"/>
    <w:rsid w:val="001C1C7D"/>
    <w:rsid w:val="001C4566"/>
    <w:rsid w:val="001C4980"/>
    <w:rsid w:val="001C5DC9"/>
    <w:rsid w:val="001C6B85"/>
    <w:rsid w:val="001C6DAA"/>
    <w:rsid w:val="001C71A9"/>
    <w:rsid w:val="001D12FC"/>
    <w:rsid w:val="001D45BE"/>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808"/>
    <w:rsid w:val="00260D2D"/>
    <w:rsid w:val="00261975"/>
    <w:rsid w:val="00264503"/>
    <w:rsid w:val="002665AD"/>
    <w:rsid w:val="00271D00"/>
    <w:rsid w:val="00274AA3"/>
    <w:rsid w:val="00275872"/>
    <w:rsid w:val="00281106"/>
    <w:rsid w:val="00282263"/>
    <w:rsid w:val="00282417"/>
    <w:rsid w:val="0028245B"/>
    <w:rsid w:val="00282D27"/>
    <w:rsid w:val="00287F0D"/>
    <w:rsid w:val="00292420"/>
    <w:rsid w:val="00296B7A"/>
    <w:rsid w:val="002974DC"/>
    <w:rsid w:val="002A0CB3"/>
    <w:rsid w:val="002A39EF"/>
    <w:rsid w:val="002A5259"/>
    <w:rsid w:val="002A6820"/>
    <w:rsid w:val="002B00E5"/>
    <w:rsid w:val="002B6849"/>
    <w:rsid w:val="002C1D37"/>
    <w:rsid w:val="002C2A30"/>
    <w:rsid w:val="002C4348"/>
    <w:rsid w:val="002C476F"/>
    <w:rsid w:val="002C5B48"/>
    <w:rsid w:val="002D014F"/>
    <w:rsid w:val="002D2647"/>
    <w:rsid w:val="002D4298"/>
    <w:rsid w:val="002D4516"/>
    <w:rsid w:val="002D4829"/>
    <w:rsid w:val="002D6541"/>
    <w:rsid w:val="002E150B"/>
    <w:rsid w:val="002E2C89"/>
    <w:rsid w:val="002E3609"/>
    <w:rsid w:val="002E4D3F"/>
    <w:rsid w:val="002E5668"/>
    <w:rsid w:val="002E61A5"/>
    <w:rsid w:val="002F0A71"/>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620"/>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116"/>
    <w:rsid w:val="003A2E73"/>
    <w:rsid w:val="003A3071"/>
    <w:rsid w:val="003A3A54"/>
    <w:rsid w:val="003A4423"/>
    <w:rsid w:val="003A5969"/>
    <w:rsid w:val="003A5C58"/>
    <w:rsid w:val="003B0C81"/>
    <w:rsid w:val="003B201F"/>
    <w:rsid w:val="003C19E4"/>
    <w:rsid w:val="003C36FA"/>
    <w:rsid w:val="003C7BE0"/>
    <w:rsid w:val="003D0DD3"/>
    <w:rsid w:val="003D17EF"/>
    <w:rsid w:val="003D3535"/>
    <w:rsid w:val="003D4246"/>
    <w:rsid w:val="003D4CA1"/>
    <w:rsid w:val="003D4D9F"/>
    <w:rsid w:val="003D6C46"/>
    <w:rsid w:val="003D6E8C"/>
    <w:rsid w:val="003D78A3"/>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3FA"/>
    <w:rsid w:val="00513E7D"/>
    <w:rsid w:val="00514A67"/>
    <w:rsid w:val="00520A46"/>
    <w:rsid w:val="00521192"/>
    <w:rsid w:val="0052127C"/>
    <w:rsid w:val="00526AEB"/>
    <w:rsid w:val="005302E0"/>
    <w:rsid w:val="00536BE7"/>
    <w:rsid w:val="00536F1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BBA"/>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447"/>
    <w:rsid w:val="00610D87"/>
    <w:rsid w:val="00610E88"/>
    <w:rsid w:val="006122D7"/>
    <w:rsid w:val="00613827"/>
    <w:rsid w:val="006175D7"/>
    <w:rsid w:val="006208E5"/>
    <w:rsid w:val="00622BAB"/>
    <w:rsid w:val="006273E4"/>
    <w:rsid w:val="00631F82"/>
    <w:rsid w:val="00633B59"/>
    <w:rsid w:val="00634EF4"/>
    <w:rsid w:val="006357D0"/>
    <w:rsid w:val="006358C8"/>
    <w:rsid w:val="00637DF1"/>
    <w:rsid w:val="0064133A"/>
    <w:rsid w:val="006416D1"/>
    <w:rsid w:val="00647FD7"/>
    <w:rsid w:val="00650080"/>
    <w:rsid w:val="0065185E"/>
    <w:rsid w:val="00651F17"/>
    <w:rsid w:val="0065382D"/>
    <w:rsid w:val="00654B4D"/>
    <w:rsid w:val="0065559D"/>
    <w:rsid w:val="00655A40"/>
    <w:rsid w:val="00660D84"/>
    <w:rsid w:val="0066133A"/>
    <w:rsid w:val="00663196"/>
    <w:rsid w:val="0066378C"/>
    <w:rsid w:val="00665993"/>
    <w:rsid w:val="006700F0"/>
    <w:rsid w:val="006706EA"/>
    <w:rsid w:val="00670A48"/>
    <w:rsid w:val="00672F6F"/>
    <w:rsid w:val="00674C2F"/>
    <w:rsid w:val="00674C8B"/>
    <w:rsid w:val="00685C94"/>
    <w:rsid w:val="00691AEE"/>
    <w:rsid w:val="00692A1F"/>
    <w:rsid w:val="0069523C"/>
    <w:rsid w:val="006962CA"/>
    <w:rsid w:val="00696A95"/>
    <w:rsid w:val="006A09DA"/>
    <w:rsid w:val="006A1835"/>
    <w:rsid w:val="006A2625"/>
    <w:rsid w:val="006B4A30"/>
    <w:rsid w:val="006B7569"/>
    <w:rsid w:val="006C28EE"/>
    <w:rsid w:val="006C4FF1"/>
    <w:rsid w:val="006D2998"/>
    <w:rsid w:val="006D3188"/>
    <w:rsid w:val="006D5159"/>
    <w:rsid w:val="006D519B"/>
    <w:rsid w:val="006D6779"/>
    <w:rsid w:val="006E08FC"/>
    <w:rsid w:val="006F2588"/>
    <w:rsid w:val="00704893"/>
    <w:rsid w:val="00707BE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35C"/>
    <w:rsid w:val="007815BC"/>
    <w:rsid w:val="00782B3F"/>
    <w:rsid w:val="00782E3C"/>
    <w:rsid w:val="007900CC"/>
    <w:rsid w:val="0079641B"/>
    <w:rsid w:val="00797A90"/>
    <w:rsid w:val="007A1856"/>
    <w:rsid w:val="007A1887"/>
    <w:rsid w:val="007A629C"/>
    <w:rsid w:val="007A6348"/>
    <w:rsid w:val="007B023C"/>
    <w:rsid w:val="007B03CC"/>
    <w:rsid w:val="007B2F08"/>
    <w:rsid w:val="007C43CC"/>
    <w:rsid w:val="007C44FF"/>
    <w:rsid w:val="007C6456"/>
    <w:rsid w:val="007C6FF0"/>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2BE3"/>
    <w:rsid w:val="008150A6"/>
    <w:rsid w:val="00815A8F"/>
    <w:rsid w:val="00817098"/>
    <w:rsid w:val="008178E6"/>
    <w:rsid w:val="0082249C"/>
    <w:rsid w:val="00824CCE"/>
    <w:rsid w:val="00830B7B"/>
    <w:rsid w:val="00832661"/>
    <w:rsid w:val="008349AA"/>
    <w:rsid w:val="008375D5"/>
    <w:rsid w:val="00841486"/>
    <w:rsid w:val="00842685"/>
    <w:rsid w:val="00842BC9"/>
    <w:rsid w:val="008431AF"/>
    <w:rsid w:val="0084476E"/>
    <w:rsid w:val="00845137"/>
    <w:rsid w:val="008504F6"/>
    <w:rsid w:val="0085240E"/>
    <w:rsid w:val="00852484"/>
    <w:rsid w:val="008573B9"/>
    <w:rsid w:val="0085782D"/>
    <w:rsid w:val="00863BB7"/>
    <w:rsid w:val="008730FD"/>
    <w:rsid w:val="00873DA1"/>
    <w:rsid w:val="0087469D"/>
    <w:rsid w:val="00875DDD"/>
    <w:rsid w:val="00881BC6"/>
    <w:rsid w:val="008860CC"/>
    <w:rsid w:val="00886EEE"/>
    <w:rsid w:val="00887F86"/>
    <w:rsid w:val="00890876"/>
    <w:rsid w:val="00891929"/>
    <w:rsid w:val="00893029"/>
    <w:rsid w:val="0089514A"/>
    <w:rsid w:val="00895C2A"/>
    <w:rsid w:val="008A03E9"/>
    <w:rsid w:val="008A0A0D"/>
    <w:rsid w:val="008A2F80"/>
    <w:rsid w:val="008A3961"/>
    <w:rsid w:val="008A4CEA"/>
    <w:rsid w:val="008A7506"/>
    <w:rsid w:val="008B1603"/>
    <w:rsid w:val="008B20ED"/>
    <w:rsid w:val="008B6135"/>
    <w:rsid w:val="008B7BEB"/>
    <w:rsid w:val="008C02B8"/>
    <w:rsid w:val="008C4108"/>
    <w:rsid w:val="008C4538"/>
    <w:rsid w:val="008C456D"/>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32D5"/>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B7B"/>
    <w:rsid w:val="009A4D0A"/>
    <w:rsid w:val="009A759C"/>
    <w:rsid w:val="009B2F70"/>
    <w:rsid w:val="009B4594"/>
    <w:rsid w:val="009B4DEC"/>
    <w:rsid w:val="009B65C2"/>
    <w:rsid w:val="009C03DF"/>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1FD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D8B"/>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3D1"/>
    <w:rsid w:val="00AE77EB"/>
    <w:rsid w:val="00AE7BD8"/>
    <w:rsid w:val="00AE7D02"/>
    <w:rsid w:val="00AF0BB7"/>
    <w:rsid w:val="00AF0BDE"/>
    <w:rsid w:val="00AF0EDE"/>
    <w:rsid w:val="00AF4853"/>
    <w:rsid w:val="00AF53B9"/>
    <w:rsid w:val="00AF56E9"/>
    <w:rsid w:val="00B00702"/>
    <w:rsid w:val="00B0110B"/>
    <w:rsid w:val="00B0234E"/>
    <w:rsid w:val="00B06751"/>
    <w:rsid w:val="00B07931"/>
    <w:rsid w:val="00B13241"/>
    <w:rsid w:val="00B13699"/>
    <w:rsid w:val="00B149E2"/>
    <w:rsid w:val="00B2131A"/>
    <w:rsid w:val="00B2169D"/>
    <w:rsid w:val="00B21CBB"/>
    <w:rsid w:val="00B2606D"/>
    <w:rsid w:val="00B263C0"/>
    <w:rsid w:val="00B27621"/>
    <w:rsid w:val="00B31625"/>
    <w:rsid w:val="00B316CA"/>
    <w:rsid w:val="00B31BFB"/>
    <w:rsid w:val="00B3528F"/>
    <w:rsid w:val="00B357AB"/>
    <w:rsid w:val="00B41704"/>
    <w:rsid w:val="00B41F72"/>
    <w:rsid w:val="00B44E90"/>
    <w:rsid w:val="00B45324"/>
    <w:rsid w:val="00B4539B"/>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814"/>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752"/>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5D54"/>
    <w:rsid w:val="00BF66D2"/>
    <w:rsid w:val="00C01585"/>
    <w:rsid w:val="00C0764A"/>
    <w:rsid w:val="00C1410E"/>
    <w:rsid w:val="00C141C6"/>
    <w:rsid w:val="00C15663"/>
    <w:rsid w:val="00C16508"/>
    <w:rsid w:val="00C16F5A"/>
    <w:rsid w:val="00C2071A"/>
    <w:rsid w:val="00C20ACB"/>
    <w:rsid w:val="00C20F62"/>
    <w:rsid w:val="00C23703"/>
    <w:rsid w:val="00C26068"/>
    <w:rsid w:val="00C26DF9"/>
    <w:rsid w:val="00C271A8"/>
    <w:rsid w:val="00C3050C"/>
    <w:rsid w:val="00C30FD2"/>
    <w:rsid w:val="00C31F15"/>
    <w:rsid w:val="00C32067"/>
    <w:rsid w:val="00C34A41"/>
    <w:rsid w:val="00C36E3A"/>
    <w:rsid w:val="00C37A77"/>
    <w:rsid w:val="00C41141"/>
    <w:rsid w:val="00C449AD"/>
    <w:rsid w:val="00C44E30"/>
    <w:rsid w:val="00C461E6"/>
    <w:rsid w:val="00C50045"/>
    <w:rsid w:val="00C50771"/>
    <w:rsid w:val="00C508BE"/>
    <w:rsid w:val="00C50D62"/>
    <w:rsid w:val="00C537D5"/>
    <w:rsid w:val="00C55FE8"/>
    <w:rsid w:val="00C6110B"/>
    <w:rsid w:val="00C63EC4"/>
    <w:rsid w:val="00C64001"/>
    <w:rsid w:val="00C64CD9"/>
    <w:rsid w:val="00C66556"/>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D82"/>
    <w:rsid w:val="00CD6169"/>
    <w:rsid w:val="00CD6D76"/>
    <w:rsid w:val="00CE20BC"/>
    <w:rsid w:val="00CE26C6"/>
    <w:rsid w:val="00CF16D8"/>
    <w:rsid w:val="00CF1FD8"/>
    <w:rsid w:val="00CF20D0"/>
    <w:rsid w:val="00CF3F81"/>
    <w:rsid w:val="00CF44A1"/>
    <w:rsid w:val="00CF45F2"/>
    <w:rsid w:val="00CF4FDC"/>
    <w:rsid w:val="00CF6E13"/>
    <w:rsid w:val="00CF7776"/>
    <w:rsid w:val="00D00E9E"/>
    <w:rsid w:val="00D021D2"/>
    <w:rsid w:val="00D061BB"/>
    <w:rsid w:val="00D07BE1"/>
    <w:rsid w:val="00D116C0"/>
    <w:rsid w:val="00D121E3"/>
    <w:rsid w:val="00D13433"/>
    <w:rsid w:val="00D13D8A"/>
    <w:rsid w:val="00D20DA7"/>
    <w:rsid w:val="00D249A5"/>
    <w:rsid w:val="00D2793F"/>
    <w:rsid w:val="00D279D8"/>
    <w:rsid w:val="00D27C8E"/>
    <w:rsid w:val="00D3026A"/>
    <w:rsid w:val="00D32D62"/>
    <w:rsid w:val="00D36E44"/>
    <w:rsid w:val="00D40205"/>
    <w:rsid w:val="00D40BB7"/>
    <w:rsid w:val="00D40C72"/>
    <w:rsid w:val="00D4141B"/>
    <w:rsid w:val="00D4145D"/>
    <w:rsid w:val="00D41504"/>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CAE"/>
    <w:rsid w:val="00D84704"/>
    <w:rsid w:val="00D84BF9"/>
    <w:rsid w:val="00D84D3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C1B"/>
    <w:rsid w:val="00DF5BFB"/>
    <w:rsid w:val="00DF5CD6"/>
    <w:rsid w:val="00E022DA"/>
    <w:rsid w:val="00E03BCB"/>
    <w:rsid w:val="00E07191"/>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228"/>
    <w:rsid w:val="00E54246"/>
    <w:rsid w:val="00E55D8E"/>
    <w:rsid w:val="00E56216"/>
    <w:rsid w:val="00E6641E"/>
    <w:rsid w:val="00E66F18"/>
    <w:rsid w:val="00E70856"/>
    <w:rsid w:val="00E727DE"/>
    <w:rsid w:val="00E74A30"/>
    <w:rsid w:val="00E77778"/>
    <w:rsid w:val="00E77B7E"/>
    <w:rsid w:val="00E77BA8"/>
    <w:rsid w:val="00E82DF1"/>
    <w:rsid w:val="00E90CAA"/>
    <w:rsid w:val="00E93339"/>
    <w:rsid w:val="00E93C53"/>
    <w:rsid w:val="00E96532"/>
    <w:rsid w:val="00E973A0"/>
    <w:rsid w:val="00EA1688"/>
    <w:rsid w:val="00EA1AFC"/>
    <w:rsid w:val="00EA2317"/>
    <w:rsid w:val="00EA3A7D"/>
    <w:rsid w:val="00EA4C83"/>
    <w:rsid w:val="00EB763D"/>
    <w:rsid w:val="00EB7FE4"/>
    <w:rsid w:val="00EC0A92"/>
    <w:rsid w:val="00EC1DA0"/>
    <w:rsid w:val="00EC329B"/>
    <w:rsid w:val="00EC522C"/>
    <w:rsid w:val="00EC5EB9"/>
    <w:rsid w:val="00EC6006"/>
    <w:rsid w:val="00EC71A6"/>
    <w:rsid w:val="00EC73EB"/>
    <w:rsid w:val="00ED592E"/>
    <w:rsid w:val="00ED6ABD"/>
    <w:rsid w:val="00ED72E1"/>
    <w:rsid w:val="00EE0F8B"/>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5D62"/>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DC9"/>
    <w:rsid w:val="00F6392C"/>
    <w:rsid w:val="00F64256"/>
    <w:rsid w:val="00F66093"/>
    <w:rsid w:val="00F66657"/>
    <w:rsid w:val="00F6751E"/>
    <w:rsid w:val="00F70848"/>
    <w:rsid w:val="00F73A60"/>
    <w:rsid w:val="00F8015D"/>
    <w:rsid w:val="00F829C7"/>
    <w:rsid w:val="00F834AA"/>
    <w:rsid w:val="00F83B1F"/>
    <w:rsid w:val="00F848D6"/>
    <w:rsid w:val="00F859AE"/>
    <w:rsid w:val="00F85F29"/>
    <w:rsid w:val="00F922B2"/>
    <w:rsid w:val="00F943C8"/>
    <w:rsid w:val="00F96B28"/>
    <w:rsid w:val="00FA1564"/>
    <w:rsid w:val="00FA3F74"/>
    <w:rsid w:val="00FA41B4"/>
    <w:rsid w:val="00FA5DDD"/>
    <w:rsid w:val="00FA6255"/>
    <w:rsid w:val="00FA7644"/>
    <w:rsid w:val="00FB0647"/>
    <w:rsid w:val="00FB1FA3"/>
    <w:rsid w:val="00FB43A8"/>
    <w:rsid w:val="00FB4D12"/>
    <w:rsid w:val="00FB5279"/>
    <w:rsid w:val="00FC069A"/>
    <w:rsid w:val="00FC08A9"/>
    <w:rsid w:val="00FC0BA0"/>
    <w:rsid w:val="00FC62BA"/>
    <w:rsid w:val="00FC7600"/>
    <w:rsid w:val="00FD0B7B"/>
    <w:rsid w:val="00FD1A46"/>
    <w:rsid w:val="00FD4C08"/>
    <w:rsid w:val="00FE1DCC"/>
    <w:rsid w:val="00FE1DD4"/>
    <w:rsid w:val="00FE2B19"/>
    <w:rsid w:val="00FE54A7"/>
    <w:rsid w:val="00FF0538"/>
    <w:rsid w:val="00FF451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E5ADA"/>
  <w15:docId w15:val="{66BB2EC2-21B8-4EDA-97B5-CEF89E55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74512">
      <w:bodyDiv w:val="1"/>
      <w:marLeft w:val="0"/>
      <w:marRight w:val="0"/>
      <w:marTop w:val="0"/>
      <w:marBottom w:val="0"/>
      <w:divBdr>
        <w:top w:val="none" w:sz="0" w:space="0" w:color="auto"/>
        <w:left w:val="none" w:sz="0" w:space="0" w:color="auto"/>
        <w:bottom w:val="none" w:sz="0" w:space="0" w:color="auto"/>
        <w:right w:val="none" w:sz="0" w:space="0" w:color="auto"/>
      </w:divBdr>
    </w:div>
    <w:div w:id="10547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4E5BB2CB0D48409A35AD583255A611"/>
        <w:category>
          <w:name w:val="Allmänt"/>
          <w:gallery w:val="placeholder"/>
        </w:category>
        <w:types>
          <w:type w:val="bbPlcHdr"/>
        </w:types>
        <w:behaviors>
          <w:behavior w:val="content"/>
        </w:behaviors>
        <w:guid w:val="{CE520155-1890-45E9-8694-2D5785B97939}"/>
      </w:docPartPr>
      <w:docPartBody>
        <w:p w:rsidR="00710FA2" w:rsidRDefault="00691DD4" w:rsidP="00691DD4">
          <w:pPr>
            <w:pStyle w:val="994E5BB2CB0D48409A35AD583255A611"/>
          </w:pPr>
          <w:r>
            <w:rPr>
              <w:rStyle w:val="Platshllartext"/>
            </w:rPr>
            <w:t xml:space="preserve"> </w:t>
          </w:r>
        </w:p>
      </w:docPartBody>
    </w:docPart>
    <w:docPart>
      <w:docPartPr>
        <w:name w:val="645F9C4C5EEF45369F6103BC68028A31"/>
        <w:category>
          <w:name w:val="Allmänt"/>
          <w:gallery w:val="placeholder"/>
        </w:category>
        <w:types>
          <w:type w:val="bbPlcHdr"/>
        </w:types>
        <w:behaviors>
          <w:behavior w:val="content"/>
        </w:behaviors>
        <w:guid w:val="{3DCB6A2A-B8CC-4DB0-89F1-8E84C616DFD7}"/>
      </w:docPartPr>
      <w:docPartBody>
        <w:p w:rsidR="00710FA2" w:rsidRDefault="00691DD4" w:rsidP="00691DD4">
          <w:pPr>
            <w:pStyle w:val="645F9C4C5EEF45369F6103BC68028A311"/>
          </w:pPr>
          <w:r>
            <w:rPr>
              <w:rStyle w:val="Platshllartext"/>
            </w:rPr>
            <w:t xml:space="preserve"> </w:t>
          </w:r>
        </w:p>
      </w:docPartBody>
    </w:docPart>
    <w:docPart>
      <w:docPartPr>
        <w:name w:val="27AD059EB81345359FDE793462EB17FD"/>
        <w:category>
          <w:name w:val="Allmänt"/>
          <w:gallery w:val="placeholder"/>
        </w:category>
        <w:types>
          <w:type w:val="bbPlcHdr"/>
        </w:types>
        <w:behaviors>
          <w:behavior w:val="content"/>
        </w:behaviors>
        <w:guid w:val="{B15A2ECE-2B3C-40B3-A145-A184A80226DB}"/>
      </w:docPartPr>
      <w:docPartBody>
        <w:p w:rsidR="00710FA2" w:rsidRDefault="00691DD4" w:rsidP="00691DD4">
          <w:pPr>
            <w:pStyle w:val="27AD059EB81345359FDE793462EB17FD1"/>
          </w:pPr>
          <w:r>
            <w:rPr>
              <w:rStyle w:val="Platshllartext"/>
            </w:rPr>
            <w:t xml:space="preserve"> </w:t>
          </w:r>
        </w:p>
      </w:docPartBody>
    </w:docPart>
    <w:docPart>
      <w:docPartPr>
        <w:name w:val="95F185E3A026430E9713A1E99D1438AB"/>
        <w:category>
          <w:name w:val="Allmänt"/>
          <w:gallery w:val="placeholder"/>
        </w:category>
        <w:types>
          <w:type w:val="bbPlcHdr"/>
        </w:types>
        <w:behaviors>
          <w:behavior w:val="content"/>
        </w:behaviors>
        <w:guid w:val="{BD654EB5-E7ED-4E8D-BCEE-5835760D9349}"/>
      </w:docPartPr>
      <w:docPartBody>
        <w:p w:rsidR="00710FA2" w:rsidRDefault="00691DD4" w:rsidP="00691DD4">
          <w:pPr>
            <w:pStyle w:val="95F185E3A026430E9713A1E99D1438AB"/>
          </w:pPr>
          <w:r>
            <w:rPr>
              <w:rStyle w:val="Platshllartext"/>
            </w:rPr>
            <w:t xml:space="preserve"> </w:t>
          </w:r>
        </w:p>
      </w:docPartBody>
    </w:docPart>
    <w:docPart>
      <w:docPartPr>
        <w:name w:val="3DD14B6E1E664BCDB0523CB30DD94F0F"/>
        <w:category>
          <w:name w:val="Allmänt"/>
          <w:gallery w:val="placeholder"/>
        </w:category>
        <w:types>
          <w:type w:val="bbPlcHdr"/>
        </w:types>
        <w:behaviors>
          <w:behavior w:val="content"/>
        </w:behaviors>
        <w:guid w:val="{73D99CAD-2055-46AF-AC93-3EFF01FD80AC}"/>
      </w:docPartPr>
      <w:docPartBody>
        <w:p w:rsidR="00710FA2" w:rsidRDefault="00691DD4" w:rsidP="00691DD4">
          <w:pPr>
            <w:pStyle w:val="3DD14B6E1E664BCDB0523CB30DD94F0F"/>
          </w:pPr>
          <w:r>
            <w:rPr>
              <w:rStyle w:val="Platshllartext"/>
            </w:rPr>
            <w:t>Klicka här för att ange datum.</w:t>
          </w:r>
        </w:p>
      </w:docPartBody>
    </w:docPart>
    <w:docPart>
      <w:docPartPr>
        <w:name w:val="706F7B2FFF2E4AB18C56A569DF53E251"/>
        <w:category>
          <w:name w:val="Allmänt"/>
          <w:gallery w:val="placeholder"/>
        </w:category>
        <w:types>
          <w:type w:val="bbPlcHdr"/>
        </w:types>
        <w:behaviors>
          <w:behavior w:val="content"/>
        </w:behaviors>
        <w:guid w:val="{CA32A1B5-DCCB-4895-AE05-BA382F7D5373}"/>
      </w:docPartPr>
      <w:docPartBody>
        <w:p w:rsidR="00194C0E" w:rsidRDefault="00691DD4">
          <w:pPr>
            <w:pStyle w:val="706F7B2FFF2E4AB18C56A569DF53E25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D4"/>
    <w:rsid w:val="00062827"/>
    <w:rsid w:val="00194C0E"/>
    <w:rsid w:val="001A0E9D"/>
    <w:rsid w:val="003E22FF"/>
    <w:rsid w:val="00523B14"/>
    <w:rsid w:val="006013CB"/>
    <w:rsid w:val="00691DD4"/>
    <w:rsid w:val="00710FA2"/>
    <w:rsid w:val="00874818"/>
    <w:rsid w:val="00DE1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4B8F72B96342D18D950392D9485FAC">
    <w:name w:val="F14B8F72B96342D18D950392D9485FAC"/>
    <w:rsid w:val="00691DD4"/>
  </w:style>
  <w:style w:type="character" w:styleId="Platshllartext">
    <w:name w:val="Placeholder Text"/>
    <w:basedOn w:val="Standardstycketeckensnitt"/>
    <w:uiPriority w:val="99"/>
    <w:semiHidden/>
    <w:rsid w:val="00691DD4"/>
    <w:rPr>
      <w:noProof w:val="0"/>
      <w:color w:val="808080"/>
    </w:rPr>
  </w:style>
  <w:style w:type="paragraph" w:customStyle="1" w:styleId="6A792FD966A54CFBACA915FD8A70CC14">
    <w:name w:val="6A792FD966A54CFBACA915FD8A70CC14"/>
    <w:rsid w:val="00691DD4"/>
  </w:style>
  <w:style w:type="paragraph" w:customStyle="1" w:styleId="AD164AF0389948FB86722CB310F1A001">
    <w:name w:val="AD164AF0389948FB86722CB310F1A001"/>
    <w:rsid w:val="00691DD4"/>
  </w:style>
  <w:style w:type="paragraph" w:customStyle="1" w:styleId="14944A260AB444298C079FC4BA08F1BA">
    <w:name w:val="14944A260AB444298C079FC4BA08F1BA"/>
    <w:rsid w:val="00691DD4"/>
  </w:style>
  <w:style w:type="paragraph" w:customStyle="1" w:styleId="994E5BB2CB0D48409A35AD583255A611">
    <w:name w:val="994E5BB2CB0D48409A35AD583255A611"/>
    <w:rsid w:val="00691DD4"/>
  </w:style>
  <w:style w:type="paragraph" w:customStyle="1" w:styleId="645F9C4C5EEF45369F6103BC68028A31">
    <w:name w:val="645F9C4C5EEF45369F6103BC68028A31"/>
    <w:rsid w:val="00691DD4"/>
  </w:style>
  <w:style w:type="paragraph" w:customStyle="1" w:styleId="A232C52AF5594C7A8293095D522A1945">
    <w:name w:val="A232C52AF5594C7A8293095D522A1945"/>
    <w:rsid w:val="00691DD4"/>
  </w:style>
  <w:style w:type="paragraph" w:customStyle="1" w:styleId="805EAC7F08314D2BBDEDBC12DD1107EE">
    <w:name w:val="805EAC7F08314D2BBDEDBC12DD1107EE"/>
    <w:rsid w:val="00691DD4"/>
  </w:style>
  <w:style w:type="paragraph" w:customStyle="1" w:styleId="1BABC5683D7147A68275185E2E591E20">
    <w:name w:val="1BABC5683D7147A68275185E2E591E20"/>
    <w:rsid w:val="00691DD4"/>
  </w:style>
  <w:style w:type="paragraph" w:customStyle="1" w:styleId="27AD059EB81345359FDE793462EB17FD">
    <w:name w:val="27AD059EB81345359FDE793462EB17FD"/>
    <w:rsid w:val="00691DD4"/>
  </w:style>
  <w:style w:type="paragraph" w:customStyle="1" w:styleId="95F185E3A026430E9713A1E99D1438AB">
    <w:name w:val="95F185E3A026430E9713A1E99D1438AB"/>
    <w:rsid w:val="00691DD4"/>
  </w:style>
  <w:style w:type="paragraph" w:customStyle="1" w:styleId="645F9C4C5EEF45369F6103BC68028A311">
    <w:name w:val="645F9C4C5EEF45369F6103BC68028A311"/>
    <w:rsid w:val="00691D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AD059EB81345359FDE793462EB17FD1">
    <w:name w:val="27AD059EB81345359FDE793462EB17FD1"/>
    <w:rsid w:val="00691D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FD5287670245C2BE65B8BBE6FAA238">
    <w:name w:val="34FD5287670245C2BE65B8BBE6FAA238"/>
    <w:rsid w:val="00691DD4"/>
  </w:style>
  <w:style w:type="paragraph" w:customStyle="1" w:styleId="18CA2FA6790242B08035A66C1FEA98B1">
    <w:name w:val="18CA2FA6790242B08035A66C1FEA98B1"/>
    <w:rsid w:val="00691DD4"/>
  </w:style>
  <w:style w:type="paragraph" w:customStyle="1" w:styleId="0CB1FC8E66BD4A0BBB50984556F4DF51">
    <w:name w:val="0CB1FC8E66BD4A0BBB50984556F4DF51"/>
    <w:rsid w:val="00691DD4"/>
  </w:style>
  <w:style w:type="paragraph" w:customStyle="1" w:styleId="C2D836B6A8184096B2F07AC2ED956E91">
    <w:name w:val="C2D836B6A8184096B2F07AC2ED956E91"/>
    <w:rsid w:val="00691DD4"/>
  </w:style>
  <w:style w:type="paragraph" w:customStyle="1" w:styleId="FCDF9F7EE33A4BC9A2B21ACD974D30AE">
    <w:name w:val="FCDF9F7EE33A4BC9A2B21ACD974D30AE"/>
    <w:rsid w:val="00691DD4"/>
  </w:style>
  <w:style w:type="paragraph" w:customStyle="1" w:styleId="3DD14B6E1E664BCDB0523CB30DD94F0F">
    <w:name w:val="3DD14B6E1E664BCDB0523CB30DD94F0F"/>
    <w:rsid w:val="00691DD4"/>
  </w:style>
  <w:style w:type="paragraph" w:customStyle="1" w:styleId="5442C93E4A67412F9AE0CF969278E6CB">
    <w:name w:val="5442C93E4A67412F9AE0CF969278E6CB"/>
    <w:rsid w:val="00691DD4"/>
  </w:style>
  <w:style w:type="paragraph" w:customStyle="1" w:styleId="706F7B2FFF2E4AB18C56A569DF53E251">
    <w:name w:val="706F7B2FFF2E4AB18C56A569DF53E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025d6797-7212-46a6-8bed-7084ae5fb5d2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2020-12-09T00:00:00</HeaderDate>
    <Office/>
    <Dnr>U2020/06148</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43FFA-C01D-4A12-9A8E-5EE96E0F44FD}"/>
</file>

<file path=customXml/itemProps2.xml><?xml version="1.0" encoding="utf-8"?>
<ds:datastoreItem xmlns:ds="http://schemas.openxmlformats.org/officeDocument/2006/customXml" ds:itemID="{F20CB82F-4906-4343-A2AA-3192BB1D3FDA}"/>
</file>

<file path=customXml/itemProps3.xml><?xml version="1.0" encoding="utf-8"?>
<ds:datastoreItem xmlns:ds="http://schemas.openxmlformats.org/officeDocument/2006/customXml" ds:itemID="{E8CC627D-0F83-4B67-B5B9-67B87A6CCEE7}"/>
</file>

<file path=customXml/itemProps4.xml><?xml version="1.0" encoding="utf-8"?>
<ds:datastoreItem xmlns:ds="http://schemas.openxmlformats.org/officeDocument/2006/customXml" ds:itemID="{F20CB82F-4906-4343-A2AA-3192BB1D3FDA}">
  <ds:schemaRefs>
    <ds:schemaRef ds:uri="http://schemas.microsoft.com/sharepoint/v3/contenttype/forms"/>
  </ds:schemaRefs>
</ds:datastoreItem>
</file>

<file path=customXml/itemProps5.xml><?xml version="1.0" encoding="utf-8"?>
<ds:datastoreItem xmlns:ds="http://schemas.openxmlformats.org/officeDocument/2006/customXml" ds:itemID="{4C0025D0-E8C7-491D-97AB-F6945533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49D5AC-F9CE-4F9E-8764-D3476A7397AB}">
  <ds:schemaRefs>
    <ds:schemaRef ds:uri="http://schemas.microsoft.com/sharepoint/events"/>
  </ds:schemaRefs>
</ds:datastoreItem>
</file>

<file path=customXml/itemProps7.xml><?xml version="1.0" encoding="utf-8"?>
<ds:datastoreItem xmlns:ds="http://schemas.openxmlformats.org/officeDocument/2006/customXml" ds:itemID="{35690843-F253-4E0D-84E1-62F7F74C6F2D}"/>
</file>

<file path=customXml/itemProps8.xml><?xml version="1.0" encoding="utf-8"?>
<ds:datastoreItem xmlns:ds="http://schemas.openxmlformats.org/officeDocument/2006/customXml" ds:itemID="{15AAF2DE-BCEA-4FEC-8343-64F99528E074}"/>
</file>

<file path=docProps/app.xml><?xml version="1.0" encoding="utf-8"?>
<Properties xmlns="http://schemas.openxmlformats.org/officeDocument/2006/extended-properties" xmlns:vt="http://schemas.openxmlformats.org/officeDocument/2006/docPropsVTypes">
  <Template>RK Basmall</Template>
  <TotalTime>0</TotalTime>
  <Pages>1</Pages>
  <Words>777</Words>
  <Characters>4119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2020_21_737 av Björn Söder SD Lärares anslutning till våldsbejakande extremistorganisationer Slutgiltig.docx</dc:title>
  <dc:subject/>
  <dc:creator>Hugo Wester</dc:creator>
  <cp:keywords/>
  <dc:description/>
  <cp:lastModifiedBy>Hugo Wester</cp:lastModifiedBy>
  <cp:revision>24</cp:revision>
  <cp:lastPrinted>2020-12-09T07:47:00Z</cp:lastPrinted>
  <dcterms:created xsi:type="dcterms:W3CDTF">2020-12-01T15:41:00Z</dcterms:created>
  <dcterms:modified xsi:type="dcterms:W3CDTF">2020-12-09T07:47:00Z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a011ebd0-227f-4877-a784-4f1326b281c0</vt:lpwstr>
  </property>
  <property fmtid="{D5CDD505-2E9C-101B-9397-08002B2CF9AE}" pid="5" name="ActivityCategory">
    <vt:lpwstr/>
  </property>
  <property fmtid="{D5CDD505-2E9C-101B-9397-08002B2CF9AE}" pid="6" name="Organisation">
    <vt:lpwstr/>
  </property>
</Properties>
</file>