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E1A8" w14:textId="648117C0" w:rsidR="00254ADF" w:rsidRDefault="0072675D" w:rsidP="009A3FA4">
      <w:pPr>
        <w:pStyle w:val="Rubrik"/>
      </w:pPr>
      <w:bookmarkStart w:id="0" w:name="_GoBack"/>
      <w:bookmarkEnd w:id="0"/>
      <w:r>
        <w:t xml:space="preserve">Svar på fråga </w:t>
      </w:r>
      <w:r w:rsidRPr="0072675D">
        <w:t>2020/21:</w:t>
      </w:r>
      <w:r w:rsidR="000326FA">
        <w:t>965</w:t>
      </w:r>
      <w:r w:rsidRPr="0072675D">
        <w:t xml:space="preserve"> </w:t>
      </w:r>
      <w:r w:rsidR="00254ADF">
        <w:t xml:space="preserve">av </w:t>
      </w:r>
      <w:r w:rsidR="009A3FA4">
        <w:t>Tobias Andersson</w:t>
      </w:r>
      <w:r w:rsidR="00254ADF">
        <w:t xml:space="preserve"> (</w:t>
      </w:r>
      <w:r w:rsidR="009A3FA4">
        <w:t>SD</w:t>
      </w:r>
      <w:r w:rsidR="00254ADF">
        <w:t>)</w:t>
      </w:r>
      <w:r>
        <w:t xml:space="preserve"> </w:t>
      </w:r>
      <w:r w:rsidR="000326FA">
        <w:t>Stöd till enskilda firmor</w:t>
      </w:r>
    </w:p>
    <w:p w14:paraId="688D8FAE" w14:textId="2DAC9FE7" w:rsidR="00FA5AA8" w:rsidRPr="001205B6" w:rsidRDefault="009A3FA4" w:rsidP="001205B6">
      <w:pPr>
        <w:autoSpaceDE w:val="0"/>
        <w:autoSpaceDN w:val="0"/>
        <w:adjustRightInd w:val="0"/>
        <w:spacing w:after="0"/>
        <w:rPr>
          <w:rFonts w:cs="TimesNewRomanPSMT"/>
        </w:rPr>
      </w:pPr>
      <w:r w:rsidRPr="001205B6">
        <w:t xml:space="preserve">Tobias Andersson har frågat mig </w:t>
      </w:r>
      <w:r w:rsidR="000326FA" w:rsidRPr="001205B6">
        <w:t xml:space="preserve">om </w:t>
      </w:r>
      <w:r w:rsidR="000326FA" w:rsidRPr="001205B6">
        <w:rPr>
          <w:rFonts w:cs="TimesNewRomanPSMT"/>
        </w:rPr>
        <w:t>regeringen avser vidta åtgärder för att fler företag ska få ta del av omsättningsstödet.</w:t>
      </w:r>
      <w:r w:rsidR="000326FA" w:rsidRPr="001205B6">
        <w:rPr>
          <w:rFonts w:cs="TimesNewRomanPSMT"/>
        </w:rPr>
        <w:br/>
      </w:r>
    </w:p>
    <w:p w14:paraId="5EF962E2" w14:textId="27A6CC67" w:rsidR="00CB0F68" w:rsidRPr="00CB0F68" w:rsidRDefault="008B7293" w:rsidP="00CB0F68">
      <w:pPr>
        <w:pStyle w:val="Brdtext"/>
      </w:pPr>
      <w:r w:rsidRPr="001205B6">
        <w:t>Många företag</w:t>
      </w:r>
      <w:r w:rsidR="00355866" w:rsidRPr="001205B6">
        <w:t>, däribland enskilda näringsidkare,</w:t>
      </w:r>
      <w:r w:rsidRPr="001205B6">
        <w:t xml:space="preserve"> har drabbats ekonomiskt mycket hårt av den pågående pandemin. Regeringen har därför infört flera </w:t>
      </w:r>
      <w:r w:rsidR="001205B6" w:rsidRPr="001205B6">
        <w:t>stöd</w:t>
      </w:r>
      <w:r w:rsidRPr="001205B6">
        <w:t>åtgärder för att underlätta för företagare</w:t>
      </w:r>
      <w:r w:rsidR="00355866" w:rsidRPr="001205B6">
        <w:t xml:space="preserve"> genom bland annat </w:t>
      </w:r>
      <w:r w:rsidRPr="001205B6">
        <w:br/>
      </w:r>
      <w:r w:rsidR="00355866" w:rsidRPr="001205B6">
        <w:t>t</w:t>
      </w:r>
      <w:r w:rsidRPr="001205B6">
        <w:t>illfälligt sänkta arbetsgivar- och egenavgifter, tillfällig rabatt för fasta hyreskostnader i vissa branscher, utökad avsättning till periodiseringsfond, utökat statligt ansvar för sjuklönekostnader, anstånd med skatteinbetalningar, statlig lånegaranti till små och medelstora företag och utökad möjlighet att få arbetslöshetsersättning när ett företag tidigare har varit vilande</w:t>
      </w:r>
      <w:r w:rsidR="0041467F">
        <w:t xml:space="preserve">. Alla dessa åtgärder kan enskilda näringsidkare ta del av. </w:t>
      </w:r>
    </w:p>
    <w:p w14:paraId="15E90F21" w14:textId="7F70E921" w:rsidR="0041467F" w:rsidRDefault="00CB0F68" w:rsidP="00CB0F68">
      <w:pPr>
        <w:tabs>
          <w:tab w:val="left" w:pos="1701"/>
          <w:tab w:val="left" w:pos="3600"/>
          <w:tab w:val="left" w:pos="5387"/>
        </w:tabs>
        <w:rPr>
          <w:rFonts w:cstheme="majorHAnsi"/>
        </w:rPr>
      </w:pPr>
      <w:r w:rsidRPr="00CB0F68">
        <w:rPr>
          <w:rFonts w:cstheme="majorHAnsi"/>
          <w:lang w:eastAsia="sv-SE"/>
        </w:rPr>
        <w:t xml:space="preserve">Regeringen har också infört ett nytt ekonomiskt stöd </w:t>
      </w:r>
      <w:r w:rsidR="0041467F">
        <w:rPr>
          <w:rFonts w:cstheme="majorHAnsi"/>
          <w:lang w:eastAsia="sv-SE"/>
        </w:rPr>
        <w:t xml:space="preserve">direkt riktat </w:t>
      </w:r>
      <w:r w:rsidRPr="00CB0F68">
        <w:rPr>
          <w:rFonts w:cstheme="majorHAnsi"/>
          <w:lang w:eastAsia="sv-SE"/>
        </w:rPr>
        <w:t xml:space="preserve">till enskilda näringsidkare. </w:t>
      </w:r>
      <w:r w:rsidR="008B7293" w:rsidRPr="00CB0F68">
        <w:rPr>
          <w:rFonts w:cstheme="majorHAnsi"/>
        </w:rPr>
        <w:t>Omsättningsstödet är ett</w:t>
      </w:r>
      <w:r w:rsidRPr="00CB0F68">
        <w:rPr>
          <w:rFonts w:cstheme="majorHAnsi"/>
        </w:rPr>
        <w:t xml:space="preserve"> </w:t>
      </w:r>
      <w:r w:rsidR="008B7293" w:rsidRPr="00CB0F68">
        <w:rPr>
          <w:rFonts w:cstheme="majorHAnsi"/>
        </w:rPr>
        <w:t>ekonomiskt stöd till enskilda näringsidka</w:t>
      </w:r>
      <w:r w:rsidR="008B7293" w:rsidRPr="00E80FDB">
        <w:rPr>
          <w:rFonts w:cstheme="majorHAnsi"/>
        </w:rPr>
        <w:t xml:space="preserve">re </w:t>
      </w:r>
      <w:r w:rsidR="008B7293" w:rsidRPr="00CB0F68">
        <w:rPr>
          <w:rFonts w:cstheme="majorHAnsi"/>
        </w:rPr>
        <w:t xml:space="preserve">vars </w:t>
      </w:r>
      <w:r w:rsidR="008B7293" w:rsidRPr="00E80FDB">
        <w:rPr>
          <w:rFonts w:cstheme="majorHAnsi"/>
        </w:rPr>
        <w:t>nettoomsättning minskat i större omfattning till följd av den pågående pandemin.</w:t>
      </w:r>
      <w:r w:rsidR="00E80FDB" w:rsidRPr="00E80FDB">
        <w:rPr>
          <w:rFonts w:cstheme="majorHAnsi"/>
        </w:rPr>
        <w:t xml:space="preserve"> </w:t>
      </w:r>
      <w:r w:rsidR="0041467F">
        <w:rPr>
          <w:rFonts w:cstheme="majorHAnsi"/>
        </w:rPr>
        <w:t>S</w:t>
      </w:r>
      <w:r w:rsidR="0041467F" w:rsidRPr="0041467F">
        <w:rPr>
          <w:rFonts w:cstheme="majorHAnsi"/>
        </w:rPr>
        <w:t>tödet riktas till enskilda näringsidkare som livnär sig på sin näringsverksamhet och inte endast har verksamheten som en bisyssla</w:t>
      </w:r>
      <w:r w:rsidR="0041467F">
        <w:rPr>
          <w:rFonts w:cstheme="majorHAnsi"/>
        </w:rPr>
        <w:t xml:space="preserve">. </w:t>
      </w:r>
    </w:p>
    <w:p w14:paraId="533FA311" w14:textId="01B3EF06" w:rsidR="00CB0F68" w:rsidRDefault="0097212F" w:rsidP="00CB0F68">
      <w:pPr>
        <w:tabs>
          <w:tab w:val="left" w:pos="1701"/>
          <w:tab w:val="left" w:pos="3600"/>
          <w:tab w:val="left" w:pos="5387"/>
        </w:tabs>
        <w:rPr>
          <w:rFonts w:eastAsia="Times New Roman" w:cs="Times New Roman"/>
          <w:color w:val="000000"/>
          <w:lang w:eastAsia="sv-SE"/>
        </w:rPr>
      </w:pPr>
      <w:r>
        <w:rPr>
          <w:rFonts w:cs="Helvetica"/>
          <w:color w:val="000000"/>
          <w:shd w:val="clear" w:color="auto" w:fill="FFFFFF"/>
        </w:rPr>
        <w:t>Nyligen presenterad</w:t>
      </w:r>
      <w:r w:rsidR="006B4250">
        <w:rPr>
          <w:rFonts w:cs="Helvetica"/>
          <w:color w:val="000000"/>
          <w:shd w:val="clear" w:color="auto" w:fill="FFFFFF"/>
        </w:rPr>
        <w:t>e även</w:t>
      </w:r>
      <w:r w:rsidR="00962DB0">
        <w:rPr>
          <w:rFonts w:cs="Helvetica"/>
          <w:color w:val="000000"/>
          <w:shd w:val="clear" w:color="auto" w:fill="FFFFFF"/>
        </w:rPr>
        <w:t xml:space="preserve"> </w:t>
      </w:r>
      <w:r>
        <w:rPr>
          <w:rFonts w:cs="Helvetica"/>
          <w:color w:val="000000"/>
          <w:shd w:val="clear" w:color="auto" w:fill="FFFFFF"/>
        </w:rPr>
        <w:t>regeringen</w:t>
      </w:r>
      <w:r w:rsidR="00962DB0">
        <w:rPr>
          <w:rFonts w:cs="Helvetica"/>
          <w:color w:val="000000"/>
          <w:shd w:val="clear" w:color="auto" w:fill="FFFFFF"/>
        </w:rPr>
        <w:t xml:space="preserve"> </w:t>
      </w:r>
      <w:r w:rsidR="006B4250">
        <w:rPr>
          <w:rFonts w:cs="Helvetica"/>
          <w:color w:val="000000"/>
          <w:shd w:val="clear" w:color="auto" w:fill="FFFFFF"/>
        </w:rPr>
        <w:t xml:space="preserve">att </w:t>
      </w:r>
      <w:r w:rsidR="00D129CC">
        <w:rPr>
          <w:rFonts w:cs="Helvetica"/>
          <w:color w:val="000000"/>
          <w:shd w:val="clear" w:color="auto" w:fill="FFFFFF"/>
        </w:rPr>
        <w:t xml:space="preserve">regeringen </w:t>
      </w:r>
      <w:r w:rsidR="001937C0">
        <w:rPr>
          <w:rFonts w:cs="Helvetica"/>
          <w:color w:val="000000"/>
          <w:shd w:val="clear" w:color="auto" w:fill="FFFFFF"/>
        </w:rPr>
        <w:t>kommer</w:t>
      </w:r>
      <w:r>
        <w:rPr>
          <w:rFonts w:cs="Helvetica"/>
          <w:color w:val="000000"/>
          <w:shd w:val="clear" w:color="auto" w:fill="FFFFFF"/>
        </w:rPr>
        <w:t xml:space="preserve"> </w:t>
      </w:r>
      <w:r w:rsidR="00962DB0">
        <w:rPr>
          <w:rFonts w:cs="Helvetica"/>
          <w:color w:val="000000"/>
          <w:shd w:val="clear" w:color="auto" w:fill="FFFFFF"/>
        </w:rPr>
        <w:t>föreslå e</w:t>
      </w:r>
      <w:r w:rsidR="00E80FDB" w:rsidRPr="00E80FDB">
        <w:rPr>
          <w:rFonts w:cs="Helvetica"/>
          <w:color w:val="000000"/>
          <w:shd w:val="clear" w:color="auto" w:fill="FFFFFF"/>
        </w:rPr>
        <w:t xml:space="preserve">n förlängning </w:t>
      </w:r>
      <w:r w:rsidR="00E80FDB">
        <w:rPr>
          <w:rFonts w:cs="Helvetica"/>
          <w:color w:val="000000"/>
          <w:shd w:val="clear" w:color="auto" w:fill="FFFFFF"/>
        </w:rPr>
        <w:t xml:space="preserve">av stödet </w:t>
      </w:r>
      <w:r w:rsidR="00E80FDB" w:rsidRPr="00E80FDB">
        <w:rPr>
          <w:rFonts w:cs="Helvetica"/>
          <w:color w:val="000000"/>
          <w:shd w:val="clear" w:color="auto" w:fill="FFFFFF"/>
        </w:rPr>
        <w:t xml:space="preserve">för perioden augusti till december </w:t>
      </w:r>
      <w:r w:rsidR="00D129CC">
        <w:rPr>
          <w:rFonts w:cs="Helvetica"/>
          <w:color w:val="000000"/>
          <w:shd w:val="clear" w:color="auto" w:fill="FFFFFF"/>
        </w:rPr>
        <w:t xml:space="preserve">2020 </w:t>
      </w:r>
      <w:r w:rsidR="00E80FDB" w:rsidRPr="00E80FDB">
        <w:rPr>
          <w:rFonts w:cs="Helvetica"/>
          <w:color w:val="000000"/>
          <w:shd w:val="clear" w:color="auto" w:fill="FFFFFF"/>
        </w:rPr>
        <w:t>för</w:t>
      </w:r>
      <w:r w:rsidR="00E80FDB">
        <w:rPr>
          <w:rFonts w:ascii="Helvetica" w:hAnsi="Helvetica" w:cs="Helvetica"/>
          <w:color w:val="000000"/>
          <w:sz w:val="30"/>
          <w:szCs w:val="30"/>
          <w:shd w:val="clear" w:color="auto" w:fill="FFFFFF"/>
        </w:rPr>
        <w:t xml:space="preserve"> </w:t>
      </w:r>
      <w:r w:rsidR="00CB0F68">
        <w:rPr>
          <w:rFonts w:cstheme="majorHAnsi"/>
        </w:rPr>
        <w:t>att ytterligare stärka enskilda näringsidkares möjligheter att överbrygga konsekvenserna av pandemin.</w:t>
      </w:r>
      <w:r w:rsidR="00E81381">
        <w:rPr>
          <w:rFonts w:cstheme="majorHAnsi"/>
        </w:rPr>
        <w:t xml:space="preserve"> </w:t>
      </w:r>
      <w:r w:rsidR="00522B69" w:rsidRPr="002A0587">
        <w:rPr>
          <w:rFonts w:cstheme="majorHAnsi"/>
        </w:rPr>
        <w:t>D</w:t>
      </w:r>
      <w:r w:rsidR="00CB0F68" w:rsidRPr="002A0587">
        <w:rPr>
          <w:rFonts w:cstheme="majorHAnsi"/>
        </w:rPr>
        <w:t xml:space="preserve">en 26 november 2020 </w:t>
      </w:r>
      <w:r w:rsidR="00522B69" w:rsidRPr="002A0587">
        <w:rPr>
          <w:rFonts w:cstheme="majorHAnsi"/>
        </w:rPr>
        <w:t xml:space="preserve">aviserade regeringen vidare </w:t>
      </w:r>
      <w:r w:rsidR="00962DB0">
        <w:rPr>
          <w:rFonts w:cstheme="majorHAnsi"/>
        </w:rPr>
        <w:t xml:space="preserve">att </w:t>
      </w:r>
      <w:r w:rsidR="00D129CC">
        <w:rPr>
          <w:rFonts w:cstheme="majorHAnsi"/>
        </w:rPr>
        <w:t>regeringen</w:t>
      </w:r>
      <w:r w:rsidR="00962DB0">
        <w:rPr>
          <w:rFonts w:cstheme="majorHAnsi"/>
        </w:rPr>
        <w:t xml:space="preserve"> kommer föreslå </w:t>
      </w:r>
      <w:r w:rsidR="00C1660C" w:rsidRPr="002A0587">
        <w:rPr>
          <w:rFonts w:eastAsia="Times New Roman" w:cs="Times New Roman"/>
          <w:color w:val="000000"/>
          <w:lang w:eastAsia="sv-SE"/>
        </w:rPr>
        <w:t xml:space="preserve">ett nytt omsättningsstöd </w:t>
      </w:r>
      <w:r w:rsidR="001937C0">
        <w:rPr>
          <w:rFonts w:eastAsia="Times New Roman" w:cs="Times New Roman"/>
          <w:color w:val="000000"/>
          <w:lang w:eastAsia="sv-SE"/>
        </w:rPr>
        <w:t>till</w:t>
      </w:r>
      <w:r w:rsidR="001205B6" w:rsidRPr="002A0587">
        <w:rPr>
          <w:rFonts w:eastAsia="Times New Roman" w:cs="Times New Roman"/>
          <w:color w:val="000000"/>
          <w:lang w:eastAsia="sv-SE"/>
        </w:rPr>
        <w:t xml:space="preserve"> handelsbolag </w:t>
      </w:r>
      <w:r w:rsidR="00C1660C" w:rsidRPr="002A0587">
        <w:rPr>
          <w:rFonts w:eastAsia="Times New Roman" w:cs="Times New Roman"/>
          <w:color w:val="000000"/>
          <w:lang w:eastAsia="sv-SE"/>
        </w:rPr>
        <w:t>med minst en fysisk delägare</w:t>
      </w:r>
      <w:r w:rsidR="001205B6" w:rsidRPr="002A0587">
        <w:rPr>
          <w:rFonts w:eastAsia="Times New Roman" w:cs="Times New Roman"/>
          <w:color w:val="000000"/>
          <w:lang w:eastAsia="sv-SE"/>
        </w:rPr>
        <w:t>.</w:t>
      </w:r>
      <w:r w:rsidR="006535B1" w:rsidRPr="002A0587">
        <w:rPr>
          <w:rFonts w:eastAsia="Times New Roman" w:cs="Times New Roman"/>
          <w:color w:val="000000"/>
          <w:lang w:eastAsia="sv-SE"/>
        </w:rPr>
        <w:t xml:space="preserve"> </w:t>
      </w:r>
      <w:r w:rsidR="006535B1" w:rsidRPr="002A0587">
        <w:rPr>
          <w:rFonts w:cs="Helvetica"/>
          <w:color w:val="000000"/>
          <w:shd w:val="clear" w:color="auto" w:fill="FFFFFF"/>
        </w:rPr>
        <w:t xml:space="preserve">Stödet till handelsbolag kommer </w:t>
      </w:r>
      <w:r w:rsidR="006535B1" w:rsidRPr="002A0587">
        <w:rPr>
          <w:rFonts w:cs="Helvetica"/>
          <w:color w:val="000000"/>
          <w:shd w:val="clear" w:color="auto" w:fill="FFFFFF"/>
        </w:rPr>
        <w:lastRenderedPageBreak/>
        <w:t>utformas med utgångspunkt i reglerna för omsättningsstödet för enskilda näringsidkare.</w:t>
      </w:r>
      <w:r w:rsidR="002A0587" w:rsidRPr="002A0587">
        <w:rPr>
          <w:rFonts w:eastAsiaTheme="minorEastAsia" w:cs="Arial"/>
        </w:rPr>
        <w:t xml:space="preserve"> </w:t>
      </w:r>
    </w:p>
    <w:p w14:paraId="4010A9C1" w14:textId="61672380" w:rsidR="00522B69" w:rsidRPr="001205B6" w:rsidRDefault="00702E5A" w:rsidP="00CB0F68">
      <w:pPr>
        <w:tabs>
          <w:tab w:val="left" w:pos="1701"/>
          <w:tab w:val="left" w:pos="3600"/>
          <w:tab w:val="left" w:pos="5387"/>
        </w:tabs>
      </w:pPr>
      <w:r w:rsidRPr="001205B6">
        <w:rPr>
          <w:rFonts w:eastAsia="Times New Roman" w:cs="Arial"/>
        </w:rPr>
        <w:t>Jag och regeringen följ</w:t>
      </w:r>
      <w:r w:rsidR="00F876B8">
        <w:rPr>
          <w:rFonts w:eastAsia="Times New Roman" w:cs="Arial"/>
        </w:rPr>
        <w:t>er noggrant</w:t>
      </w:r>
      <w:r w:rsidRPr="001205B6">
        <w:t xml:space="preserve"> de ekonomiska effekterna för företagen</w:t>
      </w:r>
      <w:r w:rsidR="00AA7818">
        <w:rPr>
          <w:rFonts w:eastAsia="Times New Roman" w:cs="Arial"/>
        </w:rPr>
        <w:t xml:space="preserve"> </w:t>
      </w:r>
      <w:r w:rsidR="001205B6" w:rsidRPr="001205B6">
        <w:rPr>
          <w:rFonts w:eastAsia="Times New Roman" w:cs="Arial"/>
        </w:rPr>
        <w:t>o</w:t>
      </w:r>
      <w:r w:rsidRPr="001205B6">
        <w:t xml:space="preserve">ch överväger </w:t>
      </w:r>
      <w:r w:rsidR="00AA7818">
        <w:t xml:space="preserve">löpande </w:t>
      </w:r>
      <w:r w:rsidRPr="001205B6">
        <w:t xml:space="preserve">behovet av </w:t>
      </w:r>
      <w:r w:rsidR="00F876B8">
        <w:t>erforderliga</w:t>
      </w:r>
      <w:r w:rsidR="00AA7818" w:rsidRPr="001205B6">
        <w:t xml:space="preserve"> </w:t>
      </w:r>
      <w:r w:rsidRPr="001205B6">
        <w:t>åtgärder</w:t>
      </w:r>
      <w:r w:rsidR="00AA7818">
        <w:t xml:space="preserve"> för näringslivet</w:t>
      </w:r>
      <w:r w:rsidRPr="001205B6">
        <w:t xml:space="preserve">. </w:t>
      </w:r>
      <w:r w:rsidRPr="001205B6">
        <w:br/>
      </w:r>
    </w:p>
    <w:p w14:paraId="6BA453D9" w14:textId="77777777" w:rsidR="00702E5A" w:rsidRPr="001205B6" w:rsidRDefault="00702E5A" w:rsidP="001205B6">
      <w:pPr>
        <w:pStyle w:val="Brdtext"/>
        <w:rPr>
          <w:lang w:val="de-DE"/>
        </w:rPr>
      </w:pPr>
      <w:r w:rsidRPr="001205B6">
        <w:rPr>
          <w:lang w:val="de-DE"/>
        </w:rPr>
        <w:t xml:space="preserve">Stockholm den </w:t>
      </w:r>
      <w:sdt>
        <w:sdtPr>
          <w:rPr>
            <w:lang w:val="de-DE"/>
          </w:rPr>
          <w:id w:val="1110931697"/>
          <w:placeholder>
            <w:docPart w:val="893FDAD824054E4EB7DB583E0EDFFA5D"/>
          </w:placeholder>
          <w:dataBinding w:prefixMappings="xmlns:ns0='http://lp/documentinfo/RK' " w:xpath="/ns0:DocumentInfo[1]/ns0:BaseInfo[1]/ns0:HeaderDate[1]" w:storeItemID="{F9D145B5-4734-4D77-B407-D97490FBBA4A}"/>
          <w:date w:fullDate="2020-12-23T00:00:00Z">
            <w:dateFormat w:val="d MMMM yyyy"/>
            <w:lid w:val="sv-SE"/>
            <w:storeMappedDataAs w:val="dateTime"/>
            <w:calendar w:val="gregorian"/>
          </w:date>
        </w:sdtPr>
        <w:sdtEndPr/>
        <w:sdtContent>
          <w:r w:rsidRPr="001205B6">
            <w:t>23 december 2020</w:t>
          </w:r>
        </w:sdtContent>
      </w:sdt>
    </w:p>
    <w:p w14:paraId="1A31AAEA" w14:textId="4657C77C" w:rsidR="00702E5A" w:rsidRDefault="00702E5A" w:rsidP="001205B6">
      <w:pPr>
        <w:pStyle w:val="Brdtextutanavstnd"/>
        <w:rPr>
          <w:lang w:val="de-DE"/>
        </w:rPr>
      </w:pPr>
    </w:p>
    <w:p w14:paraId="308CAFD9" w14:textId="77777777" w:rsidR="00522B69" w:rsidRPr="001205B6" w:rsidRDefault="00522B69" w:rsidP="001205B6">
      <w:pPr>
        <w:pStyle w:val="Brdtextutanavstnd"/>
        <w:rPr>
          <w:lang w:val="de-DE"/>
        </w:rPr>
      </w:pPr>
    </w:p>
    <w:p w14:paraId="7E7688E1" w14:textId="77777777" w:rsidR="00702E5A" w:rsidRPr="001205B6" w:rsidRDefault="00702E5A" w:rsidP="001205B6">
      <w:pPr>
        <w:pStyle w:val="Brdtextutanavstnd"/>
        <w:rPr>
          <w:lang w:val="de-DE"/>
        </w:rPr>
      </w:pPr>
    </w:p>
    <w:p w14:paraId="466FFCA6" w14:textId="0BC95893" w:rsidR="00254ADF" w:rsidRPr="002C1AC5" w:rsidRDefault="00702E5A" w:rsidP="00DB48AB">
      <w:pPr>
        <w:pStyle w:val="Brdtext"/>
        <w:rPr>
          <w:lang w:val="de-DE"/>
        </w:rPr>
      </w:pPr>
      <w:r w:rsidRPr="001205B6">
        <w:rPr>
          <w:lang w:val="de-DE"/>
        </w:rPr>
        <w:t>Ibrahim Baylan</w:t>
      </w:r>
    </w:p>
    <w:sectPr w:rsidR="00254ADF" w:rsidRPr="002C1AC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E09E1" w14:textId="77777777" w:rsidR="000002A4" w:rsidRDefault="000002A4" w:rsidP="00A87A54">
      <w:pPr>
        <w:spacing w:after="0" w:line="240" w:lineRule="auto"/>
      </w:pPr>
      <w:r>
        <w:separator/>
      </w:r>
    </w:p>
  </w:endnote>
  <w:endnote w:type="continuationSeparator" w:id="0">
    <w:p w14:paraId="6A226536" w14:textId="77777777" w:rsidR="000002A4" w:rsidRDefault="000002A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B15E1" w14:textId="77777777" w:rsidTr="006A26EC">
      <w:trPr>
        <w:trHeight w:val="227"/>
        <w:jc w:val="right"/>
      </w:trPr>
      <w:tc>
        <w:tcPr>
          <w:tcW w:w="708" w:type="dxa"/>
          <w:vAlign w:val="bottom"/>
        </w:tcPr>
        <w:p w14:paraId="0F2B0D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A8C1" w14:textId="77777777" w:rsidTr="006A26EC">
      <w:trPr>
        <w:trHeight w:val="850"/>
        <w:jc w:val="right"/>
      </w:trPr>
      <w:tc>
        <w:tcPr>
          <w:tcW w:w="708" w:type="dxa"/>
          <w:vAlign w:val="bottom"/>
        </w:tcPr>
        <w:p w14:paraId="1B72FB5C" w14:textId="77777777" w:rsidR="005606BC" w:rsidRPr="00347E11" w:rsidRDefault="005606BC" w:rsidP="005606BC">
          <w:pPr>
            <w:pStyle w:val="Sidfot"/>
            <w:spacing w:line="276" w:lineRule="auto"/>
            <w:jc w:val="right"/>
          </w:pPr>
        </w:p>
      </w:tc>
    </w:tr>
  </w:tbl>
  <w:p w14:paraId="1753C4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3E873F" w14:textId="77777777" w:rsidTr="001F4302">
      <w:trPr>
        <w:trHeight w:val="510"/>
      </w:trPr>
      <w:tc>
        <w:tcPr>
          <w:tcW w:w="8525" w:type="dxa"/>
          <w:gridSpan w:val="2"/>
          <w:vAlign w:val="bottom"/>
        </w:tcPr>
        <w:p w14:paraId="3FBE2FDA" w14:textId="77777777" w:rsidR="00347E11" w:rsidRPr="00347E11" w:rsidRDefault="00347E11" w:rsidP="00347E11">
          <w:pPr>
            <w:pStyle w:val="Sidfot"/>
            <w:rPr>
              <w:sz w:val="8"/>
            </w:rPr>
          </w:pPr>
        </w:p>
      </w:tc>
    </w:tr>
    <w:tr w:rsidR="00093408" w:rsidRPr="00EE3C0F" w14:paraId="0CD7CE1A" w14:textId="77777777" w:rsidTr="00C26068">
      <w:trPr>
        <w:trHeight w:val="227"/>
      </w:trPr>
      <w:tc>
        <w:tcPr>
          <w:tcW w:w="4074" w:type="dxa"/>
        </w:tcPr>
        <w:p w14:paraId="3FD77FE9" w14:textId="77777777" w:rsidR="00347E11" w:rsidRPr="00F53AEA" w:rsidRDefault="00347E11" w:rsidP="00C26068">
          <w:pPr>
            <w:pStyle w:val="Sidfot"/>
            <w:spacing w:line="276" w:lineRule="auto"/>
          </w:pPr>
        </w:p>
      </w:tc>
      <w:tc>
        <w:tcPr>
          <w:tcW w:w="4451" w:type="dxa"/>
        </w:tcPr>
        <w:p w14:paraId="4952E995" w14:textId="77777777" w:rsidR="00093408" w:rsidRPr="00F53AEA" w:rsidRDefault="00093408" w:rsidP="00F53AEA">
          <w:pPr>
            <w:pStyle w:val="Sidfot"/>
            <w:spacing w:line="276" w:lineRule="auto"/>
          </w:pPr>
        </w:p>
      </w:tc>
    </w:tr>
  </w:tbl>
  <w:p w14:paraId="4E0A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690D8A" w14:textId="77777777" w:rsidR="000002A4" w:rsidRDefault="000002A4" w:rsidP="00A87A54">
      <w:pPr>
        <w:spacing w:after="0" w:line="240" w:lineRule="auto"/>
      </w:pPr>
      <w:r>
        <w:separator/>
      </w:r>
    </w:p>
  </w:footnote>
  <w:footnote w:type="continuationSeparator" w:id="0">
    <w:p w14:paraId="5515F8BA" w14:textId="77777777" w:rsidR="000002A4" w:rsidRDefault="000002A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282" w14:paraId="5F80677F" w14:textId="77777777" w:rsidTr="00C93EBA">
      <w:trPr>
        <w:trHeight w:val="227"/>
      </w:trPr>
      <w:tc>
        <w:tcPr>
          <w:tcW w:w="5534" w:type="dxa"/>
        </w:tcPr>
        <w:p w14:paraId="089F1B03" w14:textId="77777777" w:rsidR="000C3282" w:rsidRPr="007D73AB" w:rsidRDefault="000C3282">
          <w:pPr>
            <w:pStyle w:val="Sidhuvud"/>
          </w:pPr>
        </w:p>
      </w:tc>
      <w:tc>
        <w:tcPr>
          <w:tcW w:w="3170" w:type="dxa"/>
          <w:vAlign w:val="bottom"/>
        </w:tcPr>
        <w:p w14:paraId="5ADC0839" w14:textId="77777777" w:rsidR="000C3282" w:rsidRPr="007D73AB" w:rsidRDefault="000C3282" w:rsidP="00340DE0">
          <w:pPr>
            <w:pStyle w:val="Sidhuvud"/>
          </w:pPr>
        </w:p>
      </w:tc>
      <w:tc>
        <w:tcPr>
          <w:tcW w:w="1134" w:type="dxa"/>
        </w:tcPr>
        <w:p w14:paraId="46344D25" w14:textId="77777777" w:rsidR="000C3282" w:rsidRDefault="000C3282" w:rsidP="005A703A">
          <w:pPr>
            <w:pStyle w:val="Sidhuvud"/>
          </w:pPr>
        </w:p>
      </w:tc>
    </w:tr>
    <w:tr w:rsidR="000C3282" w14:paraId="2AA82949" w14:textId="77777777" w:rsidTr="00C93EBA">
      <w:trPr>
        <w:trHeight w:val="1928"/>
      </w:trPr>
      <w:tc>
        <w:tcPr>
          <w:tcW w:w="5534" w:type="dxa"/>
        </w:tcPr>
        <w:p w14:paraId="5C0F51EB" w14:textId="77777777" w:rsidR="000C3282" w:rsidRPr="00340DE0" w:rsidRDefault="000C3282" w:rsidP="00340DE0">
          <w:pPr>
            <w:pStyle w:val="Sidhuvud"/>
          </w:pPr>
          <w:r>
            <w:rPr>
              <w:noProof/>
            </w:rPr>
            <w:drawing>
              <wp:inline distT="0" distB="0" distL="0" distR="0" wp14:anchorId="41D62249" wp14:editId="4EEE26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C69BF5" w14:textId="77777777" w:rsidR="000C3282" w:rsidRPr="00710A6C" w:rsidRDefault="000C3282" w:rsidP="00EE3C0F">
          <w:pPr>
            <w:pStyle w:val="Sidhuvud"/>
            <w:rPr>
              <w:b/>
            </w:rPr>
          </w:pPr>
        </w:p>
        <w:p w14:paraId="2859DBF3" w14:textId="77777777" w:rsidR="000C3282" w:rsidRDefault="000C3282" w:rsidP="00EE3C0F">
          <w:pPr>
            <w:pStyle w:val="Sidhuvud"/>
          </w:pPr>
        </w:p>
        <w:p w14:paraId="1A57B9DE" w14:textId="77777777" w:rsidR="000C3282" w:rsidRDefault="000C3282" w:rsidP="00EE3C0F">
          <w:pPr>
            <w:pStyle w:val="Sidhuvud"/>
          </w:pPr>
        </w:p>
        <w:p w14:paraId="32824327" w14:textId="77777777" w:rsidR="000C3282" w:rsidRDefault="000C3282" w:rsidP="00EE3C0F">
          <w:pPr>
            <w:pStyle w:val="Sidhuvud"/>
          </w:pPr>
        </w:p>
        <w:sdt>
          <w:sdtPr>
            <w:alias w:val="Dnr"/>
            <w:tag w:val="ccRKShow_Dnr"/>
            <w:id w:val="-829283628"/>
            <w:placeholder>
              <w:docPart w:val="90EDE5D42FF34F06A540C631419C8D57"/>
            </w:placeholder>
            <w:dataBinding w:prefixMappings="xmlns:ns0='http://lp/documentinfo/RK' " w:xpath="/ns0:DocumentInfo[1]/ns0:BaseInfo[1]/ns0:Dnr[1]" w:storeItemID="{F9D145B5-4734-4D77-B407-D97490FBBA4A}"/>
            <w:text/>
          </w:sdtPr>
          <w:sdtEndPr/>
          <w:sdtContent>
            <w:p w14:paraId="4A571046" w14:textId="0FE1F46F" w:rsidR="000C3282" w:rsidRDefault="00B23D28" w:rsidP="00EE3C0F">
              <w:pPr>
                <w:pStyle w:val="Sidhuvud"/>
              </w:pPr>
              <w:r w:rsidRPr="00522B69">
                <w:t>N2020/0</w:t>
              </w:r>
              <w:r w:rsidR="00522B69" w:rsidRPr="00522B69">
                <w:t>3017</w:t>
              </w:r>
            </w:p>
          </w:sdtContent>
        </w:sdt>
        <w:sdt>
          <w:sdtPr>
            <w:alias w:val="DocNumber"/>
            <w:tag w:val="DocNumber"/>
            <w:id w:val="1726028884"/>
            <w:placeholder>
              <w:docPart w:val="4C68B51965F44A999CE8A614F27C9135"/>
            </w:placeholder>
            <w:showingPlcHdr/>
            <w:dataBinding w:prefixMappings="xmlns:ns0='http://lp/documentinfo/RK' " w:xpath="/ns0:DocumentInfo[1]/ns0:BaseInfo[1]/ns0:DocNumber[1]" w:storeItemID="{F9D145B5-4734-4D77-B407-D97490FBBA4A}"/>
            <w:text/>
          </w:sdtPr>
          <w:sdtEndPr/>
          <w:sdtContent>
            <w:p w14:paraId="091836DC" w14:textId="66123A17" w:rsidR="000C3282" w:rsidRDefault="000C3282" w:rsidP="00EE3C0F">
              <w:pPr>
                <w:pStyle w:val="Sidhuvud"/>
              </w:pPr>
              <w:r>
                <w:rPr>
                  <w:rStyle w:val="Platshllartext"/>
                </w:rPr>
                <w:t xml:space="preserve"> </w:t>
              </w:r>
            </w:p>
          </w:sdtContent>
        </w:sdt>
        <w:p w14:paraId="00FD38D8" w14:textId="77777777" w:rsidR="000C3282" w:rsidRDefault="000C3282" w:rsidP="00EE3C0F">
          <w:pPr>
            <w:pStyle w:val="Sidhuvud"/>
          </w:pPr>
        </w:p>
      </w:tc>
      <w:tc>
        <w:tcPr>
          <w:tcW w:w="1134" w:type="dxa"/>
        </w:tcPr>
        <w:p w14:paraId="0D7A5C50" w14:textId="77777777" w:rsidR="000C3282" w:rsidRDefault="000C3282" w:rsidP="0094502D">
          <w:pPr>
            <w:pStyle w:val="Sidhuvud"/>
          </w:pPr>
        </w:p>
        <w:p w14:paraId="2A341220" w14:textId="77777777" w:rsidR="000C3282" w:rsidRPr="0094502D" w:rsidRDefault="000C3282" w:rsidP="00EC71A6">
          <w:pPr>
            <w:pStyle w:val="Sidhuvud"/>
          </w:pPr>
        </w:p>
      </w:tc>
    </w:tr>
    <w:tr w:rsidR="000C3282" w14:paraId="4E4687E8" w14:textId="77777777" w:rsidTr="00C93EBA">
      <w:trPr>
        <w:trHeight w:val="2268"/>
      </w:trPr>
      <w:tc>
        <w:tcPr>
          <w:tcW w:w="5534" w:type="dxa"/>
          <w:tcMar>
            <w:right w:w="1134" w:type="dxa"/>
          </w:tcMar>
        </w:tcPr>
        <w:sdt>
          <w:sdtPr>
            <w:rPr>
              <w:rFonts w:asciiTheme="minorHAnsi" w:hAnsiTheme="minorHAnsi"/>
              <w:sz w:val="25"/>
            </w:rPr>
            <w:alias w:val="SenderText"/>
            <w:tag w:val="ccRKShow_SenderText"/>
            <w:id w:val="1374046025"/>
            <w:placeholder>
              <w:docPart w:val="FD4F8883B8794098BE261F78E9AD0F50"/>
            </w:placeholder>
          </w:sdtPr>
          <w:sdtEndPr/>
          <w:sdtContent>
            <w:p w14:paraId="77194585" w14:textId="77777777" w:rsidR="00FC1ECF" w:rsidRPr="00FC1ECF" w:rsidRDefault="00FC1ECF" w:rsidP="00FC1ECF">
              <w:pPr>
                <w:pStyle w:val="Sidhuvud"/>
                <w:rPr>
                  <w:rFonts w:ascii="Arial" w:eastAsia="Garamond" w:hAnsi="Arial" w:cs="Times New Roman"/>
                  <w:b/>
                </w:rPr>
              </w:pPr>
              <w:r w:rsidRPr="00FC1ECF">
                <w:rPr>
                  <w:rFonts w:ascii="Arial" w:eastAsia="Garamond" w:hAnsi="Arial" w:cs="Times New Roman"/>
                  <w:b/>
                </w:rPr>
                <w:t>Näringsdepartementet</w:t>
              </w:r>
            </w:p>
            <w:p w14:paraId="1F8CFDA6" w14:textId="77777777" w:rsidR="00FC1ECF" w:rsidRPr="00FC1ECF" w:rsidRDefault="00FC1ECF" w:rsidP="00FC1ECF">
              <w:pPr>
                <w:tabs>
                  <w:tab w:val="center" w:pos="4536"/>
                  <w:tab w:val="right" w:pos="9072"/>
                </w:tabs>
                <w:rPr>
                  <w:rFonts w:ascii="Arial" w:eastAsia="Garamond" w:hAnsi="Arial" w:cs="Times New Roman"/>
                  <w:sz w:val="19"/>
                </w:rPr>
              </w:pPr>
              <w:r w:rsidRPr="00FC1ECF">
                <w:rPr>
                  <w:rFonts w:ascii="Arial" w:eastAsia="Garamond" w:hAnsi="Arial" w:cs="Times New Roman"/>
                  <w:sz w:val="19"/>
                </w:rPr>
                <w:t>Näringsministern</w:t>
              </w:r>
            </w:p>
            <w:p w14:paraId="74335E11" w14:textId="77777777" w:rsidR="00FC1ECF" w:rsidRDefault="00FC1ECF" w:rsidP="00340DE0">
              <w:pPr>
                <w:pStyle w:val="Sidhuvud"/>
              </w:pPr>
            </w:p>
            <w:p w14:paraId="362E0C62" w14:textId="11EE73D7" w:rsidR="000C3282" w:rsidRDefault="00A83C78" w:rsidP="00FE716C"/>
          </w:sdtContent>
        </w:sdt>
        <w:p w14:paraId="10449493" w14:textId="65CAF536" w:rsidR="00FE716C" w:rsidRPr="00FE716C" w:rsidRDefault="00FE716C" w:rsidP="00FE716C">
          <w:pPr>
            <w:jc w:val="right"/>
          </w:pPr>
        </w:p>
      </w:tc>
      <w:tc>
        <w:tcPr>
          <w:tcW w:w="3170" w:type="dxa"/>
        </w:tcPr>
        <w:sdt>
          <w:sdtPr>
            <w:alias w:val="Recipient"/>
            <w:tag w:val="ccRKShow_Recipient"/>
            <w:id w:val="-28344517"/>
            <w:placeholder>
              <w:docPart w:val="4D3FCBA6118C4BBABB4044C7C050347F"/>
            </w:placeholder>
            <w:dataBinding w:prefixMappings="xmlns:ns0='http://lp/documentinfo/RK' " w:xpath="/ns0:DocumentInfo[1]/ns0:BaseInfo[1]/ns0:Recipient[1]" w:storeItemID="{F9D145B5-4734-4D77-B407-D97490FBBA4A}"/>
            <w:text w:multiLine="1"/>
          </w:sdtPr>
          <w:sdtEndPr/>
          <w:sdtContent>
            <w:p w14:paraId="32048C54" w14:textId="77777777" w:rsidR="000C3282" w:rsidRDefault="000C3282" w:rsidP="00547B89">
              <w:pPr>
                <w:pStyle w:val="Sidhuvud"/>
              </w:pPr>
              <w:r>
                <w:t>Till riksdagen</w:t>
              </w:r>
            </w:p>
          </w:sdtContent>
        </w:sdt>
      </w:tc>
      <w:tc>
        <w:tcPr>
          <w:tcW w:w="1134" w:type="dxa"/>
        </w:tcPr>
        <w:p w14:paraId="73884831" w14:textId="77777777" w:rsidR="000C3282" w:rsidRDefault="000C3282" w:rsidP="003E6020">
          <w:pPr>
            <w:pStyle w:val="Sidhuvud"/>
          </w:pPr>
        </w:p>
      </w:tc>
    </w:tr>
  </w:tbl>
  <w:p w14:paraId="02D8BA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82"/>
    <w:rsid w:val="00000290"/>
    <w:rsid w:val="000002A4"/>
    <w:rsid w:val="00001068"/>
    <w:rsid w:val="0000134A"/>
    <w:rsid w:val="0000412C"/>
    <w:rsid w:val="00004D5C"/>
    <w:rsid w:val="00005F68"/>
    <w:rsid w:val="00006CA7"/>
    <w:rsid w:val="00007B28"/>
    <w:rsid w:val="000128EB"/>
    <w:rsid w:val="00012B00"/>
    <w:rsid w:val="00014EF6"/>
    <w:rsid w:val="00016730"/>
    <w:rsid w:val="00017197"/>
    <w:rsid w:val="0001725B"/>
    <w:rsid w:val="000203B0"/>
    <w:rsid w:val="000205ED"/>
    <w:rsid w:val="000241FA"/>
    <w:rsid w:val="00025992"/>
    <w:rsid w:val="00026711"/>
    <w:rsid w:val="0002708E"/>
    <w:rsid w:val="0002763D"/>
    <w:rsid w:val="000326FA"/>
    <w:rsid w:val="0003679E"/>
    <w:rsid w:val="0003758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2DC"/>
    <w:rsid w:val="00082374"/>
    <w:rsid w:val="000862E0"/>
    <w:rsid w:val="000873C3"/>
    <w:rsid w:val="00093408"/>
    <w:rsid w:val="00093BBF"/>
    <w:rsid w:val="0009435C"/>
    <w:rsid w:val="000A13CA"/>
    <w:rsid w:val="000A456A"/>
    <w:rsid w:val="000A5E43"/>
    <w:rsid w:val="000B3D4B"/>
    <w:rsid w:val="000B56A9"/>
    <w:rsid w:val="000C3282"/>
    <w:rsid w:val="000C4DDA"/>
    <w:rsid w:val="000C61D1"/>
    <w:rsid w:val="000D31A9"/>
    <w:rsid w:val="000D370F"/>
    <w:rsid w:val="000D5449"/>
    <w:rsid w:val="000D7110"/>
    <w:rsid w:val="000E12D9"/>
    <w:rsid w:val="000E3EFD"/>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05B6"/>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37C0"/>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A48"/>
    <w:rsid w:val="001E3D83"/>
    <w:rsid w:val="001E5DF7"/>
    <w:rsid w:val="001E6477"/>
    <w:rsid w:val="001E72EE"/>
    <w:rsid w:val="001F0629"/>
    <w:rsid w:val="001F0736"/>
    <w:rsid w:val="001F4302"/>
    <w:rsid w:val="001F50BE"/>
    <w:rsid w:val="001F525B"/>
    <w:rsid w:val="001F6BBE"/>
    <w:rsid w:val="00201498"/>
    <w:rsid w:val="00204079"/>
    <w:rsid w:val="002102FD"/>
    <w:rsid w:val="002106CC"/>
    <w:rsid w:val="002116FE"/>
    <w:rsid w:val="00211B4E"/>
    <w:rsid w:val="00213204"/>
    <w:rsid w:val="00213258"/>
    <w:rsid w:val="002161F5"/>
    <w:rsid w:val="0021657C"/>
    <w:rsid w:val="0022187E"/>
    <w:rsid w:val="00222258"/>
    <w:rsid w:val="00223AD6"/>
    <w:rsid w:val="00224BE2"/>
    <w:rsid w:val="0022666A"/>
    <w:rsid w:val="00227E43"/>
    <w:rsid w:val="002315F5"/>
    <w:rsid w:val="00232EC3"/>
    <w:rsid w:val="00233D52"/>
    <w:rsid w:val="00237147"/>
    <w:rsid w:val="00242AD1"/>
    <w:rsid w:val="0024412C"/>
    <w:rsid w:val="0024537C"/>
    <w:rsid w:val="00246374"/>
    <w:rsid w:val="00254AD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587"/>
    <w:rsid w:val="002A0CB3"/>
    <w:rsid w:val="002A39EF"/>
    <w:rsid w:val="002A6820"/>
    <w:rsid w:val="002B00E5"/>
    <w:rsid w:val="002B6849"/>
    <w:rsid w:val="002C1AC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55866"/>
    <w:rsid w:val="00360397"/>
    <w:rsid w:val="00365461"/>
    <w:rsid w:val="003662A2"/>
    <w:rsid w:val="00370311"/>
    <w:rsid w:val="00380663"/>
    <w:rsid w:val="003853E3"/>
    <w:rsid w:val="0038587E"/>
    <w:rsid w:val="0039285D"/>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B3E"/>
    <w:rsid w:val="00403D11"/>
    <w:rsid w:val="00404DB4"/>
    <w:rsid w:val="004060B1"/>
    <w:rsid w:val="0041093C"/>
    <w:rsid w:val="0041223B"/>
    <w:rsid w:val="004137EE"/>
    <w:rsid w:val="00413A4E"/>
    <w:rsid w:val="0041467F"/>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0D2"/>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5F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B69"/>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03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A7AD8"/>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5B1"/>
    <w:rsid w:val="0065382D"/>
    <w:rsid w:val="00654B4D"/>
    <w:rsid w:val="0065559D"/>
    <w:rsid w:val="00655A40"/>
    <w:rsid w:val="00660D84"/>
    <w:rsid w:val="0066133A"/>
    <w:rsid w:val="00663196"/>
    <w:rsid w:val="0066378C"/>
    <w:rsid w:val="0066723E"/>
    <w:rsid w:val="006700F0"/>
    <w:rsid w:val="006706EA"/>
    <w:rsid w:val="00670A48"/>
    <w:rsid w:val="00672F6F"/>
    <w:rsid w:val="00674C2F"/>
    <w:rsid w:val="00674C8B"/>
    <w:rsid w:val="00685C94"/>
    <w:rsid w:val="006873B7"/>
    <w:rsid w:val="00691AEE"/>
    <w:rsid w:val="0069523C"/>
    <w:rsid w:val="006962CA"/>
    <w:rsid w:val="00696A95"/>
    <w:rsid w:val="006A09DA"/>
    <w:rsid w:val="006A1835"/>
    <w:rsid w:val="006A2625"/>
    <w:rsid w:val="006B3A08"/>
    <w:rsid w:val="006B4250"/>
    <w:rsid w:val="006B4A30"/>
    <w:rsid w:val="006B7569"/>
    <w:rsid w:val="006C28EE"/>
    <w:rsid w:val="006C4F5B"/>
    <w:rsid w:val="006C4FF1"/>
    <w:rsid w:val="006D2998"/>
    <w:rsid w:val="006D3188"/>
    <w:rsid w:val="006D5159"/>
    <w:rsid w:val="006D6779"/>
    <w:rsid w:val="006E08FC"/>
    <w:rsid w:val="006F2588"/>
    <w:rsid w:val="00702E5A"/>
    <w:rsid w:val="00710A6C"/>
    <w:rsid w:val="00710D98"/>
    <w:rsid w:val="00711CE9"/>
    <w:rsid w:val="00712266"/>
    <w:rsid w:val="00712593"/>
    <w:rsid w:val="00712D82"/>
    <w:rsid w:val="00716E22"/>
    <w:rsid w:val="007171AB"/>
    <w:rsid w:val="007213D0"/>
    <w:rsid w:val="007219C0"/>
    <w:rsid w:val="0072675D"/>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AA0"/>
    <w:rsid w:val="007B2F08"/>
    <w:rsid w:val="007C44FF"/>
    <w:rsid w:val="007C6456"/>
    <w:rsid w:val="007C7BDB"/>
    <w:rsid w:val="007D2FF5"/>
    <w:rsid w:val="007D4BCF"/>
    <w:rsid w:val="007D56D3"/>
    <w:rsid w:val="007D73AB"/>
    <w:rsid w:val="007D790E"/>
    <w:rsid w:val="007E2712"/>
    <w:rsid w:val="007E4A9C"/>
    <w:rsid w:val="007E5516"/>
    <w:rsid w:val="007E7EE2"/>
    <w:rsid w:val="007F06CA"/>
    <w:rsid w:val="007F0DD0"/>
    <w:rsid w:val="007F61D0"/>
    <w:rsid w:val="00801211"/>
    <w:rsid w:val="0080228F"/>
    <w:rsid w:val="00804C1B"/>
    <w:rsid w:val="0080595A"/>
    <w:rsid w:val="0080608A"/>
    <w:rsid w:val="008150A6"/>
    <w:rsid w:val="00815A8F"/>
    <w:rsid w:val="00817098"/>
    <w:rsid w:val="008178E6"/>
    <w:rsid w:val="0082249C"/>
    <w:rsid w:val="00824CCE"/>
    <w:rsid w:val="00830B7B"/>
    <w:rsid w:val="00832661"/>
    <w:rsid w:val="008326A8"/>
    <w:rsid w:val="008349AA"/>
    <w:rsid w:val="008356DD"/>
    <w:rsid w:val="008375D5"/>
    <w:rsid w:val="00840BD3"/>
    <w:rsid w:val="00841486"/>
    <w:rsid w:val="00842BC9"/>
    <w:rsid w:val="008431AF"/>
    <w:rsid w:val="0084476E"/>
    <w:rsid w:val="00845137"/>
    <w:rsid w:val="008504F6"/>
    <w:rsid w:val="00850DBC"/>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29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2DB0"/>
    <w:rsid w:val="00966E40"/>
    <w:rsid w:val="00971BC4"/>
    <w:rsid w:val="0097212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FA4"/>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B6E"/>
    <w:rsid w:val="00A56667"/>
    <w:rsid w:val="00A56824"/>
    <w:rsid w:val="00A572DA"/>
    <w:rsid w:val="00A60D45"/>
    <w:rsid w:val="00A61F6D"/>
    <w:rsid w:val="00A63E5F"/>
    <w:rsid w:val="00A65996"/>
    <w:rsid w:val="00A67276"/>
    <w:rsid w:val="00A67588"/>
    <w:rsid w:val="00A67840"/>
    <w:rsid w:val="00A7164F"/>
    <w:rsid w:val="00A71A9E"/>
    <w:rsid w:val="00A7382D"/>
    <w:rsid w:val="00A743AC"/>
    <w:rsid w:val="00A75AB7"/>
    <w:rsid w:val="00A804B9"/>
    <w:rsid w:val="00A83C78"/>
    <w:rsid w:val="00A8483F"/>
    <w:rsid w:val="00A870B0"/>
    <w:rsid w:val="00A8728A"/>
    <w:rsid w:val="00A87A54"/>
    <w:rsid w:val="00AA105C"/>
    <w:rsid w:val="00AA1809"/>
    <w:rsid w:val="00AA1FFE"/>
    <w:rsid w:val="00AA3F2E"/>
    <w:rsid w:val="00AA72F4"/>
    <w:rsid w:val="00AA7818"/>
    <w:rsid w:val="00AB10E7"/>
    <w:rsid w:val="00AB4D25"/>
    <w:rsid w:val="00AB5033"/>
    <w:rsid w:val="00AB5298"/>
    <w:rsid w:val="00AB5519"/>
    <w:rsid w:val="00AB6313"/>
    <w:rsid w:val="00AB71DD"/>
    <w:rsid w:val="00AC15C5"/>
    <w:rsid w:val="00AD0E75"/>
    <w:rsid w:val="00AE2648"/>
    <w:rsid w:val="00AE77EB"/>
    <w:rsid w:val="00AE7BD8"/>
    <w:rsid w:val="00AE7D02"/>
    <w:rsid w:val="00AF0BB7"/>
    <w:rsid w:val="00AF0BDE"/>
    <w:rsid w:val="00AF0EDE"/>
    <w:rsid w:val="00AF10D7"/>
    <w:rsid w:val="00AF4853"/>
    <w:rsid w:val="00AF53B9"/>
    <w:rsid w:val="00B00702"/>
    <w:rsid w:val="00B0110B"/>
    <w:rsid w:val="00B0234E"/>
    <w:rsid w:val="00B06751"/>
    <w:rsid w:val="00B07931"/>
    <w:rsid w:val="00B11118"/>
    <w:rsid w:val="00B13241"/>
    <w:rsid w:val="00B13699"/>
    <w:rsid w:val="00B149E2"/>
    <w:rsid w:val="00B2131A"/>
    <w:rsid w:val="00B2169D"/>
    <w:rsid w:val="00B21CBB"/>
    <w:rsid w:val="00B23D28"/>
    <w:rsid w:val="00B2606D"/>
    <w:rsid w:val="00B263C0"/>
    <w:rsid w:val="00B316CA"/>
    <w:rsid w:val="00B31BFB"/>
    <w:rsid w:val="00B3528F"/>
    <w:rsid w:val="00B357AB"/>
    <w:rsid w:val="00B41704"/>
    <w:rsid w:val="00B41F72"/>
    <w:rsid w:val="00B44E90"/>
    <w:rsid w:val="00B45324"/>
    <w:rsid w:val="00B47018"/>
    <w:rsid w:val="00B47956"/>
    <w:rsid w:val="00B517E1"/>
    <w:rsid w:val="00B55039"/>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60C"/>
    <w:rsid w:val="00C16F5A"/>
    <w:rsid w:val="00C2071A"/>
    <w:rsid w:val="00C20ACB"/>
    <w:rsid w:val="00C23703"/>
    <w:rsid w:val="00C26068"/>
    <w:rsid w:val="00C26DF9"/>
    <w:rsid w:val="00C271A8"/>
    <w:rsid w:val="00C3050C"/>
    <w:rsid w:val="00C31F15"/>
    <w:rsid w:val="00C32067"/>
    <w:rsid w:val="00C36E3A"/>
    <w:rsid w:val="00C37A77"/>
    <w:rsid w:val="00C41141"/>
    <w:rsid w:val="00C4293D"/>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0F68"/>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BD8"/>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29CC"/>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045"/>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120"/>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FDB"/>
    <w:rsid w:val="00E81381"/>
    <w:rsid w:val="00E82DF1"/>
    <w:rsid w:val="00E90CAA"/>
    <w:rsid w:val="00E93339"/>
    <w:rsid w:val="00E93E94"/>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0C7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6B8"/>
    <w:rsid w:val="00F922B2"/>
    <w:rsid w:val="00F943C8"/>
    <w:rsid w:val="00F96B28"/>
    <w:rsid w:val="00FA1564"/>
    <w:rsid w:val="00FA41B4"/>
    <w:rsid w:val="00FA5AA8"/>
    <w:rsid w:val="00FA5DDD"/>
    <w:rsid w:val="00FA6255"/>
    <w:rsid w:val="00FA7644"/>
    <w:rsid w:val="00FB0647"/>
    <w:rsid w:val="00FB1FA3"/>
    <w:rsid w:val="00FB43A8"/>
    <w:rsid w:val="00FB4D12"/>
    <w:rsid w:val="00FB5279"/>
    <w:rsid w:val="00FC069A"/>
    <w:rsid w:val="00FC08A9"/>
    <w:rsid w:val="00FC0BA0"/>
    <w:rsid w:val="00FC1ECF"/>
    <w:rsid w:val="00FC7600"/>
    <w:rsid w:val="00FD0B7B"/>
    <w:rsid w:val="00FD1A46"/>
    <w:rsid w:val="00FD4C08"/>
    <w:rsid w:val="00FE1DCC"/>
    <w:rsid w:val="00FE1DD4"/>
    <w:rsid w:val="00FE2B19"/>
    <w:rsid w:val="00FE716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8A3FEC"/>
  <w15:docId w15:val="{0339AE15-8E26-46C2-99E3-C80FF57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4096">
      <w:bodyDiv w:val="1"/>
      <w:marLeft w:val="0"/>
      <w:marRight w:val="0"/>
      <w:marTop w:val="0"/>
      <w:marBottom w:val="0"/>
      <w:divBdr>
        <w:top w:val="none" w:sz="0" w:space="0" w:color="auto"/>
        <w:left w:val="none" w:sz="0" w:space="0" w:color="auto"/>
        <w:bottom w:val="none" w:sz="0" w:space="0" w:color="auto"/>
        <w:right w:val="none" w:sz="0" w:space="0" w:color="auto"/>
      </w:divBdr>
    </w:div>
    <w:div w:id="1006252847">
      <w:bodyDiv w:val="1"/>
      <w:marLeft w:val="0"/>
      <w:marRight w:val="0"/>
      <w:marTop w:val="0"/>
      <w:marBottom w:val="0"/>
      <w:divBdr>
        <w:top w:val="none" w:sz="0" w:space="0" w:color="auto"/>
        <w:left w:val="none" w:sz="0" w:space="0" w:color="auto"/>
        <w:bottom w:val="none" w:sz="0" w:space="0" w:color="auto"/>
        <w:right w:val="none" w:sz="0" w:space="0" w:color="auto"/>
      </w:divBdr>
    </w:div>
    <w:div w:id="1058435180">
      <w:bodyDiv w:val="1"/>
      <w:marLeft w:val="0"/>
      <w:marRight w:val="0"/>
      <w:marTop w:val="0"/>
      <w:marBottom w:val="0"/>
      <w:divBdr>
        <w:top w:val="none" w:sz="0" w:space="0" w:color="auto"/>
        <w:left w:val="none" w:sz="0" w:space="0" w:color="auto"/>
        <w:bottom w:val="none" w:sz="0" w:space="0" w:color="auto"/>
        <w:right w:val="none" w:sz="0" w:space="0" w:color="auto"/>
      </w:divBdr>
    </w:div>
    <w:div w:id="1793816219">
      <w:bodyDiv w:val="1"/>
      <w:marLeft w:val="0"/>
      <w:marRight w:val="0"/>
      <w:marTop w:val="0"/>
      <w:marBottom w:val="0"/>
      <w:divBdr>
        <w:top w:val="none" w:sz="0" w:space="0" w:color="auto"/>
        <w:left w:val="none" w:sz="0" w:space="0" w:color="auto"/>
        <w:bottom w:val="none" w:sz="0" w:space="0" w:color="auto"/>
        <w:right w:val="none" w:sz="0" w:space="0" w:color="auto"/>
      </w:divBdr>
    </w:div>
    <w:div w:id="1845440202">
      <w:bodyDiv w:val="1"/>
      <w:marLeft w:val="0"/>
      <w:marRight w:val="0"/>
      <w:marTop w:val="0"/>
      <w:marBottom w:val="0"/>
      <w:divBdr>
        <w:top w:val="none" w:sz="0" w:space="0" w:color="auto"/>
        <w:left w:val="none" w:sz="0" w:space="0" w:color="auto"/>
        <w:bottom w:val="none" w:sz="0" w:space="0" w:color="auto"/>
        <w:right w:val="none" w:sz="0" w:space="0" w:color="auto"/>
      </w:divBdr>
    </w:div>
    <w:div w:id="19128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DE5D42FF34F06A540C631419C8D57"/>
        <w:category>
          <w:name w:val="Allmänt"/>
          <w:gallery w:val="placeholder"/>
        </w:category>
        <w:types>
          <w:type w:val="bbPlcHdr"/>
        </w:types>
        <w:behaviors>
          <w:behavior w:val="content"/>
        </w:behaviors>
        <w:guid w:val="{B130FB24-8C51-4FD8-818B-326E4935E33A}"/>
      </w:docPartPr>
      <w:docPartBody>
        <w:p w:rsidR="00066854" w:rsidRDefault="005B5E96" w:rsidP="005B5E96">
          <w:pPr>
            <w:pStyle w:val="90EDE5D42FF34F06A540C631419C8D57"/>
          </w:pPr>
          <w:r>
            <w:rPr>
              <w:rStyle w:val="Platshllartext"/>
            </w:rPr>
            <w:t xml:space="preserve"> </w:t>
          </w:r>
        </w:p>
      </w:docPartBody>
    </w:docPart>
    <w:docPart>
      <w:docPartPr>
        <w:name w:val="4C68B51965F44A999CE8A614F27C9135"/>
        <w:category>
          <w:name w:val="Allmänt"/>
          <w:gallery w:val="placeholder"/>
        </w:category>
        <w:types>
          <w:type w:val="bbPlcHdr"/>
        </w:types>
        <w:behaviors>
          <w:behavior w:val="content"/>
        </w:behaviors>
        <w:guid w:val="{957D06BC-E875-41BA-B3BD-29EC87F43434}"/>
      </w:docPartPr>
      <w:docPartBody>
        <w:p w:rsidR="00066854" w:rsidRDefault="005B5E96" w:rsidP="005B5E96">
          <w:pPr>
            <w:pStyle w:val="4C68B51965F44A999CE8A614F27C91351"/>
          </w:pPr>
          <w:r>
            <w:rPr>
              <w:rStyle w:val="Platshllartext"/>
            </w:rPr>
            <w:t xml:space="preserve"> </w:t>
          </w:r>
        </w:p>
      </w:docPartBody>
    </w:docPart>
    <w:docPart>
      <w:docPartPr>
        <w:name w:val="FD4F8883B8794098BE261F78E9AD0F50"/>
        <w:category>
          <w:name w:val="Allmänt"/>
          <w:gallery w:val="placeholder"/>
        </w:category>
        <w:types>
          <w:type w:val="bbPlcHdr"/>
        </w:types>
        <w:behaviors>
          <w:behavior w:val="content"/>
        </w:behaviors>
        <w:guid w:val="{01D9FCA0-21BB-4B7C-A93A-FDD9883D3E30}"/>
      </w:docPartPr>
      <w:docPartBody>
        <w:p w:rsidR="00066854" w:rsidRDefault="005B5E96" w:rsidP="005B5E96">
          <w:pPr>
            <w:pStyle w:val="FD4F8883B8794098BE261F78E9AD0F501"/>
          </w:pPr>
          <w:r>
            <w:rPr>
              <w:rStyle w:val="Platshllartext"/>
            </w:rPr>
            <w:t xml:space="preserve"> </w:t>
          </w:r>
        </w:p>
      </w:docPartBody>
    </w:docPart>
    <w:docPart>
      <w:docPartPr>
        <w:name w:val="4D3FCBA6118C4BBABB4044C7C050347F"/>
        <w:category>
          <w:name w:val="Allmänt"/>
          <w:gallery w:val="placeholder"/>
        </w:category>
        <w:types>
          <w:type w:val="bbPlcHdr"/>
        </w:types>
        <w:behaviors>
          <w:behavior w:val="content"/>
        </w:behaviors>
        <w:guid w:val="{A8B5914F-5EFC-484E-9D66-D463DBFB0B56}"/>
      </w:docPartPr>
      <w:docPartBody>
        <w:p w:rsidR="00066854" w:rsidRDefault="005B5E96" w:rsidP="005B5E96">
          <w:pPr>
            <w:pStyle w:val="4D3FCBA6118C4BBABB4044C7C050347F"/>
          </w:pPr>
          <w:r>
            <w:rPr>
              <w:rStyle w:val="Platshllartext"/>
            </w:rPr>
            <w:t xml:space="preserve"> </w:t>
          </w:r>
        </w:p>
      </w:docPartBody>
    </w:docPart>
    <w:docPart>
      <w:docPartPr>
        <w:name w:val="893FDAD824054E4EB7DB583E0EDFFA5D"/>
        <w:category>
          <w:name w:val="Allmänt"/>
          <w:gallery w:val="placeholder"/>
        </w:category>
        <w:types>
          <w:type w:val="bbPlcHdr"/>
        </w:types>
        <w:behaviors>
          <w:behavior w:val="content"/>
        </w:behaviors>
        <w:guid w:val="{D934A576-51FF-43CA-AE44-D12EC70922BE}"/>
      </w:docPartPr>
      <w:docPartBody>
        <w:p w:rsidR="003510B7" w:rsidRDefault="00343085" w:rsidP="00343085">
          <w:pPr>
            <w:pStyle w:val="893FDAD824054E4EB7DB583E0EDFFA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96"/>
    <w:rsid w:val="00066854"/>
    <w:rsid w:val="00343085"/>
    <w:rsid w:val="003510B7"/>
    <w:rsid w:val="003C5E91"/>
    <w:rsid w:val="005B5E96"/>
    <w:rsid w:val="0091258F"/>
    <w:rsid w:val="00984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05D061138942DDB6B50EEAD48E2300">
    <w:name w:val="1505D061138942DDB6B50EEAD48E2300"/>
    <w:rsid w:val="005B5E96"/>
  </w:style>
  <w:style w:type="character" w:styleId="Platshllartext">
    <w:name w:val="Placeholder Text"/>
    <w:basedOn w:val="Standardstycketeckensnitt"/>
    <w:uiPriority w:val="99"/>
    <w:semiHidden/>
    <w:rsid w:val="00343085"/>
    <w:rPr>
      <w:noProof w:val="0"/>
      <w:color w:val="808080"/>
    </w:rPr>
  </w:style>
  <w:style w:type="paragraph" w:customStyle="1" w:styleId="30D8FA20C34A403EB45236BC634D2CD6">
    <w:name w:val="30D8FA20C34A403EB45236BC634D2CD6"/>
    <w:rsid w:val="005B5E96"/>
  </w:style>
  <w:style w:type="paragraph" w:customStyle="1" w:styleId="D129C815404A4896AC6B650CB5B16B09">
    <w:name w:val="D129C815404A4896AC6B650CB5B16B09"/>
    <w:rsid w:val="005B5E96"/>
  </w:style>
  <w:style w:type="paragraph" w:customStyle="1" w:styleId="2B84B20396134F2795C46D8C88D94FC9">
    <w:name w:val="2B84B20396134F2795C46D8C88D94FC9"/>
    <w:rsid w:val="005B5E96"/>
  </w:style>
  <w:style w:type="paragraph" w:customStyle="1" w:styleId="90EDE5D42FF34F06A540C631419C8D57">
    <w:name w:val="90EDE5D42FF34F06A540C631419C8D57"/>
    <w:rsid w:val="005B5E96"/>
  </w:style>
  <w:style w:type="paragraph" w:customStyle="1" w:styleId="4C68B51965F44A999CE8A614F27C9135">
    <w:name w:val="4C68B51965F44A999CE8A614F27C9135"/>
    <w:rsid w:val="005B5E96"/>
  </w:style>
  <w:style w:type="paragraph" w:customStyle="1" w:styleId="3BDA35BF858645479D01A89D7A47001D">
    <w:name w:val="3BDA35BF858645479D01A89D7A47001D"/>
    <w:rsid w:val="005B5E96"/>
  </w:style>
  <w:style w:type="paragraph" w:customStyle="1" w:styleId="27BC233EB9D646F1854D4647F2F7EDFB">
    <w:name w:val="27BC233EB9D646F1854D4647F2F7EDFB"/>
    <w:rsid w:val="005B5E96"/>
  </w:style>
  <w:style w:type="paragraph" w:customStyle="1" w:styleId="17DABC2A7F8442059539CAFAAA692448">
    <w:name w:val="17DABC2A7F8442059539CAFAAA692448"/>
    <w:rsid w:val="005B5E96"/>
  </w:style>
  <w:style w:type="paragraph" w:customStyle="1" w:styleId="FD4F8883B8794098BE261F78E9AD0F50">
    <w:name w:val="FD4F8883B8794098BE261F78E9AD0F50"/>
    <w:rsid w:val="005B5E96"/>
  </w:style>
  <w:style w:type="paragraph" w:customStyle="1" w:styleId="4D3FCBA6118C4BBABB4044C7C050347F">
    <w:name w:val="4D3FCBA6118C4BBABB4044C7C050347F"/>
    <w:rsid w:val="005B5E96"/>
  </w:style>
  <w:style w:type="paragraph" w:customStyle="1" w:styleId="4C68B51965F44A999CE8A614F27C91351">
    <w:name w:val="4C68B51965F44A999CE8A614F27C9135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8883B8794098BE261F78E9AD0F501">
    <w:name w:val="FD4F8883B8794098BE261F78E9AD0F50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6526BDB84935ADEB97C79C18148C">
    <w:name w:val="44CD6526BDB84935ADEB97C79C18148C"/>
    <w:rsid w:val="005B5E96"/>
  </w:style>
  <w:style w:type="paragraph" w:customStyle="1" w:styleId="8B2A499FD32E446D9D82777B57C4615F">
    <w:name w:val="8B2A499FD32E446D9D82777B57C4615F"/>
    <w:rsid w:val="005B5E96"/>
  </w:style>
  <w:style w:type="paragraph" w:customStyle="1" w:styleId="C9C9FBC4915D490A83032D0C0D9B1C1A">
    <w:name w:val="C9C9FBC4915D490A83032D0C0D9B1C1A"/>
    <w:rsid w:val="005B5E96"/>
  </w:style>
  <w:style w:type="paragraph" w:customStyle="1" w:styleId="8F20E657A97D4EB4A10ED1D258010585">
    <w:name w:val="8F20E657A97D4EB4A10ED1D258010585"/>
    <w:rsid w:val="005B5E96"/>
  </w:style>
  <w:style w:type="paragraph" w:customStyle="1" w:styleId="312DC2F836654EF2A265799AB348918B">
    <w:name w:val="312DC2F836654EF2A265799AB348918B"/>
    <w:rsid w:val="005B5E96"/>
  </w:style>
  <w:style w:type="paragraph" w:customStyle="1" w:styleId="3A68A48DD48341F5ADBB63F598ACF3FC">
    <w:name w:val="3A68A48DD48341F5ADBB63F598ACF3FC"/>
    <w:rsid w:val="005B5E96"/>
  </w:style>
  <w:style w:type="paragraph" w:customStyle="1" w:styleId="9023FADBACC54338883523D1CC6BA588">
    <w:name w:val="9023FADBACC54338883523D1CC6BA588"/>
    <w:rsid w:val="005B5E96"/>
  </w:style>
  <w:style w:type="paragraph" w:customStyle="1" w:styleId="893FDAD824054E4EB7DB583E0EDFFA5D">
    <w:name w:val="893FDAD824054E4EB7DB583E0EDFFA5D"/>
    <w:rsid w:val="0034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2020-12-23T00:00:00</HeaderDate>
    <Office/>
    <Dnr>N2020/03017</Dnr>
    <ParagrafNr/>
    <DocumentTitle/>
    <VisitingAddress/>
    <Extra1/>
    <Extra2/>
    <Extra3>Tobias Andersson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a9567173-e091-4c5d-8ee0-02d272e456e9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2020-12-23T00:00:00</HeaderDate>
    <Office/>
    <Dnr>N2020/03017</Dnr>
    <ParagrafNr/>
    <DocumentTitle/>
    <VisitingAddress/>
    <Extra1/>
    <Extra2/>
    <Extra3>Tobias Andersson</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/yta/fi-ba/2/Budget</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6A6A6-C9EE-44F3-B893-C6C97F2A2DB7}"/>
</file>

<file path=customXml/itemProps2.xml><?xml version="1.0" encoding="utf-8"?>
<ds:datastoreItem xmlns:ds="http://schemas.openxmlformats.org/officeDocument/2006/customXml" ds:itemID="{F9D145B5-4734-4D77-B407-D97490FBBA4A}"/>
</file>

<file path=customXml/itemProps3.xml><?xml version="1.0" encoding="utf-8"?>
<ds:datastoreItem xmlns:ds="http://schemas.openxmlformats.org/officeDocument/2006/customXml" ds:itemID="{AFD109B2-A650-4038-A5B3-6AEF411263C8}"/>
</file>

<file path=customXml/itemProps4.xml><?xml version="1.0" encoding="utf-8"?>
<ds:datastoreItem xmlns:ds="http://schemas.openxmlformats.org/officeDocument/2006/customXml" ds:itemID="{F9D145B5-4734-4D77-B407-D97490FBBA4A}">
  <ds:schemaRefs>
    <ds:schemaRef ds:uri="http://lp/documentinfo/RK"/>
  </ds:schemaRefs>
</ds:datastoreItem>
</file>

<file path=customXml/itemProps5.xml><?xml version="1.0" encoding="utf-8"?>
<ds:datastoreItem xmlns:ds="http://schemas.openxmlformats.org/officeDocument/2006/customXml" ds:itemID="{747F45DF-EB80-401A-8B86-CC88EFB60414}">
  <ds:schemaRefs>
    <ds:schemaRef ds:uri="http://schemas.microsoft.com/sharepoint/v3/contenttype/forms"/>
  </ds:schemaRefs>
</ds:datastoreItem>
</file>

<file path=customXml/itemProps6.xml><?xml version="1.0" encoding="utf-8"?>
<ds:datastoreItem xmlns:ds="http://schemas.openxmlformats.org/officeDocument/2006/customXml" ds:itemID="{5B715D4E-9ADF-4947-A473-BF79A631A53D}">
  <ds:schemaRefs>
    <ds:schemaRef ds:uri="http://schemas.microsoft.com/office/2006/metadata/customXsn"/>
  </ds:schemaRefs>
</ds:datastoreItem>
</file>

<file path=customXml/itemProps7.xml><?xml version="1.0" encoding="utf-8"?>
<ds:datastoreItem xmlns:ds="http://schemas.openxmlformats.org/officeDocument/2006/customXml" ds:itemID="{747F45DF-EB80-401A-8B86-CC88EFB60414}"/>
</file>

<file path=customXml/itemProps8.xml><?xml version="1.0" encoding="utf-8"?>
<ds:datastoreItem xmlns:ds="http://schemas.openxmlformats.org/officeDocument/2006/customXml" ds:itemID="{C9E493DA-113A-4BE0-9665-D9F230F1311F}"/>
</file>

<file path=docProps/app.xml><?xml version="1.0" encoding="utf-8"?>
<Properties xmlns="http://schemas.openxmlformats.org/officeDocument/2006/extended-properties" xmlns:vt="http://schemas.openxmlformats.org/officeDocument/2006/docPropsVTypes">
  <Template>RK Basmall</Template>
  <TotalTime>0</TotalTime>
  <Pages>2</Pages>
  <Words>309</Words>
  <Characters>1640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965 av Tobias Andersson (SD) Stöd till enskilda firmor.docx</dc:title>
  <dc:subject/>
  <dc:creator>Johan Anderson</dc:creator>
  <cp:keywords/>
  <dc:description/>
  <cp:lastModifiedBy>Catherine Versini Bovin</cp:lastModifiedBy>
  <cp:revision>2</cp:revision>
  <dcterms:created xsi:type="dcterms:W3CDTF">2020-12-22T14:34:00Z</dcterms:created>
  <dcterms:modified xsi:type="dcterms:W3CDTF">2020-12-22T14:34:00Z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1f134438-ce30-4341-bac4-af5bc23edbc1</vt:lpwstr>
  </property>
</Properties>
</file>