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6CCA6" w14:textId="32886418" w:rsidR="005159AF" w:rsidRDefault="005159AF" w:rsidP="00DA0661">
      <w:pPr>
        <w:pStyle w:val="Rubrik"/>
      </w:pPr>
      <w:bookmarkStart w:id="0" w:name="Start"/>
      <w:bookmarkEnd w:id="0"/>
      <w:r>
        <w:t>Svar på fråga 2019/20:630 av Niklas Wykman (M)</w:t>
      </w:r>
      <w:r>
        <w:br/>
      </w:r>
      <w:bookmarkStart w:id="1" w:name="_GoBack"/>
      <w:r>
        <w:t>Införande av skattereduktion i stödområde A och B</w:t>
      </w:r>
      <w:bookmarkEnd w:id="1"/>
    </w:p>
    <w:p w14:paraId="17B5C1B1" w14:textId="47EFCA96" w:rsidR="005159AF" w:rsidRDefault="005159AF" w:rsidP="002749F7">
      <w:pPr>
        <w:pStyle w:val="Brdtext"/>
      </w:pPr>
      <w:r>
        <w:t xml:space="preserve">Niklas Wykman har frågat mig </w:t>
      </w:r>
      <w:r w:rsidR="008F5D69">
        <w:t>hur och när</w:t>
      </w:r>
      <w:r w:rsidR="00930904">
        <w:t xml:space="preserve"> ett komplett lagförslag för </w:t>
      </w:r>
      <w:r w:rsidR="008F5D69">
        <w:t xml:space="preserve">att kunna verkställa </w:t>
      </w:r>
      <w:r w:rsidR="00992148">
        <w:t xml:space="preserve">skattereduktionen för stödområde A och B kommer att </w:t>
      </w:r>
      <w:r w:rsidR="00930904">
        <w:t>presenteras</w:t>
      </w:r>
      <w:r w:rsidR="0060141E">
        <w:t xml:space="preserve"> för 2020</w:t>
      </w:r>
      <w:r w:rsidR="009A584D">
        <w:t xml:space="preserve"> samt om skattereduktionens införande kommer att försenas. </w:t>
      </w:r>
    </w:p>
    <w:p w14:paraId="32D45E6C" w14:textId="2043A403" w:rsidR="00930904" w:rsidRDefault="001024B6" w:rsidP="002749F7">
      <w:pPr>
        <w:pStyle w:val="Brdtext"/>
      </w:pPr>
      <w:r>
        <w:t xml:space="preserve">Den angivna </w:t>
      </w:r>
      <w:r w:rsidR="00930904">
        <w:t xml:space="preserve">skattereduktionen aviseras i budgetpropositionen för 2020. </w:t>
      </w:r>
      <w:r w:rsidR="008F5D69">
        <w:t>Av aviseringen framgår att regeringen avser att återkomma till riksdagen med ett förslag som kan träda i kraft under 2020</w:t>
      </w:r>
      <w:r w:rsidR="00992148">
        <w:t>.</w:t>
      </w:r>
      <w:r w:rsidR="009B3E37">
        <w:t xml:space="preserve"> </w:t>
      </w:r>
      <w:r w:rsidR="009B3E37" w:rsidRPr="009B3E37">
        <w:t>Detta gäller fortfarande. Förslage</w:t>
      </w:r>
      <w:r w:rsidR="009B3E37">
        <w:t xml:space="preserve">t bereds för närvarande inom </w:t>
      </w:r>
      <w:r w:rsidR="00C662AF">
        <w:t>R</w:t>
      </w:r>
      <w:r w:rsidR="009B3E37">
        <w:t xml:space="preserve">egeringskansliet. </w:t>
      </w:r>
    </w:p>
    <w:p w14:paraId="183714C7" w14:textId="30E159A5" w:rsidR="005159AF" w:rsidRDefault="005159AF" w:rsidP="008F5D69">
      <w:pPr>
        <w:pStyle w:val="Brdtext"/>
      </w:pPr>
      <w:r>
        <w:t xml:space="preserve">Stockholm den </w:t>
      </w:r>
      <w:sdt>
        <w:sdtPr>
          <w:id w:val="-1225218591"/>
          <w:placeholder>
            <w:docPart w:val="E32DDC1BA59F4F6AB1D7619F7ECE7E71"/>
          </w:placeholder>
          <w:dataBinding w:prefixMappings="xmlns:ns0='http://lp/documentinfo/RK' " w:xpath="/ns0:DocumentInfo[1]/ns0:BaseInfo[1]/ns0:HeaderDate[1]" w:storeItemID="{E13FABB3-A196-4726-BF6D-63E0E02C4010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755">
            <w:t>8 januari 2020</w:t>
          </w:r>
        </w:sdtContent>
      </w:sdt>
    </w:p>
    <w:p w14:paraId="1424CAF8" w14:textId="77777777" w:rsidR="005159AF" w:rsidRDefault="005159AF" w:rsidP="004E7A8F">
      <w:pPr>
        <w:pStyle w:val="Brdtextutanavstnd"/>
      </w:pPr>
    </w:p>
    <w:p w14:paraId="628B5A2B" w14:textId="77777777" w:rsidR="008F5D69" w:rsidRDefault="008F5D69" w:rsidP="004E7A8F">
      <w:pPr>
        <w:pStyle w:val="Brdtextutanavstnd"/>
      </w:pPr>
    </w:p>
    <w:p w14:paraId="170F07CE" w14:textId="77777777" w:rsidR="008F5D69" w:rsidRDefault="008F5D69" w:rsidP="004E7A8F">
      <w:pPr>
        <w:pStyle w:val="Brdtextutanavstnd"/>
      </w:pPr>
    </w:p>
    <w:p w14:paraId="36AB17B1" w14:textId="3A00B834" w:rsidR="005159AF" w:rsidRDefault="005159AF" w:rsidP="00E96532">
      <w:pPr>
        <w:pStyle w:val="Brdtext"/>
      </w:pPr>
      <w:r>
        <w:t>Magdalena Andersson</w:t>
      </w:r>
    </w:p>
    <w:sectPr w:rsidR="005159AF" w:rsidSect="005159A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DC38" w14:textId="77777777" w:rsidR="005159AF" w:rsidRDefault="005159AF" w:rsidP="00A87A54">
      <w:pPr>
        <w:spacing w:after="0" w:line="240" w:lineRule="auto"/>
      </w:pPr>
      <w:r>
        <w:separator/>
      </w:r>
    </w:p>
  </w:endnote>
  <w:endnote w:type="continuationSeparator" w:id="0">
    <w:p w14:paraId="4F0AF022" w14:textId="77777777" w:rsidR="005159AF" w:rsidRDefault="005159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159AF" w:rsidRPr="00347E11" w14:paraId="39D1B8D7" w14:textId="77777777" w:rsidTr="00DF364D">
      <w:trPr>
        <w:trHeight w:val="227"/>
        <w:jc w:val="right"/>
      </w:trPr>
      <w:tc>
        <w:tcPr>
          <w:tcW w:w="708" w:type="dxa"/>
          <w:vAlign w:val="bottom"/>
        </w:tcPr>
        <w:p w14:paraId="4C6E2D6E" w14:textId="77777777" w:rsidR="005159AF" w:rsidRPr="00B62610" w:rsidRDefault="005159AF" w:rsidP="005159A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159AF" w:rsidRPr="00347E11" w14:paraId="2E52922E" w14:textId="77777777" w:rsidTr="00DF364D">
      <w:trPr>
        <w:trHeight w:val="850"/>
        <w:jc w:val="right"/>
      </w:trPr>
      <w:tc>
        <w:tcPr>
          <w:tcW w:w="708" w:type="dxa"/>
          <w:vAlign w:val="bottom"/>
        </w:tcPr>
        <w:p w14:paraId="3DACEED1" w14:textId="77777777" w:rsidR="005159AF" w:rsidRPr="00347E11" w:rsidRDefault="005159AF" w:rsidP="005159AF">
          <w:pPr>
            <w:pStyle w:val="Sidfot"/>
            <w:spacing w:line="276" w:lineRule="auto"/>
            <w:jc w:val="right"/>
          </w:pPr>
        </w:p>
      </w:tc>
    </w:tr>
  </w:tbl>
  <w:p w14:paraId="30BEC8C7" w14:textId="77777777" w:rsidR="005159AF" w:rsidRPr="005606BC" w:rsidRDefault="005159AF" w:rsidP="005159A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11A6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19C7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6A1E70" w14:textId="77777777" w:rsidTr="00C26068">
      <w:trPr>
        <w:trHeight w:val="227"/>
      </w:trPr>
      <w:tc>
        <w:tcPr>
          <w:tcW w:w="4074" w:type="dxa"/>
        </w:tcPr>
        <w:p w14:paraId="583C0F8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CBD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1E6D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828C7" w14:textId="77777777" w:rsidR="005159AF" w:rsidRDefault="005159AF" w:rsidP="00A87A54">
      <w:pPr>
        <w:spacing w:after="0" w:line="240" w:lineRule="auto"/>
      </w:pPr>
      <w:r>
        <w:separator/>
      </w:r>
    </w:p>
  </w:footnote>
  <w:footnote w:type="continuationSeparator" w:id="0">
    <w:p w14:paraId="538CB85F" w14:textId="77777777" w:rsidR="005159AF" w:rsidRDefault="005159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59AF" w14:paraId="0F4BF443" w14:textId="77777777" w:rsidTr="00C93EBA">
      <w:trPr>
        <w:trHeight w:val="227"/>
      </w:trPr>
      <w:tc>
        <w:tcPr>
          <w:tcW w:w="5534" w:type="dxa"/>
        </w:tcPr>
        <w:p w14:paraId="22B65A41" w14:textId="77777777" w:rsidR="005159AF" w:rsidRPr="007D73AB" w:rsidRDefault="005159AF">
          <w:pPr>
            <w:pStyle w:val="Sidhuvud"/>
          </w:pPr>
        </w:p>
      </w:tc>
      <w:tc>
        <w:tcPr>
          <w:tcW w:w="3170" w:type="dxa"/>
          <w:vAlign w:val="bottom"/>
        </w:tcPr>
        <w:p w14:paraId="48B13EF6" w14:textId="77777777" w:rsidR="005159AF" w:rsidRPr="007D73AB" w:rsidRDefault="005159AF" w:rsidP="00340DE0">
          <w:pPr>
            <w:pStyle w:val="Sidhuvud"/>
          </w:pPr>
        </w:p>
      </w:tc>
      <w:tc>
        <w:tcPr>
          <w:tcW w:w="1134" w:type="dxa"/>
        </w:tcPr>
        <w:p w14:paraId="52C94AEB" w14:textId="77777777" w:rsidR="005159AF" w:rsidRDefault="005159AF" w:rsidP="005A703A">
          <w:pPr>
            <w:pStyle w:val="Sidhuvud"/>
          </w:pPr>
        </w:p>
      </w:tc>
    </w:tr>
    <w:tr w:rsidR="005159AF" w14:paraId="1EAB8B36" w14:textId="77777777" w:rsidTr="00C93EBA">
      <w:trPr>
        <w:trHeight w:val="1928"/>
      </w:trPr>
      <w:tc>
        <w:tcPr>
          <w:tcW w:w="5534" w:type="dxa"/>
        </w:tcPr>
        <w:p w14:paraId="6FE66E7A" w14:textId="77777777" w:rsidR="005159AF" w:rsidRPr="00340DE0" w:rsidRDefault="005159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77E670" wp14:editId="53D028E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292ABD" w14:textId="77777777" w:rsidR="005159AF" w:rsidRPr="00710A6C" w:rsidRDefault="005159AF" w:rsidP="00EE3C0F">
          <w:pPr>
            <w:pStyle w:val="Sidhuvud"/>
            <w:rPr>
              <w:b/>
            </w:rPr>
          </w:pPr>
        </w:p>
        <w:p w14:paraId="24598E92" w14:textId="77777777" w:rsidR="005159AF" w:rsidRDefault="005159AF" w:rsidP="00EE3C0F">
          <w:pPr>
            <w:pStyle w:val="Sidhuvud"/>
          </w:pPr>
        </w:p>
        <w:p w14:paraId="1ABF3EE6" w14:textId="77777777" w:rsidR="005159AF" w:rsidRDefault="005159AF" w:rsidP="00EE3C0F">
          <w:pPr>
            <w:pStyle w:val="Sidhuvud"/>
          </w:pPr>
        </w:p>
        <w:p w14:paraId="35DCB873" w14:textId="77777777" w:rsidR="005159AF" w:rsidRDefault="005159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F305202FD24FA9B7350B0BBA6A17CF"/>
            </w:placeholder>
            <w:dataBinding w:prefixMappings="xmlns:ns0='http://lp/documentinfo/RK' " w:xpath="/ns0:DocumentInfo[1]/ns0:BaseInfo[1]/ns0:Dnr[1]" w:storeItemID="{E13FABB3-A196-4726-BF6D-63E0E02C4010}"/>
            <w:text/>
          </w:sdtPr>
          <w:sdtEndPr/>
          <w:sdtContent>
            <w:p w14:paraId="6F9CE4C6" w14:textId="77777777" w:rsidR="005159AF" w:rsidRDefault="005159AF" w:rsidP="00EE3C0F">
              <w:pPr>
                <w:pStyle w:val="Sidhuvud"/>
              </w:pPr>
              <w:r w:rsidRPr="005159AF">
                <w:t>Fi2019/04202</w:t>
              </w:r>
              <w:r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7FB30201654805B92ED6DEF4C01B12"/>
            </w:placeholder>
            <w:showingPlcHdr/>
            <w:dataBinding w:prefixMappings="xmlns:ns0='http://lp/documentinfo/RK' " w:xpath="/ns0:DocumentInfo[1]/ns0:BaseInfo[1]/ns0:DocNumber[1]" w:storeItemID="{E13FABB3-A196-4726-BF6D-63E0E02C4010}"/>
            <w:text/>
          </w:sdtPr>
          <w:sdtEndPr/>
          <w:sdtContent>
            <w:p w14:paraId="71016754" w14:textId="77777777" w:rsidR="005159AF" w:rsidRDefault="005159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E5F4D4" w14:textId="77777777" w:rsidR="005159AF" w:rsidRDefault="005159AF" w:rsidP="00EE3C0F">
          <w:pPr>
            <w:pStyle w:val="Sidhuvud"/>
          </w:pPr>
        </w:p>
      </w:tc>
      <w:tc>
        <w:tcPr>
          <w:tcW w:w="1134" w:type="dxa"/>
        </w:tcPr>
        <w:p w14:paraId="59EE57D5" w14:textId="77777777" w:rsidR="005159AF" w:rsidRDefault="005159AF" w:rsidP="0094502D">
          <w:pPr>
            <w:pStyle w:val="Sidhuvud"/>
          </w:pPr>
        </w:p>
        <w:p w14:paraId="27AC7905" w14:textId="77777777" w:rsidR="005159AF" w:rsidRPr="0094502D" w:rsidRDefault="005159AF" w:rsidP="00EC71A6">
          <w:pPr>
            <w:pStyle w:val="Sidhuvud"/>
          </w:pPr>
        </w:p>
      </w:tc>
    </w:tr>
    <w:tr w:rsidR="005159AF" w14:paraId="14D0472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F51E9C4F8204D24A5A7270148E0A5A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6085AA7" w14:textId="77777777" w:rsidR="005159AF" w:rsidRPr="005159AF" w:rsidRDefault="005159AF" w:rsidP="00340DE0">
              <w:pPr>
                <w:pStyle w:val="Sidhuvud"/>
                <w:rPr>
                  <w:b/>
                </w:rPr>
              </w:pPr>
              <w:r w:rsidRPr="005159AF">
                <w:rPr>
                  <w:b/>
                </w:rPr>
                <w:t>Finansdepartementet</w:t>
              </w:r>
            </w:p>
            <w:p w14:paraId="798A8FCE" w14:textId="77777777" w:rsidR="005159AF" w:rsidRDefault="005159AF" w:rsidP="00340DE0">
              <w:pPr>
                <w:pStyle w:val="Sidhuvud"/>
              </w:pPr>
              <w:r>
                <w:t>Finansministern</w:t>
              </w:r>
            </w:p>
            <w:p w14:paraId="53BBDB8E" w14:textId="77777777" w:rsidR="005159AF" w:rsidRDefault="005159AF" w:rsidP="00340DE0">
              <w:pPr>
                <w:pStyle w:val="Sidhuvud"/>
              </w:pPr>
            </w:p>
            <w:p w14:paraId="68E2AB07" w14:textId="5C385261" w:rsidR="005159AF" w:rsidRPr="00340DE0" w:rsidRDefault="005159A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5FAB9235CA49E6A4EBA0882D41C9F5"/>
          </w:placeholder>
          <w:dataBinding w:prefixMappings="xmlns:ns0='http://lp/documentinfo/RK' " w:xpath="/ns0:DocumentInfo[1]/ns0:BaseInfo[1]/ns0:Recipient[1]" w:storeItemID="{E13FABB3-A196-4726-BF6D-63E0E02C4010}"/>
          <w:text w:multiLine="1"/>
        </w:sdtPr>
        <w:sdtEndPr/>
        <w:sdtContent>
          <w:tc>
            <w:tcPr>
              <w:tcW w:w="3170" w:type="dxa"/>
            </w:tcPr>
            <w:p w14:paraId="5AC82094" w14:textId="77777777" w:rsidR="005159AF" w:rsidRDefault="005159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96C354" w14:textId="77777777" w:rsidR="005159AF" w:rsidRDefault="005159AF" w:rsidP="003E6020">
          <w:pPr>
            <w:pStyle w:val="Sidhuvud"/>
          </w:pPr>
        </w:p>
      </w:tc>
    </w:tr>
  </w:tbl>
  <w:p w14:paraId="1545A0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24B6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977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4E9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655"/>
    <w:rsid w:val="00427CA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59AF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41E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EF2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755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69"/>
    <w:rsid w:val="009036E7"/>
    <w:rsid w:val="0091053B"/>
    <w:rsid w:val="00912945"/>
    <w:rsid w:val="00915D4C"/>
    <w:rsid w:val="009279B2"/>
    <w:rsid w:val="00930904"/>
    <w:rsid w:val="00935814"/>
    <w:rsid w:val="0094502D"/>
    <w:rsid w:val="00947013"/>
    <w:rsid w:val="00973084"/>
    <w:rsid w:val="00984EA2"/>
    <w:rsid w:val="00986CC3"/>
    <w:rsid w:val="0099068E"/>
    <w:rsid w:val="009920AA"/>
    <w:rsid w:val="00992148"/>
    <w:rsid w:val="00992943"/>
    <w:rsid w:val="009A0866"/>
    <w:rsid w:val="009A4D0A"/>
    <w:rsid w:val="009A584D"/>
    <w:rsid w:val="009B2F70"/>
    <w:rsid w:val="009B3E3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9DE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2AF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61BC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D4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5159AF"/>
  </w:style>
  <w:style w:type="paragraph" w:styleId="Rubrik1">
    <w:name w:val="heading 1"/>
    <w:basedOn w:val="Brdtext"/>
    <w:next w:val="Brdtext"/>
    <w:link w:val="Rubrik1Char"/>
    <w:uiPriority w:val="1"/>
    <w:qFormat/>
    <w:rsid w:val="005159A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159A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159A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159A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159A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159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159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159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159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159A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159AF"/>
  </w:style>
  <w:style w:type="paragraph" w:styleId="Brdtextmedindrag">
    <w:name w:val="Body Text Indent"/>
    <w:basedOn w:val="Normal"/>
    <w:link w:val="BrdtextmedindragChar"/>
    <w:qFormat/>
    <w:rsid w:val="005159A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159AF"/>
  </w:style>
  <w:style w:type="character" w:customStyle="1" w:styleId="Rubrik1Char">
    <w:name w:val="Rubrik 1 Char"/>
    <w:basedOn w:val="Standardstycketeckensnitt"/>
    <w:link w:val="Rubrik1"/>
    <w:uiPriority w:val="1"/>
    <w:rsid w:val="005159A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159A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159A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159A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159A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159A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159A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159A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159A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159A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159A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159A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159AF"/>
  </w:style>
  <w:style w:type="paragraph" w:styleId="Beskrivning">
    <w:name w:val="caption"/>
    <w:basedOn w:val="Bildtext"/>
    <w:next w:val="Normal"/>
    <w:uiPriority w:val="35"/>
    <w:semiHidden/>
    <w:qFormat/>
    <w:rsid w:val="005159A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159A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159A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159AF"/>
  </w:style>
  <w:style w:type="paragraph" w:styleId="Sidhuvud">
    <w:name w:val="header"/>
    <w:basedOn w:val="Normal"/>
    <w:link w:val="SidhuvudChar"/>
    <w:uiPriority w:val="99"/>
    <w:rsid w:val="005159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159A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159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159A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5159A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159A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5159A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159A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159A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159A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1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159A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9A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159A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159A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159A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159A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159A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159A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159AF"/>
    <w:pPr>
      <w:numPr>
        <w:numId w:val="34"/>
      </w:numPr>
    </w:pPr>
  </w:style>
  <w:style w:type="numbering" w:customStyle="1" w:styleId="RKPunktlista">
    <w:name w:val="RK Punktlista"/>
    <w:uiPriority w:val="99"/>
    <w:rsid w:val="005159A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159AF"/>
    <w:pPr>
      <w:numPr>
        <w:ilvl w:val="1"/>
      </w:numPr>
    </w:pPr>
  </w:style>
  <w:style w:type="numbering" w:customStyle="1" w:styleId="Strecklistan">
    <w:name w:val="Strecklistan"/>
    <w:uiPriority w:val="99"/>
    <w:rsid w:val="005159A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159A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159A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159A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159A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159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159A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159A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159A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159A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159A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159AF"/>
  </w:style>
  <w:style w:type="character" w:styleId="AnvndHyperlnk">
    <w:name w:val="FollowedHyperlink"/>
    <w:basedOn w:val="Standardstycketeckensnitt"/>
    <w:uiPriority w:val="99"/>
    <w:semiHidden/>
    <w:unhideWhenUsed/>
    <w:rsid w:val="005159A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159A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159AF"/>
  </w:style>
  <w:style w:type="paragraph" w:styleId="Avsndaradress-brev">
    <w:name w:val="envelope return"/>
    <w:basedOn w:val="Normal"/>
    <w:uiPriority w:val="99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9A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159A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159A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159A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159AF"/>
  </w:style>
  <w:style w:type="paragraph" w:styleId="Brdtext3">
    <w:name w:val="Body Text 3"/>
    <w:basedOn w:val="Normal"/>
    <w:link w:val="Brdtext3Char"/>
    <w:uiPriority w:val="99"/>
    <w:semiHidden/>
    <w:unhideWhenUsed/>
    <w:rsid w:val="005159A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159A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159A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159A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159A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159A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159A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159A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159A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159A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159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159A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159A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159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159AF"/>
  </w:style>
  <w:style w:type="character" w:customStyle="1" w:styleId="DatumChar">
    <w:name w:val="Datum Char"/>
    <w:basedOn w:val="Standardstycketeckensnitt"/>
    <w:link w:val="Datum"/>
    <w:uiPriority w:val="99"/>
    <w:semiHidden/>
    <w:rsid w:val="005159AF"/>
  </w:style>
  <w:style w:type="character" w:styleId="Diskretbetoning">
    <w:name w:val="Subtle Emphasis"/>
    <w:basedOn w:val="Standardstycketeckensnitt"/>
    <w:uiPriority w:val="19"/>
    <w:semiHidden/>
    <w:qFormat/>
    <w:rsid w:val="005159A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159A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159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159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159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159A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159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159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159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15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159A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159AF"/>
  </w:style>
  <w:style w:type="paragraph" w:styleId="Figurfrteckning">
    <w:name w:val="table of figures"/>
    <w:basedOn w:val="Normal"/>
    <w:next w:val="Normal"/>
    <w:uiPriority w:val="99"/>
    <w:semiHidden/>
    <w:unhideWhenUsed/>
    <w:rsid w:val="005159A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159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159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159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159A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159A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159A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159A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159A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159A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159A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159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159A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159A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159A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159A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159A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59A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159A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159A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159A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159A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59AF"/>
  </w:style>
  <w:style w:type="paragraph" w:styleId="Innehll4">
    <w:name w:val="toc 4"/>
    <w:basedOn w:val="Normal"/>
    <w:next w:val="Normal"/>
    <w:autoRedefine/>
    <w:uiPriority w:val="39"/>
    <w:semiHidden/>
    <w:unhideWhenUsed/>
    <w:rsid w:val="005159A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159A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159A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159A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159A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159A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159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59A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59A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59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59A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159A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159A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159A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159A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159A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159A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159A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159A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159A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159A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159A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15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15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15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15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15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15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15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15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15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15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15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15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159AF"/>
  </w:style>
  <w:style w:type="table" w:styleId="Ljuslista">
    <w:name w:val="Light List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15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15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15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15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15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15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15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1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159A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1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159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15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15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159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15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159A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159A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159A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159A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159A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159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59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59A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159A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15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159A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159A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159A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59A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59A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59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59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159A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15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15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15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15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15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15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15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15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15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15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15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15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15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15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159A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159AF"/>
  </w:style>
  <w:style w:type="character" w:styleId="Slutnotsreferens">
    <w:name w:val="endnote reference"/>
    <w:basedOn w:val="Standardstycketeckensnitt"/>
    <w:uiPriority w:val="99"/>
    <w:semiHidden/>
    <w:unhideWhenUsed/>
    <w:rsid w:val="005159A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159A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159A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159A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15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15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159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159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159A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159A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159A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159A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159A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159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159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159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159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159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159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159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159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159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159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159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15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15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15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159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15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15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159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159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159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15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15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159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159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15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1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159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159A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159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159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159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F305202FD24FA9B7350B0BBA6A1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92C75-17C1-4414-B1E8-2F9ABBAF55FE}"/>
      </w:docPartPr>
      <w:docPartBody>
        <w:p w:rsidR="001539E0" w:rsidRDefault="005F75FC" w:rsidP="005F75FC">
          <w:pPr>
            <w:pStyle w:val="F1F305202FD24FA9B7350B0BBA6A17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FB30201654805B92ED6DEF4C01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D801B-FD40-4A3F-B473-82E49CC244A4}"/>
      </w:docPartPr>
      <w:docPartBody>
        <w:p w:rsidR="001539E0" w:rsidRDefault="005F75FC" w:rsidP="005F75FC">
          <w:pPr>
            <w:pStyle w:val="2A7FB30201654805B92ED6DEF4C01B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51E9C4F8204D24A5A7270148E0A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DDF33-C2C5-4083-BDCC-D6B382FFC000}"/>
      </w:docPartPr>
      <w:docPartBody>
        <w:p w:rsidR="001539E0" w:rsidRDefault="005F75FC" w:rsidP="005F75FC">
          <w:pPr>
            <w:pStyle w:val="AF51E9C4F8204D24A5A7270148E0A5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FAB9235CA49E6A4EBA0882D41C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5B00A-D184-42A0-AB89-0A793F3D2366}"/>
      </w:docPartPr>
      <w:docPartBody>
        <w:p w:rsidR="001539E0" w:rsidRDefault="005F75FC" w:rsidP="005F75FC">
          <w:pPr>
            <w:pStyle w:val="9A5FAB9235CA49E6A4EBA0882D41C9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2DDC1BA59F4F6AB1D7619F7ECE7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47A96-6B56-4171-91A7-3FEF674E1138}"/>
      </w:docPartPr>
      <w:docPartBody>
        <w:p w:rsidR="001539E0" w:rsidRDefault="005F75FC" w:rsidP="005F75FC">
          <w:pPr>
            <w:pStyle w:val="E32DDC1BA59F4F6AB1D7619F7ECE7E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FC"/>
    <w:rsid w:val="001539E0"/>
    <w:rsid w:val="005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E41E1533A9432BA7A469786D37780E">
    <w:name w:val="B4E41E1533A9432BA7A469786D37780E"/>
    <w:rsid w:val="005F75FC"/>
  </w:style>
  <w:style w:type="character" w:styleId="Platshllartext">
    <w:name w:val="Placeholder Text"/>
    <w:basedOn w:val="Standardstycketeckensnitt"/>
    <w:uiPriority w:val="99"/>
    <w:semiHidden/>
    <w:rsid w:val="005F75FC"/>
    <w:rPr>
      <w:noProof w:val="0"/>
      <w:color w:val="808080"/>
    </w:rPr>
  </w:style>
  <w:style w:type="paragraph" w:customStyle="1" w:styleId="64E0DA0E8C6745B8B00EBB28504E939A">
    <w:name w:val="64E0DA0E8C6745B8B00EBB28504E939A"/>
    <w:rsid w:val="005F75FC"/>
  </w:style>
  <w:style w:type="paragraph" w:customStyle="1" w:styleId="486BC65D41984B0489DD6F75617E1A00">
    <w:name w:val="486BC65D41984B0489DD6F75617E1A00"/>
    <w:rsid w:val="005F75FC"/>
  </w:style>
  <w:style w:type="paragraph" w:customStyle="1" w:styleId="685ACEE564A74C32AEEEE640F1889C96">
    <w:name w:val="685ACEE564A74C32AEEEE640F1889C96"/>
    <w:rsid w:val="005F75FC"/>
  </w:style>
  <w:style w:type="paragraph" w:customStyle="1" w:styleId="F1F305202FD24FA9B7350B0BBA6A17CF">
    <w:name w:val="F1F305202FD24FA9B7350B0BBA6A17CF"/>
    <w:rsid w:val="005F75FC"/>
  </w:style>
  <w:style w:type="paragraph" w:customStyle="1" w:styleId="2A7FB30201654805B92ED6DEF4C01B12">
    <w:name w:val="2A7FB30201654805B92ED6DEF4C01B12"/>
    <w:rsid w:val="005F75FC"/>
  </w:style>
  <w:style w:type="paragraph" w:customStyle="1" w:styleId="3BFC3440822444CB960013FE2B2E39C1">
    <w:name w:val="3BFC3440822444CB960013FE2B2E39C1"/>
    <w:rsid w:val="005F75FC"/>
  </w:style>
  <w:style w:type="paragraph" w:customStyle="1" w:styleId="AB61A97DFD1040FE8AF97A3DDA9CE21F">
    <w:name w:val="AB61A97DFD1040FE8AF97A3DDA9CE21F"/>
    <w:rsid w:val="005F75FC"/>
  </w:style>
  <w:style w:type="paragraph" w:customStyle="1" w:styleId="6D9C9A623613421AACCC343A6C606C08">
    <w:name w:val="6D9C9A623613421AACCC343A6C606C08"/>
    <w:rsid w:val="005F75FC"/>
  </w:style>
  <w:style w:type="paragraph" w:customStyle="1" w:styleId="AF51E9C4F8204D24A5A7270148E0A5A2">
    <w:name w:val="AF51E9C4F8204D24A5A7270148E0A5A2"/>
    <w:rsid w:val="005F75FC"/>
  </w:style>
  <w:style w:type="paragraph" w:customStyle="1" w:styleId="9A5FAB9235CA49E6A4EBA0882D41C9F5">
    <w:name w:val="9A5FAB9235CA49E6A4EBA0882D41C9F5"/>
    <w:rsid w:val="005F75FC"/>
  </w:style>
  <w:style w:type="paragraph" w:customStyle="1" w:styleId="0C8854C232DA402EA0700CEC3A1FDF79">
    <w:name w:val="0C8854C232DA402EA0700CEC3A1FDF79"/>
    <w:rsid w:val="005F75FC"/>
  </w:style>
  <w:style w:type="paragraph" w:customStyle="1" w:styleId="95593E5F1BA04706A570D6C7C25C74B2">
    <w:name w:val="95593E5F1BA04706A570D6C7C25C74B2"/>
    <w:rsid w:val="005F75FC"/>
  </w:style>
  <w:style w:type="paragraph" w:customStyle="1" w:styleId="04FA44F49B724208941B7F8C7DC2D327">
    <w:name w:val="04FA44F49B724208941B7F8C7DC2D327"/>
    <w:rsid w:val="005F75FC"/>
  </w:style>
  <w:style w:type="paragraph" w:customStyle="1" w:styleId="6AB333E6DBFC4041AA6D12879DC3F631">
    <w:name w:val="6AB333E6DBFC4041AA6D12879DC3F631"/>
    <w:rsid w:val="005F75FC"/>
  </w:style>
  <w:style w:type="paragraph" w:customStyle="1" w:styleId="BF1B65F2CEE14B3693DAA3EB96FC79A7">
    <w:name w:val="BF1B65F2CEE14B3693DAA3EB96FC79A7"/>
    <w:rsid w:val="005F75FC"/>
  </w:style>
  <w:style w:type="paragraph" w:customStyle="1" w:styleId="E32DDC1BA59F4F6AB1D7619F7ECE7E71">
    <w:name w:val="E32DDC1BA59F4F6AB1D7619F7ECE7E71"/>
    <w:rsid w:val="005F75FC"/>
  </w:style>
  <w:style w:type="paragraph" w:customStyle="1" w:styleId="312B91D3288A4512AA784392D8015324">
    <w:name w:val="312B91D3288A4512AA784392D8015324"/>
    <w:rsid w:val="005F7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1cd3669a-1c7e-4e84-ae1b-caebe3ea603a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Fi2019/04202/S1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3BDE-F876-4F50-BB55-F4FCE4BD7BE0}"/>
</file>

<file path=customXml/itemProps2.xml><?xml version="1.0" encoding="utf-8"?>
<ds:datastoreItem xmlns:ds="http://schemas.openxmlformats.org/officeDocument/2006/customXml" ds:itemID="{225D99ED-D4FD-413C-8286-99E3648C08B8}"/>
</file>

<file path=customXml/itemProps3.xml><?xml version="1.0" encoding="utf-8"?>
<ds:datastoreItem xmlns:ds="http://schemas.openxmlformats.org/officeDocument/2006/customXml" ds:itemID="{1618A530-3FAD-4127-A85C-3D718C98C437}"/>
</file>

<file path=customXml/itemProps4.xml><?xml version="1.0" encoding="utf-8"?>
<ds:datastoreItem xmlns:ds="http://schemas.openxmlformats.org/officeDocument/2006/customXml" ds:itemID="{6D900243-99A8-4847-A110-2773E10D6D2E}"/>
</file>

<file path=customXml/itemProps5.xml><?xml version="1.0" encoding="utf-8"?>
<ds:datastoreItem xmlns:ds="http://schemas.openxmlformats.org/officeDocument/2006/customXml" ds:itemID="{392D6324-081E-43BE-9173-3E722581043C}"/>
</file>

<file path=customXml/itemProps6.xml><?xml version="1.0" encoding="utf-8"?>
<ds:datastoreItem xmlns:ds="http://schemas.openxmlformats.org/officeDocument/2006/customXml" ds:itemID="{225D99ED-D4FD-413C-8286-99E3648C08B8}"/>
</file>

<file path=customXml/itemProps7.xml><?xml version="1.0" encoding="utf-8"?>
<ds:datastoreItem xmlns:ds="http://schemas.openxmlformats.org/officeDocument/2006/customXml" ds:itemID="{E13FABB3-A196-4726-BF6D-63E0E02C4010}"/>
</file>

<file path=customXml/itemProps8.xml><?xml version="1.0" encoding="utf-8"?>
<ds:datastoreItem xmlns:ds="http://schemas.openxmlformats.org/officeDocument/2006/customXml" ds:itemID="{45782D7A-D70B-4EB7-B1C1-3AB78075E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630.docx</dc:title>
  <dc:subject/>
  <dc:creator/>
  <cp:keywords/>
  <dc:description/>
  <cp:lastModifiedBy/>
  <cp:revision>1</cp:revision>
  <dcterms:created xsi:type="dcterms:W3CDTF">2020-01-08T09:49:00Z</dcterms:created>
  <dcterms:modified xsi:type="dcterms:W3CDTF">2020-01-08T09:49:00Z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9fbbced0-a8ca-4275-8aec-8d028b9fbd6f</vt:lpwstr>
  </property>
</Properties>
</file>