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FB68B" w14:textId="39BF5B9B" w:rsidR="001B1990" w:rsidRDefault="001B1990" w:rsidP="00DA0661">
      <w:pPr>
        <w:pStyle w:val="Rubrik"/>
      </w:pPr>
      <w:bookmarkStart w:id="0" w:name="Start"/>
      <w:bookmarkEnd w:id="0"/>
      <w:r>
        <w:t xml:space="preserve">Svar på fråga </w:t>
      </w:r>
      <w:r w:rsidR="00BA2B5C" w:rsidRPr="00BA2B5C">
        <w:t>2020/21:1449</w:t>
      </w:r>
      <w:r w:rsidR="00BA2B5C">
        <w:t xml:space="preserve"> </w:t>
      </w:r>
      <w:r>
        <w:t xml:space="preserve">av </w:t>
      </w:r>
      <w:r w:rsidR="00BA2B5C">
        <w:t>Björn Söder</w:t>
      </w:r>
      <w:r>
        <w:t xml:space="preserve"> (</w:t>
      </w:r>
      <w:r w:rsidR="00BA2B5C">
        <w:t>SD</w:t>
      </w:r>
      <w:r>
        <w:t>)</w:t>
      </w:r>
      <w:r>
        <w:br/>
      </w:r>
      <w:r w:rsidR="00BA2B5C" w:rsidRPr="00BA2B5C">
        <w:t>Fortsatta attacker i Sverige mot kristendomen</w:t>
      </w:r>
      <w:r w:rsidR="009634A2">
        <w:t xml:space="preserve"> </w:t>
      </w:r>
    </w:p>
    <w:p w14:paraId="742AEC67" w14:textId="2DD37611" w:rsidR="00BA2B5C" w:rsidRDefault="00BA2B5C" w:rsidP="006A12F1">
      <w:pPr>
        <w:pStyle w:val="Brdtext"/>
      </w:pPr>
      <w:r>
        <w:t>Björn Söder har frågat justitie- och migrationsministern Morgan Johansson om han avser att nu vidta kraftfullare åtgärder för att komma till rätta med attackerna på kristna och kristen egendom och den tilltagande kristofobin i Sverige än bara de åtgärder han och andra statsråd tidigare hänvisat till</w:t>
      </w:r>
      <w:r w:rsidR="00870D41">
        <w:t xml:space="preserve">. </w:t>
      </w:r>
      <w:r w:rsidR="00545F1F">
        <w:t>Frågan har överlämnats till mig.</w:t>
      </w:r>
    </w:p>
    <w:p w14:paraId="09F5A7AA" w14:textId="18133A33" w:rsidR="00DE1552" w:rsidRPr="00DE1552" w:rsidRDefault="000412CC" w:rsidP="00E674C7">
      <w:pPr>
        <w:pStyle w:val="Brdtext"/>
        <w:rPr>
          <w:rFonts w:cs="TimesNewRomanPSMT"/>
        </w:rPr>
      </w:pPr>
      <w:r>
        <w:t>Först och främst;</w:t>
      </w:r>
      <w:r w:rsidR="008B096C">
        <w:t xml:space="preserve"> angrepp på människor</w:t>
      </w:r>
      <w:r w:rsidR="006D5E4B">
        <w:t xml:space="preserve"> och</w:t>
      </w:r>
      <w:r w:rsidR="008B096C">
        <w:t xml:space="preserve"> </w:t>
      </w:r>
      <w:r w:rsidR="000163BD">
        <w:t xml:space="preserve">egendom </w:t>
      </w:r>
      <w:r w:rsidR="006D5E4B">
        <w:t xml:space="preserve">i syfte att hindra människor från att </w:t>
      </w:r>
      <w:r w:rsidR="008B096C">
        <w:t xml:space="preserve">utöva sin tro </w:t>
      </w:r>
      <w:r>
        <w:t>är både olagligt och helt oacceptabelt.</w:t>
      </w:r>
      <w:r w:rsidR="00DE1552" w:rsidRPr="00DE1552">
        <w:rPr>
          <w:rFonts w:cs="TimesNewRomanPSMT"/>
        </w:rPr>
        <w:t xml:space="preserve"> </w:t>
      </w:r>
      <w:r w:rsidR="00DE1552">
        <w:rPr>
          <w:rFonts w:cs="TimesNewRomanPSMT"/>
        </w:rPr>
        <w:t>Den som hotar eller uttrycker missaktning för en folkgrupp eller en</w:t>
      </w:r>
      <w:r w:rsidR="002A09D4">
        <w:rPr>
          <w:rFonts w:cs="TimesNewRomanPSMT"/>
        </w:rPr>
        <w:t xml:space="preserve"> annan</w:t>
      </w:r>
      <w:r w:rsidR="00DE1552">
        <w:rPr>
          <w:rFonts w:cs="TimesNewRomanPSMT"/>
        </w:rPr>
        <w:t xml:space="preserve"> liknande grupp av personer med anspelning på t.ex. trosbekännelse, såsom kristendom, kan dömas för hets mot folkgrupp. Om ett motiv för ett brott har varit att kränka</w:t>
      </w:r>
      <w:r w:rsidR="00DE1552" w:rsidRPr="00C83243">
        <w:rPr>
          <w:rFonts w:cs="TimesNewRomanPSMT"/>
        </w:rPr>
        <w:t xml:space="preserve"> </w:t>
      </w:r>
      <w:r w:rsidR="00DE1552">
        <w:rPr>
          <w:rFonts w:cs="TimesNewRomanPSMT"/>
        </w:rPr>
        <w:t>e</w:t>
      </w:r>
      <w:r w:rsidR="00DE1552" w:rsidRPr="00F40D8D">
        <w:rPr>
          <w:rFonts w:cs="TimesNewRomanPSMT"/>
        </w:rPr>
        <w:t>n person, en folkgrupp eller en annan sådan grupp av personer</w:t>
      </w:r>
      <w:r w:rsidR="00DE1552">
        <w:rPr>
          <w:rFonts w:cs="TimesNewRomanPSMT"/>
        </w:rPr>
        <w:t xml:space="preserve"> på grund av t ex. trosbekännelse kan straffet skärpas.</w:t>
      </w:r>
      <w:r>
        <w:t xml:space="preserve"> </w:t>
      </w:r>
    </w:p>
    <w:p w14:paraId="2DBC19A4" w14:textId="75599D54" w:rsidR="008B096C" w:rsidRDefault="000412CC" w:rsidP="00E674C7">
      <w:pPr>
        <w:pStyle w:val="Brdtext"/>
      </w:pPr>
      <w:r>
        <w:t>Regeringen tar</w:t>
      </w:r>
      <w:r w:rsidR="008B096C">
        <w:t xml:space="preserve"> </w:t>
      </w:r>
      <w:r w:rsidR="000163BD">
        <w:t xml:space="preserve">detta </w:t>
      </w:r>
      <w:r w:rsidR="008B096C">
        <w:t>på stort allvar och arbeta</w:t>
      </w:r>
      <w:r>
        <w:t>r för att med kraft</w:t>
      </w:r>
      <w:r w:rsidR="008B096C">
        <w:t xml:space="preserve"> </w:t>
      </w:r>
      <w:r>
        <w:t xml:space="preserve">motarbeta </w:t>
      </w:r>
      <w:r w:rsidR="008B096C">
        <w:t>dessa företeelser</w:t>
      </w:r>
      <w:r>
        <w:t>.</w:t>
      </w:r>
      <w:r w:rsidR="008B096C">
        <w:t xml:space="preserve"> </w:t>
      </w:r>
      <w:r w:rsidR="00FC7497">
        <w:t>I regeringsförklaringen underströk statsministern att r</w:t>
      </w:r>
      <w:r w:rsidR="00FC7497" w:rsidRPr="008B1046">
        <w:t>asism i alla dess former och uttryck ska motas tillbaka av hela samhället</w:t>
      </w:r>
      <w:r w:rsidR="00FC7497" w:rsidRPr="007B5141">
        <w:t>.</w:t>
      </w:r>
      <w:r w:rsidR="00FC7497" w:rsidRPr="00FC7497">
        <w:t xml:space="preserve"> </w:t>
      </w:r>
    </w:p>
    <w:p w14:paraId="2430638C" w14:textId="27C9A023" w:rsidR="000163BD" w:rsidRDefault="000163BD" w:rsidP="000163BD">
      <w:pPr>
        <w:pStyle w:val="Brdtext"/>
        <w:rPr>
          <w:rFonts w:cs="TimesNewRomanPSMT"/>
        </w:rPr>
      </w:pPr>
      <w:r>
        <w:t xml:space="preserve">För att bekämpa hatbrott </w:t>
      </w:r>
      <w:r w:rsidR="0020635F">
        <w:t xml:space="preserve">och rasism </w:t>
      </w:r>
      <w:r>
        <w:t xml:space="preserve">krävs långsiktighet och uthållighet. Regeringens nationella plan mot rasism, liknande former av fientlighet och hatbrott </w:t>
      </w:r>
      <w:r w:rsidR="00E747E1" w:rsidRPr="00E747E1">
        <w:t xml:space="preserve">omfattar </w:t>
      </w:r>
      <w:r w:rsidR="000412CC">
        <w:t>även</w:t>
      </w:r>
      <w:r w:rsidR="00E747E1" w:rsidRPr="00E747E1">
        <w:t xml:space="preserve"> kristofobi</w:t>
      </w:r>
      <w:r w:rsidR="000412CC">
        <w:t>. Genom</w:t>
      </w:r>
      <w:r w:rsidR="00E747E1" w:rsidRPr="00E747E1">
        <w:t xml:space="preserve"> planen tar regeringen ett</w:t>
      </w:r>
      <w:r w:rsidR="00E747E1">
        <w:t xml:space="preserve"> </w:t>
      </w:r>
      <w:r>
        <w:t>helhetsgrepp</w:t>
      </w:r>
      <w:r w:rsidR="00DE1552">
        <w:t xml:space="preserve"> om</w:t>
      </w:r>
      <w:r>
        <w:t xml:space="preserve"> </w:t>
      </w:r>
      <w:r w:rsidR="000412CC" w:rsidRPr="000412CC">
        <w:t>det viktiga arbetet i dessa frågor</w:t>
      </w:r>
      <w:r w:rsidR="00F52545">
        <w:t xml:space="preserve">. </w:t>
      </w:r>
      <w:r w:rsidR="00F52545" w:rsidRPr="00E71742">
        <w:t xml:space="preserve">Regeringen har </w:t>
      </w:r>
      <w:r w:rsidR="00DE1552">
        <w:t>även</w:t>
      </w:r>
      <w:r w:rsidR="00F52545" w:rsidRPr="00E71742">
        <w:t xml:space="preserve"> genomfört en rad straffskärpningar, till exempel när det gäller olaga hot och skadegörelse, som utgör majoriteten av brotten med kristofobiska motiv.</w:t>
      </w:r>
      <w:r w:rsidR="00F52545">
        <w:t xml:space="preserve"> </w:t>
      </w:r>
      <w:r w:rsidR="000412CC" w:rsidRPr="000412CC">
        <w:t xml:space="preserve"> </w:t>
      </w:r>
    </w:p>
    <w:p w14:paraId="7BB686EE" w14:textId="7D2C76B8" w:rsidR="00474FD7" w:rsidRPr="00BD6AEE" w:rsidRDefault="00CC2A72" w:rsidP="000163BD">
      <w:pPr>
        <w:pStyle w:val="Brdtext"/>
      </w:pPr>
      <w:r>
        <w:t xml:space="preserve">Liksom jag påtalat i tidigare frågesvar är </w:t>
      </w:r>
      <w:r w:rsidR="00870D41">
        <w:t>en</w:t>
      </w:r>
      <w:r w:rsidR="007C6C83">
        <w:t xml:space="preserve"> </w:t>
      </w:r>
      <w:r w:rsidR="00474FD7">
        <w:t xml:space="preserve">tillgänglig polis, ett starkt rättsväsende, en god myndighetssamverkan </w:t>
      </w:r>
      <w:r w:rsidR="00215C1B">
        <w:t>samt</w:t>
      </w:r>
      <w:r w:rsidR="00474FD7">
        <w:t xml:space="preserve"> </w:t>
      </w:r>
      <w:r w:rsidR="00215C1B">
        <w:t xml:space="preserve">en </w:t>
      </w:r>
      <w:r w:rsidR="00474FD7">
        <w:t>ändamålsenlig lagstiftning viktiga delar för att öka tryggheten och förebygga brott</w:t>
      </w:r>
      <w:r>
        <w:t xml:space="preserve">. </w:t>
      </w:r>
      <w:r w:rsidR="00474FD7">
        <w:t xml:space="preserve">Regeringen fortsätter arbetet med att öka antalet polisanställda. </w:t>
      </w:r>
      <w:r w:rsidR="00474FD7" w:rsidRPr="005D03C4">
        <w:t>Polismyndigheten har aldrig tidigare haft fler anställda än nu och arbetet med att nå mål</w:t>
      </w:r>
      <w:r w:rsidR="00870D41">
        <w:t>et</w:t>
      </w:r>
      <w:r w:rsidR="00474FD7" w:rsidRPr="005D03C4">
        <w:t xml:space="preserve"> om 10 000 fler polisanställda</w:t>
      </w:r>
      <w:r w:rsidR="00870D41">
        <w:t xml:space="preserve"> till och med</w:t>
      </w:r>
      <w:r w:rsidR="00474FD7" w:rsidRPr="005D03C4">
        <w:t xml:space="preserve"> 2024 fortsätter med full kraft.</w:t>
      </w:r>
      <w:r w:rsidR="00474FD7">
        <w:t xml:space="preserve"> </w:t>
      </w:r>
      <w:r>
        <w:t>Vi är nu mer än halvvägs.</w:t>
      </w:r>
    </w:p>
    <w:p w14:paraId="23643B24" w14:textId="50C1EFF1" w:rsidR="00870D41" w:rsidRDefault="00040BE5" w:rsidP="006A12F1">
      <w:pPr>
        <w:pStyle w:val="Brdtext"/>
      </w:pPr>
      <w:r w:rsidRPr="00040BE5">
        <w:t xml:space="preserve">Polismyndigheten </w:t>
      </w:r>
      <w:r w:rsidR="00D56A10">
        <w:t>gör</w:t>
      </w:r>
      <w:r w:rsidR="00AA7E41">
        <w:t xml:space="preserve"> </w:t>
      </w:r>
      <w:r w:rsidR="00870D41" w:rsidRPr="00040BE5">
        <w:t>kontinuerligt</w:t>
      </w:r>
      <w:r w:rsidR="00870D41">
        <w:t xml:space="preserve"> </w:t>
      </w:r>
      <w:r>
        <w:t>b</w:t>
      </w:r>
      <w:r w:rsidRPr="00040BE5">
        <w:t>edömningar av hotbilden</w:t>
      </w:r>
      <w:r w:rsidR="00870D41">
        <w:t xml:space="preserve"> mot religiösa byggnader och trossamfund</w:t>
      </w:r>
      <w:r w:rsidR="00AA7E41">
        <w:t xml:space="preserve"> och samråder vid behov med Säkerhetspolisen</w:t>
      </w:r>
      <w:r w:rsidR="00D56A10">
        <w:t>.</w:t>
      </w:r>
      <w:r w:rsidRPr="00040BE5">
        <w:t xml:space="preserve"> Beslut om relevanta skyddsåtgärder fattas därefter i varje enskilt fall. </w:t>
      </w:r>
      <w:r>
        <w:t xml:space="preserve">Det som nu </w:t>
      </w:r>
      <w:r w:rsidR="00870D41">
        <w:t xml:space="preserve">har </w:t>
      </w:r>
      <w:r>
        <w:t>hänt i Solna och Sundbyberg</w:t>
      </w:r>
      <w:r w:rsidR="00CC2A72">
        <w:t xml:space="preserve"> är allvarligt och</w:t>
      </w:r>
      <w:r>
        <w:t xml:space="preserve"> hanteras </w:t>
      </w:r>
      <w:r w:rsidR="00870D41">
        <w:t xml:space="preserve">genom såväl brottsutredande verksamhet som </w:t>
      </w:r>
      <w:r>
        <w:t>genom</w:t>
      </w:r>
      <w:r w:rsidR="00870D41">
        <w:t xml:space="preserve"> brottsförebyggande och trygghetsskapande insatser.</w:t>
      </w:r>
    </w:p>
    <w:p w14:paraId="004B2F28" w14:textId="77777777" w:rsidR="00BA2B5C" w:rsidRDefault="00BA2B5C" w:rsidP="00E674C7">
      <w:pPr>
        <w:pStyle w:val="Brdtext"/>
      </w:pPr>
      <w:r>
        <w:t xml:space="preserve">Stockholm den </w:t>
      </w:r>
      <w:sdt>
        <w:sdtPr>
          <w:id w:val="2032990546"/>
          <w:placeholder>
            <w:docPart w:val="0550D7E529F64D7996E4B1B858533616"/>
          </w:placeholder>
          <w:dataBinding w:prefixMappings="xmlns:ns0='http://lp/documentinfo/RK' " w:xpath="/ns0:DocumentInfo[1]/ns0:BaseInfo[1]/ns0:HeaderDate[1]" w:storeItemID="{83DF49BB-49E0-40A9-9E49-4A5DD35D2D94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674C7">
            <w:t>3 februari 2021</w:t>
          </w:r>
        </w:sdtContent>
      </w:sdt>
    </w:p>
    <w:p w14:paraId="5F5CC06F" w14:textId="77777777" w:rsidR="00BA2B5C" w:rsidRDefault="00BA2B5C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28666BA54B741D6A7D3BE4B6BB4223E"/>
        </w:placeholder>
        <w:dataBinding w:prefixMappings="xmlns:ns0='http://lp/documentinfo/RK' " w:xpath="/ns0:DocumentInfo[1]/ns0:BaseInfo[1]/ns0:TopSender[1]" w:storeItemID="{83DF49BB-49E0-40A9-9E49-4A5DD35D2D94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44F574B" w14:textId="77777777" w:rsidR="00BA2B5C" w:rsidRDefault="00E674C7" w:rsidP="00422A41">
          <w:pPr>
            <w:pStyle w:val="Brdtext"/>
          </w:pPr>
          <w:r>
            <w:t>Mikael Damberg</w:t>
          </w:r>
        </w:p>
      </w:sdtContent>
    </w:sdt>
    <w:p w14:paraId="72D4887F" w14:textId="77777777" w:rsidR="001B1990" w:rsidRPr="00DB48AB" w:rsidRDefault="001B1990" w:rsidP="00DB48AB">
      <w:pPr>
        <w:pStyle w:val="Brdtext"/>
      </w:pPr>
    </w:p>
    <w:sectPr w:rsidR="001B199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373E0" w14:textId="77777777" w:rsidR="00B04B4E" w:rsidRDefault="00B04B4E" w:rsidP="00A87A54">
      <w:pPr>
        <w:spacing w:after="0" w:line="240" w:lineRule="auto"/>
      </w:pPr>
      <w:r>
        <w:separator/>
      </w:r>
    </w:p>
  </w:endnote>
  <w:endnote w:type="continuationSeparator" w:id="0">
    <w:p w14:paraId="4755324C" w14:textId="77777777" w:rsidR="00B04B4E" w:rsidRDefault="00B04B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92FB0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B97A3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A54C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B5345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8285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5C17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0FAC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65D10A" w14:textId="77777777" w:rsidTr="00C26068">
      <w:trPr>
        <w:trHeight w:val="227"/>
      </w:trPr>
      <w:tc>
        <w:tcPr>
          <w:tcW w:w="4074" w:type="dxa"/>
        </w:tcPr>
        <w:p w14:paraId="3EFDBD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5F70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1123C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036FE" w14:textId="77777777" w:rsidR="00B04B4E" w:rsidRDefault="00B04B4E" w:rsidP="00A87A54">
      <w:pPr>
        <w:spacing w:after="0" w:line="240" w:lineRule="auto"/>
      </w:pPr>
      <w:r>
        <w:separator/>
      </w:r>
    </w:p>
  </w:footnote>
  <w:footnote w:type="continuationSeparator" w:id="0">
    <w:p w14:paraId="65E1CD4A" w14:textId="77777777" w:rsidR="00B04B4E" w:rsidRDefault="00B04B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1990" w14:paraId="04AE25D7" w14:textId="77777777" w:rsidTr="00C93EBA">
      <w:trPr>
        <w:trHeight w:val="227"/>
      </w:trPr>
      <w:tc>
        <w:tcPr>
          <w:tcW w:w="5534" w:type="dxa"/>
        </w:tcPr>
        <w:p w14:paraId="4180A51A" w14:textId="77777777" w:rsidR="001B1990" w:rsidRPr="007D73AB" w:rsidRDefault="001B1990">
          <w:pPr>
            <w:pStyle w:val="Sidhuvud"/>
          </w:pPr>
        </w:p>
      </w:tc>
      <w:tc>
        <w:tcPr>
          <w:tcW w:w="3170" w:type="dxa"/>
          <w:vAlign w:val="bottom"/>
        </w:tcPr>
        <w:p w14:paraId="7F4AA916" w14:textId="77777777" w:rsidR="001B1990" w:rsidRPr="007D73AB" w:rsidRDefault="001B1990" w:rsidP="00340DE0">
          <w:pPr>
            <w:pStyle w:val="Sidhuvud"/>
          </w:pPr>
        </w:p>
      </w:tc>
      <w:tc>
        <w:tcPr>
          <w:tcW w:w="1134" w:type="dxa"/>
        </w:tcPr>
        <w:p w14:paraId="6E45BE9B" w14:textId="77777777" w:rsidR="001B1990" w:rsidRDefault="001B1990" w:rsidP="005A703A">
          <w:pPr>
            <w:pStyle w:val="Sidhuvud"/>
          </w:pPr>
        </w:p>
      </w:tc>
    </w:tr>
    <w:tr w:rsidR="001B1990" w14:paraId="12A6A045" w14:textId="77777777" w:rsidTr="00C93EBA">
      <w:trPr>
        <w:trHeight w:val="1928"/>
      </w:trPr>
      <w:tc>
        <w:tcPr>
          <w:tcW w:w="5534" w:type="dxa"/>
        </w:tcPr>
        <w:p w14:paraId="27EE6161" w14:textId="77777777" w:rsidR="001B1990" w:rsidRPr="00340DE0" w:rsidRDefault="001B19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481614" wp14:editId="0C8402A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1A8985" w14:textId="77777777" w:rsidR="001B1990" w:rsidRPr="00710A6C" w:rsidRDefault="001B1990" w:rsidP="00EE3C0F">
          <w:pPr>
            <w:pStyle w:val="Sidhuvud"/>
            <w:rPr>
              <w:b/>
            </w:rPr>
          </w:pPr>
        </w:p>
        <w:p w14:paraId="381AB7DE" w14:textId="77777777" w:rsidR="001B1990" w:rsidRDefault="001B1990" w:rsidP="00EE3C0F">
          <w:pPr>
            <w:pStyle w:val="Sidhuvud"/>
          </w:pPr>
        </w:p>
        <w:p w14:paraId="740C7F8F" w14:textId="77777777" w:rsidR="001B1990" w:rsidRDefault="001B1990" w:rsidP="00EE3C0F">
          <w:pPr>
            <w:pStyle w:val="Sidhuvud"/>
          </w:pPr>
        </w:p>
        <w:p w14:paraId="1E868ED5" w14:textId="77777777" w:rsidR="001B1990" w:rsidRDefault="001B19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2DC04079EB4701AE1D98FAFE82E418"/>
            </w:placeholder>
            <w:dataBinding w:prefixMappings="xmlns:ns0='http://lp/documentinfo/RK' " w:xpath="/ns0:DocumentInfo[1]/ns0:BaseInfo[1]/ns0:Dnr[1]" w:storeItemID="{83DF49BB-49E0-40A9-9E49-4A5DD35D2D94}"/>
            <w:text/>
          </w:sdtPr>
          <w:sdtEndPr/>
          <w:sdtContent>
            <w:p w14:paraId="2B223ADA" w14:textId="487BB618" w:rsidR="001B1990" w:rsidRDefault="001B1990" w:rsidP="00EE3C0F">
              <w:pPr>
                <w:pStyle w:val="Sidhuvud"/>
              </w:pPr>
              <w:r>
                <w:t>Ju2021/</w:t>
              </w:r>
              <w:r w:rsidR="009634A2">
                <w:t>00312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5A9B069F5F47DBA36630418A124EB0"/>
            </w:placeholder>
            <w:showingPlcHdr/>
            <w:dataBinding w:prefixMappings="xmlns:ns0='http://lp/documentinfo/RK' " w:xpath="/ns0:DocumentInfo[1]/ns0:BaseInfo[1]/ns0:DocNumber[1]" w:storeItemID="{83DF49BB-49E0-40A9-9E49-4A5DD35D2D94}"/>
            <w:text/>
          </w:sdtPr>
          <w:sdtEndPr/>
          <w:sdtContent>
            <w:p w14:paraId="5B387CE2" w14:textId="77777777" w:rsidR="001B1990" w:rsidRDefault="001B19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1BD314" w14:textId="77777777" w:rsidR="001B1990" w:rsidRDefault="001B1990" w:rsidP="00EE3C0F">
          <w:pPr>
            <w:pStyle w:val="Sidhuvud"/>
          </w:pPr>
        </w:p>
      </w:tc>
      <w:tc>
        <w:tcPr>
          <w:tcW w:w="1134" w:type="dxa"/>
        </w:tcPr>
        <w:p w14:paraId="437D6C19" w14:textId="77777777" w:rsidR="001B1990" w:rsidRDefault="001B1990" w:rsidP="0094502D">
          <w:pPr>
            <w:pStyle w:val="Sidhuvud"/>
          </w:pPr>
        </w:p>
        <w:p w14:paraId="3DA8E003" w14:textId="77777777" w:rsidR="001B1990" w:rsidRPr="0094502D" w:rsidRDefault="001B1990" w:rsidP="00EC71A6">
          <w:pPr>
            <w:pStyle w:val="Sidhuvud"/>
          </w:pPr>
        </w:p>
      </w:tc>
    </w:tr>
    <w:tr w:rsidR="001B1990" w14:paraId="34EAAA4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AC8FE93FA446A6A8E1B6ED515975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5F2DFE" w14:textId="77777777" w:rsidR="00E674C7" w:rsidRPr="00E674C7" w:rsidRDefault="00E674C7" w:rsidP="00340DE0">
              <w:pPr>
                <w:pStyle w:val="Sidhuvud"/>
                <w:rPr>
                  <w:b/>
                </w:rPr>
              </w:pPr>
              <w:r w:rsidRPr="00E674C7">
                <w:rPr>
                  <w:b/>
                </w:rPr>
                <w:t>Justitiedepartementet</w:t>
              </w:r>
            </w:p>
            <w:p w14:paraId="67742238" w14:textId="77777777" w:rsidR="001B1990" w:rsidRPr="00340DE0" w:rsidRDefault="00E674C7" w:rsidP="00340DE0">
              <w:pPr>
                <w:pStyle w:val="Sidhuvud"/>
              </w:pPr>
              <w:r w:rsidRPr="00E674C7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2C0BC76024404A9BB2C7DA8C170B2C"/>
          </w:placeholder>
          <w:dataBinding w:prefixMappings="xmlns:ns0='http://lp/documentinfo/RK' " w:xpath="/ns0:DocumentInfo[1]/ns0:BaseInfo[1]/ns0:Recipient[1]" w:storeItemID="{83DF49BB-49E0-40A9-9E49-4A5DD35D2D94}"/>
          <w:text w:multiLine="1"/>
        </w:sdtPr>
        <w:sdtEndPr/>
        <w:sdtContent>
          <w:tc>
            <w:tcPr>
              <w:tcW w:w="3170" w:type="dxa"/>
            </w:tcPr>
            <w:p w14:paraId="6D5199FB" w14:textId="77777777" w:rsidR="001B1990" w:rsidRDefault="001B19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8D11A4" w14:textId="77777777" w:rsidR="001B1990" w:rsidRDefault="001B1990" w:rsidP="003E6020">
          <w:pPr>
            <w:pStyle w:val="Sidhuvud"/>
          </w:pPr>
        </w:p>
      </w:tc>
    </w:tr>
  </w:tbl>
  <w:p w14:paraId="299431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9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3BD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0BE5"/>
    <w:rsid w:val="000412CC"/>
    <w:rsid w:val="00041EDC"/>
    <w:rsid w:val="00042494"/>
    <w:rsid w:val="00042CE5"/>
    <w:rsid w:val="0004352E"/>
    <w:rsid w:val="00051341"/>
    <w:rsid w:val="00053CAA"/>
    <w:rsid w:val="00055875"/>
    <w:rsid w:val="00057FE0"/>
    <w:rsid w:val="00061776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AD5"/>
    <w:rsid w:val="000862E0"/>
    <w:rsid w:val="000873C3"/>
    <w:rsid w:val="00093408"/>
    <w:rsid w:val="00093BBF"/>
    <w:rsid w:val="0009435C"/>
    <w:rsid w:val="000A13CA"/>
    <w:rsid w:val="000A456A"/>
    <w:rsid w:val="000A5E43"/>
    <w:rsid w:val="000B1FB1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F89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975"/>
    <w:rsid w:val="001A1B33"/>
    <w:rsid w:val="001A2A61"/>
    <w:rsid w:val="001B1990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35F"/>
    <w:rsid w:val="002102FD"/>
    <w:rsid w:val="002116FE"/>
    <w:rsid w:val="00211B4E"/>
    <w:rsid w:val="00213204"/>
    <w:rsid w:val="00213258"/>
    <w:rsid w:val="00215C1B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9D4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A2A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5E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40D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FD7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07B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204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5F1F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E09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C63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A4C"/>
    <w:rsid w:val="006D2998"/>
    <w:rsid w:val="006D3188"/>
    <w:rsid w:val="006D5159"/>
    <w:rsid w:val="006D5E4B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A35"/>
    <w:rsid w:val="0078235D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C83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63B7"/>
    <w:rsid w:val="008573B9"/>
    <w:rsid w:val="0085782D"/>
    <w:rsid w:val="00863BB7"/>
    <w:rsid w:val="00870D41"/>
    <w:rsid w:val="008730FD"/>
    <w:rsid w:val="00873DA1"/>
    <w:rsid w:val="00875DDD"/>
    <w:rsid w:val="00881BC6"/>
    <w:rsid w:val="008848F6"/>
    <w:rsid w:val="008860CC"/>
    <w:rsid w:val="00886902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96C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D56"/>
    <w:rsid w:val="0094502D"/>
    <w:rsid w:val="00946561"/>
    <w:rsid w:val="00946B39"/>
    <w:rsid w:val="00947013"/>
    <w:rsid w:val="0095062C"/>
    <w:rsid w:val="00956EA9"/>
    <w:rsid w:val="009634A2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EE4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B03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E41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4B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4D0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B5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AE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0A3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243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A72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10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552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4C7"/>
    <w:rsid w:val="00E70856"/>
    <w:rsid w:val="00E71742"/>
    <w:rsid w:val="00E727DE"/>
    <w:rsid w:val="00E747E1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545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497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AB28C"/>
  <w15:docId w15:val="{9575AD76-F860-4BCF-807C-1BA1C2AD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8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22DC04079EB4701AE1D98FAFE82E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61E71-5045-4245-9E12-CEFF68DA4616}"/>
      </w:docPartPr>
      <w:docPartBody>
        <w:p w:rsidR="0021639C" w:rsidRDefault="00965D35" w:rsidP="00965D35">
          <w:pPr>
            <w:pStyle w:val="622DC04079EB4701AE1D98FAFE82E4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5A9B069F5F47DBA36630418A124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72C04-5ABE-4FFF-A2D4-C441684068F1}"/>
      </w:docPartPr>
      <w:docPartBody>
        <w:p w:rsidR="0021639C" w:rsidRDefault="00965D35" w:rsidP="00965D35">
          <w:pPr>
            <w:pStyle w:val="005A9B069F5F47DBA36630418A124E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AC8FE93FA446A6A8E1B6ED51597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3FE4A-298E-47F6-A793-DD3E9D0A1829}"/>
      </w:docPartPr>
      <w:docPartBody>
        <w:p w:rsidR="0021639C" w:rsidRDefault="00965D35" w:rsidP="00965D35">
          <w:pPr>
            <w:pStyle w:val="16AC8FE93FA446A6A8E1B6ED515975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2C0BC76024404A9BB2C7DA8C170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BDF29-C25F-4673-89AD-C6BDDDAD4B5D}"/>
      </w:docPartPr>
      <w:docPartBody>
        <w:p w:rsidR="0021639C" w:rsidRDefault="00965D35" w:rsidP="00965D35">
          <w:pPr>
            <w:pStyle w:val="FD2C0BC76024404A9BB2C7DA8C170B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50D7E529F64D7996E4B1B858533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F7779-CE8A-4D11-BD3A-71EBDC797C28}"/>
      </w:docPartPr>
      <w:docPartBody>
        <w:p w:rsidR="0021639C" w:rsidRDefault="00965D35" w:rsidP="00965D35">
          <w:pPr>
            <w:pStyle w:val="0550D7E529F64D7996E4B1B85853361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28666BA54B741D6A7D3BE4B6BB42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B248-EFBC-4E06-B27B-EE295424BFDE}"/>
      </w:docPartPr>
      <w:docPartBody>
        <w:p w:rsidR="0021639C" w:rsidRDefault="00965D35" w:rsidP="00965D35">
          <w:pPr>
            <w:pStyle w:val="F28666BA54B741D6A7D3BE4B6BB4223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35"/>
    <w:rsid w:val="0021639C"/>
    <w:rsid w:val="00774201"/>
    <w:rsid w:val="0096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4059179817453AACADF18B7260E9E3">
    <w:name w:val="8E4059179817453AACADF18B7260E9E3"/>
    <w:rsid w:val="00965D35"/>
  </w:style>
  <w:style w:type="character" w:styleId="Platshllartext">
    <w:name w:val="Placeholder Text"/>
    <w:basedOn w:val="Standardstycketeckensnitt"/>
    <w:uiPriority w:val="99"/>
    <w:semiHidden/>
    <w:rsid w:val="00965D35"/>
    <w:rPr>
      <w:noProof w:val="0"/>
      <w:color w:val="808080"/>
    </w:rPr>
  </w:style>
  <w:style w:type="paragraph" w:customStyle="1" w:styleId="A0DE177014E74852B5D1821696519BBB">
    <w:name w:val="A0DE177014E74852B5D1821696519BBB"/>
    <w:rsid w:val="00965D35"/>
  </w:style>
  <w:style w:type="paragraph" w:customStyle="1" w:styleId="1BFADE307D654D4BB8FE8578EBDF38F2">
    <w:name w:val="1BFADE307D654D4BB8FE8578EBDF38F2"/>
    <w:rsid w:val="00965D35"/>
  </w:style>
  <w:style w:type="paragraph" w:customStyle="1" w:styleId="7E8C665C87A94F508E9B8D8872BB2C68">
    <w:name w:val="7E8C665C87A94F508E9B8D8872BB2C68"/>
    <w:rsid w:val="00965D35"/>
  </w:style>
  <w:style w:type="paragraph" w:customStyle="1" w:styleId="622DC04079EB4701AE1D98FAFE82E418">
    <w:name w:val="622DC04079EB4701AE1D98FAFE82E418"/>
    <w:rsid w:val="00965D35"/>
  </w:style>
  <w:style w:type="paragraph" w:customStyle="1" w:styleId="005A9B069F5F47DBA36630418A124EB0">
    <w:name w:val="005A9B069F5F47DBA36630418A124EB0"/>
    <w:rsid w:val="00965D35"/>
  </w:style>
  <w:style w:type="paragraph" w:customStyle="1" w:styleId="0CB954D81FFB4C1DA44BB4ADB913380A">
    <w:name w:val="0CB954D81FFB4C1DA44BB4ADB913380A"/>
    <w:rsid w:val="00965D35"/>
  </w:style>
  <w:style w:type="paragraph" w:customStyle="1" w:styleId="73D71E7F7DC44FC39AE0A3DFED37DBBF">
    <w:name w:val="73D71E7F7DC44FC39AE0A3DFED37DBBF"/>
    <w:rsid w:val="00965D35"/>
  </w:style>
  <w:style w:type="paragraph" w:customStyle="1" w:styleId="8666092D1C80421FB5AEC118F7655383">
    <w:name w:val="8666092D1C80421FB5AEC118F7655383"/>
    <w:rsid w:val="00965D35"/>
  </w:style>
  <w:style w:type="paragraph" w:customStyle="1" w:styleId="16AC8FE93FA446A6A8E1B6ED5159750F">
    <w:name w:val="16AC8FE93FA446A6A8E1B6ED5159750F"/>
    <w:rsid w:val="00965D35"/>
  </w:style>
  <w:style w:type="paragraph" w:customStyle="1" w:styleId="FD2C0BC76024404A9BB2C7DA8C170B2C">
    <w:name w:val="FD2C0BC76024404A9BB2C7DA8C170B2C"/>
    <w:rsid w:val="00965D35"/>
  </w:style>
  <w:style w:type="paragraph" w:customStyle="1" w:styleId="005A9B069F5F47DBA36630418A124EB01">
    <w:name w:val="005A9B069F5F47DBA36630418A124EB01"/>
    <w:rsid w:val="00965D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AC8FE93FA446A6A8E1B6ED5159750F1">
    <w:name w:val="16AC8FE93FA446A6A8E1B6ED5159750F1"/>
    <w:rsid w:val="00965D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B468C16B2749D7AEA32891EEE6E46B">
    <w:name w:val="41B468C16B2749D7AEA32891EEE6E46B"/>
    <w:rsid w:val="00965D35"/>
  </w:style>
  <w:style w:type="paragraph" w:customStyle="1" w:styleId="B1C0B1709AB84E009A08E4E6B04D8549">
    <w:name w:val="B1C0B1709AB84E009A08E4E6B04D8549"/>
    <w:rsid w:val="00965D35"/>
  </w:style>
  <w:style w:type="paragraph" w:customStyle="1" w:styleId="43352B140D254EF6B010C39032F71167">
    <w:name w:val="43352B140D254EF6B010C39032F71167"/>
    <w:rsid w:val="00965D35"/>
  </w:style>
  <w:style w:type="paragraph" w:customStyle="1" w:styleId="9C87F43B924B42A8B8E30329168000A9">
    <w:name w:val="9C87F43B924B42A8B8E30329168000A9"/>
    <w:rsid w:val="00965D35"/>
  </w:style>
  <w:style w:type="paragraph" w:customStyle="1" w:styleId="6012FEDD72044BDE9CEEFFBB94E0AE0A">
    <w:name w:val="6012FEDD72044BDE9CEEFFBB94E0AE0A"/>
    <w:rsid w:val="00965D35"/>
  </w:style>
  <w:style w:type="paragraph" w:customStyle="1" w:styleId="30BDBEAA5D3E4B98AAB6177CE88C2E02">
    <w:name w:val="30BDBEAA5D3E4B98AAB6177CE88C2E02"/>
    <w:rsid w:val="00965D35"/>
  </w:style>
  <w:style w:type="paragraph" w:customStyle="1" w:styleId="C523EE9AFD314041A09307BAD3AB57ED">
    <w:name w:val="C523EE9AFD314041A09307BAD3AB57ED"/>
    <w:rsid w:val="00965D35"/>
  </w:style>
  <w:style w:type="paragraph" w:customStyle="1" w:styleId="0550D7E529F64D7996E4B1B858533616">
    <w:name w:val="0550D7E529F64D7996E4B1B858533616"/>
    <w:rsid w:val="00965D35"/>
  </w:style>
  <w:style w:type="paragraph" w:customStyle="1" w:styleId="F28666BA54B741D6A7D3BE4B6BB4223E">
    <w:name w:val="F28666BA54B741D6A7D3BE4B6BB4223E"/>
    <w:rsid w:val="00965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Ju2021/00312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Ju2021/00312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a97c65fe-7d63-4613-8561-9a8af381ef79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08FC-56E6-44FF-8D00-059E8FE34B7E}"/>
</file>

<file path=customXml/itemProps2.xml><?xml version="1.0" encoding="utf-8"?>
<ds:datastoreItem xmlns:ds="http://schemas.openxmlformats.org/officeDocument/2006/customXml" ds:itemID="{83DF49BB-49E0-40A9-9E49-4A5DD35D2D94}"/>
</file>

<file path=customXml/itemProps3.xml><?xml version="1.0" encoding="utf-8"?>
<ds:datastoreItem xmlns:ds="http://schemas.openxmlformats.org/officeDocument/2006/customXml" ds:itemID="{30A56137-57A4-42FB-8A98-96549710DC1B}"/>
</file>

<file path=customXml/itemProps4.xml><?xml version="1.0" encoding="utf-8"?>
<ds:datastoreItem xmlns:ds="http://schemas.openxmlformats.org/officeDocument/2006/customXml" ds:itemID="{83DF49BB-49E0-40A9-9E49-4A5DD35D2D9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9D8DC15-4703-46BB-9961-2EDF5043DA8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A5FDB9F-D512-44D0-8EFF-19A10A45D20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5429eb68-8afa-474e-a293-a9fa933f1d84"/>
  </ds:schemaRefs>
</ds:datastoreItem>
</file>

<file path=customXml/itemProps7.xml><?xml version="1.0" encoding="utf-8"?>
<ds:datastoreItem xmlns:ds="http://schemas.openxmlformats.org/officeDocument/2006/customXml" ds:itemID="{FA5FDB9F-D512-44D0-8EFF-19A10A45D20A}"/>
</file>

<file path=customXml/itemProps8.xml><?xml version="1.0" encoding="utf-8"?>
<ds:datastoreItem xmlns:ds="http://schemas.openxmlformats.org/officeDocument/2006/customXml" ds:itemID="{9DBCE223-595D-46BE-8F9F-C61C648989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397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1449.docx</dc:title>
  <dc:subject/>
  <dc:creator>Kristina Bram</dc:creator>
  <cp:keywords/>
  <dc:description/>
  <cp:lastModifiedBy>Kristina Bram</cp:lastModifiedBy>
  <cp:revision>3</cp:revision>
  <dcterms:created xsi:type="dcterms:W3CDTF">2021-02-02T09:24:00Z</dcterms:created>
  <dcterms:modified xsi:type="dcterms:W3CDTF">2021-02-02T09:25:00Z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ff9a3ac2-1f37-4445-a2a5-99efbfa8a8ed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