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3C72D" w14:textId="77777777" w:rsidR="00B77C49" w:rsidRDefault="00B77C49" w:rsidP="00B77C49">
      <w:pPr>
        <w:pStyle w:val="Rubrik"/>
      </w:pPr>
      <w:bookmarkStart w:id="0" w:name="Start"/>
      <w:bookmarkEnd w:id="0"/>
      <w:r>
        <w:t>Svar på fråga 2020/21:798 av Hans Wallmark (M) 5G-utbyggnaden</w:t>
      </w:r>
    </w:p>
    <w:p w14:paraId="192D0CED" w14:textId="5A411B1C" w:rsidR="00B77C49" w:rsidRDefault="00B77C49" w:rsidP="00B77C49">
      <w:pPr>
        <w:pStyle w:val="Brdtext"/>
      </w:pPr>
      <w:r>
        <w:t xml:space="preserve">Hans Wallmark har frågat justitie- och migrationsminister Morgan Johansson om han har fått information eller diskuterat Säkerhetspolisens och Försvarsmaktens yttrande till PTS inför det beslut kring 5G-utbyggnaden som meddelades den 20 oktober. </w:t>
      </w:r>
      <w:r w:rsidR="0085235F">
        <w:t>Frågan har överlämnats till mig.</w:t>
      </w:r>
    </w:p>
    <w:p w14:paraId="1DD1C2AA" w14:textId="73672548" w:rsidR="00B77C49" w:rsidRDefault="00113D40" w:rsidP="00B77C49">
      <w:pPr>
        <w:pStyle w:val="Brdtext"/>
      </w:pPr>
      <w:r>
        <w:t>S</w:t>
      </w:r>
      <w:r w:rsidR="00B77C49">
        <w:t xml:space="preserve">om </w:t>
      </w:r>
      <w:r w:rsidR="0085235F">
        <w:t>framgår av mitt</w:t>
      </w:r>
      <w:r w:rsidR="00B77C49">
        <w:t xml:space="preserve"> svar på fråga 2020/21:666 ger den lagstiftning som trädde i kraft den 1 januari 2020 Post- och telestyrelsen (PTS) möjlighet att, efter samråd med Försvarsmakten och Säkerhetspolisen, neka radiotillstånd eller förena tillstånd med nödvändiga villkor för att skydda Sveriges säkerhet. Inför auktionen av radiotillstånd i två frekvensband som är avsedda att användas för utbyggnad av 5G har de nya reglerna tillämpats. </w:t>
      </w:r>
    </w:p>
    <w:p w14:paraId="7FBA6E87" w14:textId="7251FF48" w:rsidR="0085235F" w:rsidRDefault="00B77C49" w:rsidP="0085235F">
      <w:pPr>
        <w:pStyle w:val="Brdtext"/>
      </w:pPr>
      <w:r>
        <w:t xml:space="preserve">Säkerhetspolisen informerar löpande </w:t>
      </w:r>
      <w:r w:rsidRPr="007058C8">
        <w:t>Justitiedepartementet</w:t>
      </w:r>
      <w:r>
        <w:t>,</w:t>
      </w:r>
      <w:r w:rsidRPr="007058C8">
        <w:t xml:space="preserve"> och i förekommande fall även andra berörda departement inom Regeringskansliet</w:t>
      </w:r>
      <w:r>
        <w:t>, om hur myndigheten</w:t>
      </w:r>
      <w:r w:rsidRPr="007058C8">
        <w:t xml:space="preserve"> </w:t>
      </w:r>
      <w:r>
        <w:t xml:space="preserve">bedömer hot och sårbarheter, generellt och specifikt. </w:t>
      </w:r>
      <w:r w:rsidR="00113D40">
        <w:t>S</w:t>
      </w:r>
      <w:r>
        <w:t xml:space="preserve">om </w:t>
      </w:r>
      <w:r w:rsidR="0085235F">
        <w:t>framgår av</w:t>
      </w:r>
      <w:r w:rsidR="00DB3CB2">
        <w:t xml:space="preserve"> </w:t>
      </w:r>
      <w:r w:rsidR="0085235F">
        <w:t>försvarsminister</w:t>
      </w:r>
      <w:r w:rsidR="00113D40">
        <w:t xml:space="preserve"> Peter</w:t>
      </w:r>
      <w:r w:rsidR="00DB3CB2">
        <w:t xml:space="preserve"> Hultqvist</w:t>
      </w:r>
      <w:r w:rsidR="00113D40">
        <w:t>s</w:t>
      </w:r>
      <w:r>
        <w:t xml:space="preserve"> svar på</w:t>
      </w:r>
      <w:r w:rsidR="00DB3CB2">
        <w:t xml:space="preserve"> Hans Wallmarks fråga 2020/21:664 lämnar Försvarsmakten kontinuerligt information till Försvarsdepartementet om hot mot Sveriges säkerhet och svenska intressen. Kommunikation mellan departementen inom </w:t>
      </w:r>
      <w:r w:rsidR="0085235F">
        <w:t>R</w:t>
      </w:r>
      <w:r w:rsidR="00DB3CB2">
        <w:t xml:space="preserve">egeringskansliet sker </w:t>
      </w:r>
      <w:r w:rsidR="0085235F">
        <w:t xml:space="preserve">också </w:t>
      </w:r>
      <w:r w:rsidR="00DB3CB2">
        <w:t xml:space="preserve">kontinuerligt och utifrån gängse rutiner och fastslagna beredningsprocesser. </w:t>
      </w:r>
      <w:r>
        <w:t xml:space="preserve"> </w:t>
      </w:r>
    </w:p>
    <w:p w14:paraId="083F6A16" w14:textId="77777777" w:rsidR="00113D40" w:rsidRDefault="00113D40" w:rsidP="0085235F">
      <w:pPr>
        <w:pStyle w:val="Brdtext"/>
      </w:pPr>
    </w:p>
    <w:p w14:paraId="0E804530" w14:textId="15FB84F4" w:rsidR="00113D40" w:rsidRDefault="00B77C49" w:rsidP="00113D40">
      <w:pPr>
        <w:pStyle w:val="Brdtext"/>
        <w:tabs>
          <w:tab w:val="clear" w:pos="3600"/>
          <w:tab w:val="clear" w:pos="5387"/>
          <w:tab w:val="left" w:pos="4823"/>
        </w:tabs>
      </w:pPr>
      <w:r>
        <w:t xml:space="preserve">Stockholm den </w:t>
      </w:r>
      <w:sdt>
        <w:sdtPr>
          <w:id w:val="2032990546"/>
          <w:placeholder>
            <w:docPart w:val="4DFC98D09B1844FB9480BC447C637A99"/>
          </w:placeholder>
          <w:dataBinding w:prefixMappings="xmlns:ns0='http://lp/documentinfo/RK' " w:xpath="/ns0:DocumentInfo[1]/ns0:BaseInfo[1]/ns0:HeaderDate[1]" w:storeItemID="{87832E82-63CA-4BEB-9A0D-EC3CB50F1C50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3CB2">
            <w:t>9 december 2020</w:t>
          </w:r>
        </w:sdtContent>
      </w:sdt>
      <w:r w:rsidR="00113D40">
        <w:tab/>
      </w:r>
    </w:p>
    <w:sdt>
      <w:sdtPr>
        <w:alias w:val="Klicka på listpilen"/>
        <w:tag w:val="run-loadAllMinistersFromDep"/>
        <w:id w:val="908118230"/>
        <w:placeholder>
          <w:docPart w:val="297CC1944AB44D6BA3B72B97C473924E"/>
        </w:placeholder>
        <w:dataBinding w:prefixMappings="xmlns:ns0='http://lp/documentinfo/RK' " w:xpath="/ns0:DocumentInfo[1]/ns0:BaseInfo[1]/ns0:TopSender[1]" w:storeItemID="{87832E82-63CA-4BEB-9A0D-EC3CB50F1C5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110CB88" w14:textId="61013B6A" w:rsidR="00CF717A" w:rsidRPr="00CF717A" w:rsidRDefault="00DB3CB2" w:rsidP="0085235F">
          <w:pPr>
            <w:pStyle w:val="Brdtext"/>
          </w:pPr>
          <w:r>
            <w:t>Mikael Damberg</w:t>
          </w:r>
        </w:p>
      </w:sdtContent>
    </w:sdt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1C8DE" w14:textId="77777777" w:rsidR="00C03E56" w:rsidRDefault="00C03E56" w:rsidP="00A87A54">
      <w:pPr>
        <w:spacing w:after="0" w:line="240" w:lineRule="auto"/>
      </w:pPr>
      <w:r>
        <w:separator/>
      </w:r>
    </w:p>
  </w:endnote>
  <w:endnote w:type="continuationSeparator" w:id="0">
    <w:p w14:paraId="59D3AFE7" w14:textId="77777777" w:rsidR="00C03E56" w:rsidRDefault="00C03E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C1A86" w:rsidRPr="00347E11" w14:paraId="51A37B84" w14:textId="77777777" w:rsidTr="000C1A86">
      <w:trPr>
        <w:trHeight w:val="227"/>
        <w:jc w:val="right"/>
      </w:trPr>
      <w:tc>
        <w:tcPr>
          <w:tcW w:w="708" w:type="dxa"/>
          <w:vAlign w:val="bottom"/>
        </w:tcPr>
        <w:p w14:paraId="47DF03D9" w14:textId="77777777" w:rsidR="000C1A86" w:rsidRPr="00B62610" w:rsidRDefault="00341C9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C1A86" w:rsidRPr="00347E11" w14:paraId="5DD43064" w14:textId="77777777" w:rsidTr="000C1A86">
      <w:trPr>
        <w:trHeight w:val="850"/>
        <w:jc w:val="right"/>
      </w:trPr>
      <w:tc>
        <w:tcPr>
          <w:tcW w:w="708" w:type="dxa"/>
          <w:vAlign w:val="bottom"/>
        </w:tcPr>
        <w:p w14:paraId="07C64F13" w14:textId="77777777" w:rsidR="000C1A86" w:rsidRPr="00347E11" w:rsidRDefault="00C03E56" w:rsidP="005606BC">
          <w:pPr>
            <w:pStyle w:val="Sidfot"/>
            <w:spacing w:line="276" w:lineRule="auto"/>
            <w:jc w:val="right"/>
          </w:pPr>
        </w:p>
      </w:tc>
    </w:tr>
  </w:tbl>
  <w:p w14:paraId="305157C7" w14:textId="77777777" w:rsidR="000C1A86" w:rsidRPr="005606BC" w:rsidRDefault="00C03E5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C1A86" w:rsidRPr="00347E11" w14:paraId="752857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BAB115" w14:textId="77777777" w:rsidR="000C1A86" w:rsidRPr="00347E11" w:rsidRDefault="00C03E56" w:rsidP="00347E11">
          <w:pPr>
            <w:pStyle w:val="Sidfot"/>
            <w:rPr>
              <w:sz w:val="8"/>
            </w:rPr>
          </w:pPr>
        </w:p>
      </w:tc>
    </w:tr>
    <w:tr w:rsidR="000C1A86" w:rsidRPr="00EE3C0F" w14:paraId="1D8F56E3" w14:textId="77777777" w:rsidTr="00C26068">
      <w:trPr>
        <w:trHeight w:val="227"/>
      </w:trPr>
      <w:tc>
        <w:tcPr>
          <w:tcW w:w="4074" w:type="dxa"/>
        </w:tcPr>
        <w:p w14:paraId="27A856A5" w14:textId="77777777" w:rsidR="000C1A86" w:rsidRPr="00F53AEA" w:rsidRDefault="00C03E5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10BF81" w14:textId="77777777" w:rsidR="000C1A86" w:rsidRPr="00F53AEA" w:rsidRDefault="00C03E56" w:rsidP="00F53AEA">
          <w:pPr>
            <w:pStyle w:val="Sidfot"/>
            <w:spacing w:line="276" w:lineRule="auto"/>
          </w:pPr>
        </w:p>
      </w:tc>
    </w:tr>
  </w:tbl>
  <w:p w14:paraId="1F04FD96" w14:textId="77777777" w:rsidR="000C1A86" w:rsidRPr="00EE3C0F" w:rsidRDefault="00C03E5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92509" w14:textId="77777777" w:rsidR="00C03E56" w:rsidRDefault="00C03E56" w:rsidP="00A87A54">
      <w:pPr>
        <w:spacing w:after="0" w:line="240" w:lineRule="auto"/>
      </w:pPr>
      <w:r>
        <w:separator/>
      </w:r>
    </w:p>
  </w:footnote>
  <w:footnote w:type="continuationSeparator" w:id="0">
    <w:p w14:paraId="04663249" w14:textId="77777777" w:rsidR="00C03E56" w:rsidRDefault="00C03E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1A86" w14:paraId="5A3AE9D3" w14:textId="77777777" w:rsidTr="00C93EBA">
      <w:trPr>
        <w:trHeight w:val="227"/>
      </w:trPr>
      <w:tc>
        <w:tcPr>
          <w:tcW w:w="5534" w:type="dxa"/>
        </w:tcPr>
        <w:p w14:paraId="322A97F1" w14:textId="77777777" w:rsidR="000C1A86" w:rsidRPr="007D73AB" w:rsidRDefault="00C03E56">
          <w:pPr>
            <w:pStyle w:val="Sidhuvud"/>
          </w:pPr>
        </w:p>
      </w:tc>
      <w:tc>
        <w:tcPr>
          <w:tcW w:w="3170" w:type="dxa"/>
          <w:vAlign w:val="bottom"/>
        </w:tcPr>
        <w:p w14:paraId="2713D218" w14:textId="77777777" w:rsidR="000C1A86" w:rsidRPr="007D73AB" w:rsidRDefault="00C03E56" w:rsidP="00340DE0">
          <w:pPr>
            <w:pStyle w:val="Sidhuvud"/>
          </w:pPr>
        </w:p>
      </w:tc>
      <w:tc>
        <w:tcPr>
          <w:tcW w:w="1134" w:type="dxa"/>
        </w:tcPr>
        <w:p w14:paraId="3E6F9885" w14:textId="77777777" w:rsidR="000C1A86" w:rsidRDefault="00C03E56" w:rsidP="000C1A86">
          <w:pPr>
            <w:pStyle w:val="Sidhuvud"/>
          </w:pPr>
        </w:p>
      </w:tc>
    </w:tr>
    <w:tr w:rsidR="000C1A86" w14:paraId="0EE1228A" w14:textId="77777777" w:rsidTr="00C93EBA">
      <w:trPr>
        <w:trHeight w:val="1928"/>
      </w:trPr>
      <w:tc>
        <w:tcPr>
          <w:tcW w:w="5534" w:type="dxa"/>
        </w:tcPr>
        <w:p w14:paraId="212936BF" w14:textId="77777777" w:rsidR="000C1A86" w:rsidRPr="00340DE0" w:rsidRDefault="00341C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848E18" wp14:editId="3D4BE3F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5F0DD" w14:textId="77777777" w:rsidR="000C1A86" w:rsidRPr="00710A6C" w:rsidRDefault="00C03E56" w:rsidP="00EE3C0F">
          <w:pPr>
            <w:pStyle w:val="Sidhuvud"/>
            <w:rPr>
              <w:b/>
            </w:rPr>
          </w:pPr>
        </w:p>
        <w:p w14:paraId="5B961FF5" w14:textId="77777777" w:rsidR="000C1A86" w:rsidRDefault="00C03E56" w:rsidP="00EE3C0F">
          <w:pPr>
            <w:pStyle w:val="Sidhuvud"/>
          </w:pPr>
        </w:p>
        <w:p w14:paraId="2954D365" w14:textId="77777777" w:rsidR="000C1A86" w:rsidRDefault="00C03E5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97CC1944AB44D6BA3B72B97C473924E"/>
            </w:placeholder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363E97EB" w14:textId="20CCEE97" w:rsidR="000C1A86" w:rsidRDefault="00DB3CB2" w:rsidP="00EE3C0F">
              <w:pPr>
                <w:pStyle w:val="Sidhuvud"/>
              </w:pPr>
              <w:r>
                <w:t>J</w:t>
              </w:r>
              <w:r w:rsidR="00BB4B73">
                <w:t>u</w:t>
              </w:r>
              <w:r>
                <w:t>2020/04434</w:t>
              </w:r>
            </w:p>
          </w:sdtContent>
        </w:sdt>
        <w:p w14:paraId="1A56DE20" w14:textId="77777777" w:rsidR="000C1A86" w:rsidRDefault="00C03E56" w:rsidP="00EE3C0F">
          <w:pPr>
            <w:pStyle w:val="Sidhuvud"/>
          </w:pPr>
        </w:p>
      </w:tc>
      <w:tc>
        <w:tcPr>
          <w:tcW w:w="1134" w:type="dxa"/>
        </w:tcPr>
        <w:p w14:paraId="11943D9B" w14:textId="77777777" w:rsidR="000C1A86" w:rsidRDefault="00C03E56" w:rsidP="0094502D">
          <w:pPr>
            <w:pStyle w:val="Sidhuvud"/>
          </w:pPr>
        </w:p>
        <w:p w14:paraId="7F0C1DD3" w14:textId="77777777" w:rsidR="000C1A86" w:rsidRPr="0094502D" w:rsidRDefault="00C03E56" w:rsidP="000C1A86">
          <w:pPr>
            <w:pStyle w:val="Sidhuvud"/>
          </w:pPr>
        </w:p>
      </w:tc>
    </w:tr>
    <w:tr w:rsidR="000C1A86" w14:paraId="771CF4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F6B769" w14:textId="77777777" w:rsidR="000C1A86" w:rsidRPr="002A0622" w:rsidRDefault="00341C96" w:rsidP="00340DE0">
              <w:pPr>
                <w:pStyle w:val="Sidhuvud"/>
                <w:rPr>
                  <w:b/>
                </w:rPr>
              </w:pPr>
              <w:r w:rsidRPr="002A0622">
                <w:rPr>
                  <w:b/>
                </w:rPr>
                <w:t>Justitiedepartementet</w:t>
              </w:r>
            </w:p>
            <w:p w14:paraId="2CE72896" w14:textId="77777777" w:rsidR="000C1A86" w:rsidRPr="00340DE0" w:rsidRDefault="00341C96" w:rsidP="00340DE0">
              <w:pPr>
                <w:pStyle w:val="Sidhuvud"/>
              </w:pPr>
              <w:r w:rsidRPr="002A062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3B0CDCA2" w14:textId="49B213A7" w:rsidR="000C1A86" w:rsidRDefault="00BB4B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78FA08" w14:textId="77777777" w:rsidR="000C1A86" w:rsidRDefault="00C03E56" w:rsidP="003E6020">
          <w:pPr>
            <w:pStyle w:val="Sidhuvud"/>
          </w:pPr>
        </w:p>
      </w:tc>
    </w:tr>
  </w:tbl>
  <w:p w14:paraId="2CD03226" w14:textId="77777777" w:rsidR="000C1A86" w:rsidRDefault="00C03E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4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13D40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266B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1C96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35F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77C49"/>
    <w:rsid w:val="00B84409"/>
    <w:rsid w:val="00BB4B73"/>
    <w:rsid w:val="00BB5683"/>
    <w:rsid w:val="00BD0826"/>
    <w:rsid w:val="00BE3210"/>
    <w:rsid w:val="00C03E56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3CB2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2C544"/>
  <w15:chartTrackingRefBased/>
  <w15:docId w15:val="{1E6E22A3-0DC0-48F1-B7FD-291AED3F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B77C4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2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FC98D09B1844FB9480BC447C637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B324F-8F62-4FB4-B40F-B9AA5B1F4179}"/>
      </w:docPartPr>
      <w:docPartBody>
        <w:p w:rsidR="00F65FD0" w:rsidRDefault="004B29EC" w:rsidP="004B29EC">
          <w:pPr>
            <w:pStyle w:val="4DFC98D09B1844FB9480BC447C637A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97CC1944AB44D6BA3B72B97C4739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B35DC-C8B5-4195-A691-ACCDBD1D05E9}"/>
      </w:docPartPr>
      <w:docPartBody>
        <w:p w:rsidR="00F65FD0" w:rsidRDefault="004B29EC" w:rsidP="004B29EC">
          <w:pPr>
            <w:pStyle w:val="297CC1944AB44D6BA3B72B97C473924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EC"/>
    <w:rsid w:val="000F691C"/>
    <w:rsid w:val="004B29EC"/>
    <w:rsid w:val="00F6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29EC"/>
    <w:rPr>
      <w:noProof w:val="0"/>
      <w:color w:val="808080"/>
    </w:rPr>
  </w:style>
  <w:style w:type="paragraph" w:customStyle="1" w:styleId="4DFC98D09B1844FB9480BC447C637A99">
    <w:name w:val="4DFC98D09B1844FB9480BC447C637A99"/>
    <w:rsid w:val="004B29EC"/>
  </w:style>
  <w:style w:type="paragraph" w:customStyle="1" w:styleId="297CC1944AB44D6BA3B72B97C473924E">
    <w:name w:val="297CC1944AB44D6BA3B72B97C473924E"/>
    <w:rsid w:val="004B29EC"/>
  </w:style>
  <w:style w:type="paragraph" w:customStyle="1" w:styleId="5EAFBCC728D643ECA0B25FCAB7C52F34">
    <w:name w:val="5EAFBCC728D643ECA0B25FCAB7C52F34"/>
    <w:rsid w:val="004B29EC"/>
  </w:style>
  <w:style w:type="paragraph" w:customStyle="1" w:styleId="7526F2BA73B8401A80A6C81D12949A20">
    <w:name w:val="7526F2BA73B8401A80A6C81D12949A20"/>
    <w:rsid w:val="004B2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4fe7e3f8-91f9-4833-a905-cf1e94a5c923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Inrikesministern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/>
    <Number/>
    <Recipient>Till Riksdagen</Recipient>
    <SenderText/>
    <DocNumber>Ju2020/04434</DocNumber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Inrikesministern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/>
    <Number/>
    <Recipient>Till Riksdagen</Recipient>
    <SenderText/>
    <DocNumber>Ju2020/04434</DocNumber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5D50-B188-43A9-9887-F324D0967B7C}"/>
</file>

<file path=customXml/itemProps2.xml><?xml version="1.0" encoding="utf-8"?>
<ds:datastoreItem xmlns:ds="http://schemas.openxmlformats.org/officeDocument/2006/customXml" ds:itemID="{BE9E4AA5-89C1-4822-97AC-FAB7FAF8ED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D02B37-8AB7-47BB-94C9-39544B3A3CFC}"/>
</file>

<file path=customXml/itemProps4.xml><?xml version="1.0" encoding="utf-8"?>
<ds:datastoreItem xmlns:ds="http://schemas.openxmlformats.org/officeDocument/2006/customXml" ds:itemID="{0FBA5D50-B188-43A9-9887-F324D0967B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CD43A0D-1CC9-4488-8111-B1E45E324815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FAB7591C-48EF-40E5-BDD1-126DDE5C9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798.docx</dc:title>
  <dc:subject/>
  <dc:creator>Louise Molander</dc:creator>
  <cp:keywords/>
  <dc:description/>
  <cp:lastModifiedBy>Louise Molander</cp:lastModifiedBy>
  <cp:revision>3</cp:revision>
  <dcterms:created xsi:type="dcterms:W3CDTF">2020-12-04T14:07:00Z</dcterms:created>
  <dcterms:modified xsi:type="dcterms:W3CDTF">2020-12-07T07:32:00Z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148a7ce6-e121-41cf-8487-f24996eeba90</vt:lpwstr>
  </property>
</Properties>
</file>