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BA51" w14:textId="1B5F2E5D" w:rsidR="00A90197" w:rsidRDefault="00A90197" w:rsidP="00A90197">
      <w:pPr>
        <w:pStyle w:val="Rubrik"/>
      </w:pPr>
      <w:bookmarkStart w:id="0" w:name="Start"/>
      <w:bookmarkEnd w:id="0"/>
      <w:r>
        <w:t>Svar på fråga 2020/21:1989 av Jörgen Berglund (M)</w:t>
      </w:r>
      <w:r>
        <w:br/>
        <w:t>Reduktionsplikten och Försvarsmaktens förmåga att</w:t>
      </w:r>
    </w:p>
    <w:p w14:paraId="712908D4" w14:textId="4DDA09D0" w:rsidR="00A90197" w:rsidRDefault="00A90197" w:rsidP="00A90197">
      <w:pPr>
        <w:pStyle w:val="Rubrik"/>
      </w:pPr>
      <w:r>
        <w:t>försvara Sverige</w:t>
      </w:r>
      <w:r w:rsidR="00A43EEB">
        <w:t xml:space="preserve"> och fråga </w:t>
      </w:r>
      <w:r w:rsidR="00A43EEB" w:rsidRPr="00A43EEB">
        <w:t xml:space="preserve">2020/21:2056 </w:t>
      </w:r>
      <w:r w:rsidR="00A43EEB">
        <w:t xml:space="preserve">av Caroline Nordengrip (SD) </w:t>
      </w:r>
      <w:r w:rsidR="00A43EEB" w:rsidRPr="00A43EEB">
        <w:t>Reduktionsplikt för bensin och diesel</w:t>
      </w:r>
    </w:p>
    <w:p w14:paraId="763821E2" w14:textId="36437468" w:rsidR="00DC4BA9" w:rsidRPr="00385139" w:rsidRDefault="00DC4BA9" w:rsidP="00193AB7">
      <w:pPr>
        <w:pStyle w:val="Brdtext"/>
      </w:pPr>
      <w:r>
        <w:t xml:space="preserve">Jörgen Berglund har frågat mig om det kommer </w:t>
      </w:r>
      <w:r w:rsidRPr="00DC4BA9">
        <w:t>finnas ett undantag för Försvarsmakten när lagförslaget</w:t>
      </w:r>
      <w:r>
        <w:t xml:space="preserve"> om reduktionsplikt presenteras</w:t>
      </w:r>
      <w:r w:rsidRPr="00385139">
        <w:t>.</w:t>
      </w:r>
      <w:r w:rsidR="00A43EEB" w:rsidRPr="00385139">
        <w:t xml:space="preserve"> Caroline Nordengrip har frågat mig </w:t>
      </w:r>
      <w:r w:rsidR="00193AB7" w:rsidRPr="00385139">
        <w:t xml:space="preserve">hur jag </w:t>
      </w:r>
      <w:r w:rsidR="00406B13">
        <w:t xml:space="preserve">och regeringen </w:t>
      </w:r>
      <w:r w:rsidR="00193AB7" w:rsidRPr="00385139">
        <w:t>ser på att konsekvenserna av reduktionsplikten skulle innebära att Försvarsmaktens möjlighet att utföra givna uppdrag, inklusive huvuduppgiften, begränsas, och om jag avser att verka för att Försvarsmakten kan få ett undantag till dess att marknaden erbjuder biodrivmedel och/eller fossilfria elektrobränslen som varken påverkar drivmedlets lagringsbeständighet eller köldegenskaper på ett negativt sätt.</w:t>
      </w:r>
    </w:p>
    <w:p w14:paraId="11C2DE9B" w14:textId="77777777" w:rsidR="00467B7A" w:rsidRDefault="00B64FDC" w:rsidP="002749F7">
      <w:pPr>
        <w:pStyle w:val="Brdtext"/>
      </w:pPr>
      <w:r w:rsidRPr="00385139">
        <w:t>Jag väljer att svara på frågorna i ett sammanhang.</w:t>
      </w:r>
      <w:r w:rsidRPr="00B64FDC">
        <w:t xml:space="preserve"> </w:t>
      </w:r>
    </w:p>
    <w:p w14:paraId="2B0737C8" w14:textId="54D5792B" w:rsidR="0045142D" w:rsidRDefault="00E82719" w:rsidP="002749F7">
      <w:pPr>
        <w:pStyle w:val="Brdtext"/>
      </w:pPr>
      <w:r>
        <w:t xml:space="preserve">En promemoria med förslag på </w:t>
      </w:r>
      <w:r w:rsidR="00356B7E">
        <w:t xml:space="preserve">succesivt ökade </w:t>
      </w:r>
      <w:r>
        <w:t xml:space="preserve">reduktionsnivåer </w:t>
      </w:r>
      <w:r w:rsidR="00356B7E">
        <w:t xml:space="preserve">för bensin och diesel </w:t>
      </w:r>
      <w:r>
        <w:t>remitterades den 2</w:t>
      </w:r>
      <w:r w:rsidR="00BB7BD5">
        <w:t>2</w:t>
      </w:r>
      <w:r>
        <w:t> december 202</w:t>
      </w:r>
      <w:r w:rsidR="003D28C9">
        <w:t>0</w:t>
      </w:r>
      <w:r>
        <w:t>. Remisstiden har gått ut och remissvaren analyseras nu</w:t>
      </w:r>
      <w:r w:rsidR="00406B13">
        <w:t xml:space="preserve"> i Regeringskansliet</w:t>
      </w:r>
      <w:r>
        <w:t xml:space="preserve">. Jag kan inte föregripa </w:t>
      </w:r>
      <w:r w:rsidR="00AE1511">
        <w:t xml:space="preserve">detta arbete. </w:t>
      </w:r>
      <w:r w:rsidR="0045142D">
        <w:t xml:space="preserve">En proposition </w:t>
      </w:r>
      <w:r w:rsidR="00406B13">
        <w:t xml:space="preserve">planeras att </w:t>
      </w:r>
      <w:r w:rsidR="0045142D">
        <w:t>lämnas till riksdagen under våren</w:t>
      </w:r>
      <w:r w:rsidR="008A66D6">
        <w:t xml:space="preserve"> 2021</w:t>
      </w:r>
      <w:r w:rsidR="0045142D">
        <w:t>.</w:t>
      </w:r>
      <w:r>
        <w:t xml:space="preserve"> </w:t>
      </w:r>
    </w:p>
    <w:p w14:paraId="6278CC51" w14:textId="042C305D" w:rsidR="00DC4BA9" w:rsidRDefault="00DC4BA9" w:rsidP="006A12F1">
      <w:pPr>
        <w:pStyle w:val="Brdtext"/>
      </w:pPr>
      <w:r>
        <w:t xml:space="preserve">Stockholm den </w:t>
      </w:r>
      <w:sdt>
        <w:sdtPr>
          <w:id w:val="-1225218591"/>
          <w:placeholder>
            <w:docPart w:val="7660661EE53D40429C265C43F30E59D5"/>
          </w:placeholder>
          <w:dataBinding w:prefixMappings="xmlns:ns0='http://lp/documentinfo/RK' " w:xpath="/ns0:DocumentInfo[1]/ns0:BaseInfo[1]/ns0:HeaderDate[1]" w:storeItemID="{935DD727-955E-40EC-A2BE-4CD58E576FAF}"/>
          <w:date w:fullDate="2021-03-10T00:00:00Z">
            <w:dateFormat w:val="d MMMM yyyy"/>
            <w:lid w:val="sv-SE"/>
            <w:storeMappedDataAs w:val="dateTime"/>
            <w:calendar w:val="gregorian"/>
          </w:date>
        </w:sdtPr>
        <w:sdtEndPr/>
        <w:sdtContent>
          <w:r>
            <w:t>1</w:t>
          </w:r>
          <w:r w:rsidR="001D56A3">
            <w:t>0</w:t>
          </w:r>
          <w:r>
            <w:t xml:space="preserve"> mars 2021</w:t>
          </w:r>
        </w:sdtContent>
      </w:sdt>
    </w:p>
    <w:p w14:paraId="5ED378DA" w14:textId="77777777" w:rsidR="00DC4BA9" w:rsidRDefault="00DC4BA9" w:rsidP="004E7A8F">
      <w:pPr>
        <w:pStyle w:val="Brdtextutanavstnd"/>
      </w:pPr>
    </w:p>
    <w:p w14:paraId="71D03575" w14:textId="77777777" w:rsidR="00DC4BA9" w:rsidRDefault="00DC4BA9" w:rsidP="004E7A8F">
      <w:pPr>
        <w:pStyle w:val="Brdtextutanavstnd"/>
      </w:pPr>
    </w:p>
    <w:p w14:paraId="4E449FE1" w14:textId="27E0E00C" w:rsidR="00A90197" w:rsidRPr="00DB48AB" w:rsidRDefault="001D56A3" w:rsidP="00DB48AB">
      <w:pPr>
        <w:pStyle w:val="Brdtext"/>
      </w:pPr>
      <w:r>
        <w:t>Anders Ygeman</w:t>
      </w:r>
    </w:p>
    <w:sectPr w:rsidR="00A9019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72965" w14:textId="77777777" w:rsidR="00A90197" w:rsidRDefault="00A90197" w:rsidP="00A87A54">
      <w:pPr>
        <w:spacing w:after="0" w:line="240" w:lineRule="auto"/>
      </w:pPr>
      <w:r>
        <w:separator/>
      </w:r>
    </w:p>
  </w:endnote>
  <w:endnote w:type="continuationSeparator" w:id="0">
    <w:p w14:paraId="2B3EDA3D" w14:textId="77777777" w:rsidR="00A90197" w:rsidRDefault="00A901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70A1"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C38B9F" w14:textId="77777777" w:rsidTr="006A26EC">
      <w:trPr>
        <w:trHeight w:val="227"/>
        <w:jc w:val="right"/>
      </w:trPr>
      <w:tc>
        <w:tcPr>
          <w:tcW w:w="708" w:type="dxa"/>
          <w:vAlign w:val="bottom"/>
        </w:tcPr>
        <w:p w14:paraId="0CD5D1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A57B2D" w14:textId="77777777" w:rsidTr="006A26EC">
      <w:trPr>
        <w:trHeight w:val="850"/>
        <w:jc w:val="right"/>
      </w:trPr>
      <w:tc>
        <w:tcPr>
          <w:tcW w:w="708" w:type="dxa"/>
          <w:vAlign w:val="bottom"/>
        </w:tcPr>
        <w:p w14:paraId="45D00D92" w14:textId="77777777" w:rsidR="005606BC" w:rsidRPr="00347E11" w:rsidRDefault="005606BC" w:rsidP="005606BC">
          <w:pPr>
            <w:pStyle w:val="Sidfot"/>
            <w:spacing w:line="276" w:lineRule="auto"/>
            <w:jc w:val="right"/>
          </w:pPr>
        </w:p>
      </w:tc>
    </w:tr>
  </w:tbl>
  <w:p w14:paraId="3C734ED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7678AC" w14:textId="77777777" w:rsidTr="001F4302">
      <w:trPr>
        <w:trHeight w:val="510"/>
      </w:trPr>
      <w:tc>
        <w:tcPr>
          <w:tcW w:w="8525" w:type="dxa"/>
          <w:gridSpan w:val="2"/>
          <w:vAlign w:val="bottom"/>
        </w:tcPr>
        <w:p w14:paraId="0A0CE33E" w14:textId="77777777" w:rsidR="00347E11" w:rsidRPr="00347E11" w:rsidRDefault="00347E11" w:rsidP="00347E11">
          <w:pPr>
            <w:pStyle w:val="Sidfot"/>
            <w:rPr>
              <w:sz w:val="8"/>
            </w:rPr>
          </w:pPr>
        </w:p>
      </w:tc>
    </w:tr>
    <w:tr w:rsidR="00093408" w:rsidRPr="00EE3C0F" w14:paraId="4B80DEAF" w14:textId="77777777" w:rsidTr="00C26068">
      <w:trPr>
        <w:trHeight w:val="227"/>
      </w:trPr>
      <w:tc>
        <w:tcPr>
          <w:tcW w:w="4074" w:type="dxa"/>
        </w:tcPr>
        <w:p w14:paraId="7B002C55" w14:textId="77777777" w:rsidR="00347E11" w:rsidRPr="00F53AEA" w:rsidRDefault="00347E11" w:rsidP="00C26068">
          <w:pPr>
            <w:pStyle w:val="Sidfot"/>
            <w:spacing w:line="276" w:lineRule="auto"/>
          </w:pPr>
        </w:p>
      </w:tc>
      <w:tc>
        <w:tcPr>
          <w:tcW w:w="4451" w:type="dxa"/>
        </w:tcPr>
        <w:p w14:paraId="50B1AE84" w14:textId="77777777" w:rsidR="00093408" w:rsidRPr="00F53AEA" w:rsidRDefault="00093408" w:rsidP="00F53AEA">
          <w:pPr>
            <w:pStyle w:val="Sidfot"/>
            <w:spacing w:line="276" w:lineRule="auto"/>
          </w:pPr>
        </w:p>
      </w:tc>
    </w:tr>
  </w:tbl>
  <w:p w14:paraId="29EBCC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CC435" w14:textId="77777777" w:rsidR="00A90197" w:rsidRDefault="00A90197" w:rsidP="00A87A54">
      <w:pPr>
        <w:spacing w:after="0" w:line="240" w:lineRule="auto"/>
      </w:pPr>
      <w:r>
        <w:separator/>
      </w:r>
    </w:p>
  </w:footnote>
  <w:footnote w:type="continuationSeparator" w:id="0">
    <w:p w14:paraId="148918E3" w14:textId="77777777" w:rsidR="00A90197" w:rsidRDefault="00A901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4C12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26C6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0197" w14:paraId="67BAC4E6" w14:textId="77777777" w:rsidTr="00C93EBA">
      <w:trPr>
        <w:trHeight w:val="227"/>
      </w:trPr>
      <w:tc>
        <w:tcPr>
          <w:tcW w:w="5534" w:type="dxa"/>
        </w:tcPr>
        <w:p w14:paraId="64C41268" w14:textId="77777777" w:rsidR="00A90197" w:rsidRPr="007D73AB" w:rsidRDefault="00A90197">
          <w:pPr>
            <w:pStyle w:val="Sidhuvud"/>
          </w:pPr>
        </w:p>
      </w:tc>
      <w:tc>
        <w:tcPr>
          <w:tcW w:w="3170" w:type="dxa"/>
          <w:vAlign w:val="bottom"/>
        </w:tcPr>
        <w:p w14:paraId="51031438" w14:textId="77777777" w:rsidR="00A90197" w:rsidRPr="007D73AB" w:rsidRDefault="00A90197" w:rsidP="00340DE0">
          <w:pPr>
            <w:pStyle w:val="Sidhuvud"/>
          </w:pPr>
        </w:p>
      </w:tc>
      <w:tc>
        <w:tcPr>
          <w:tcW w:w="1134" w:type="dxa"/>
        </w:tcPr>
        <w:p w14:paraId="7E2B8C85" w14:textId="77777777" w:rsidR="00A90197" w:rsidRDefault="00A90197" w:rsidP="005A703A">
          <w:pPr>
            <w:pStyle w:val="Sidhuvud"/>
          </w:pPr>
        </w:p>
      </w:tc>
    </w:tr>
    <w:tr w:rsidR="00A90197" w14:paraId="37DDEE6B" w14:textId="77777777" w:rsidTr="00C93EBA">
      <w:trPr>
        <w:trHeight w:val="1928"/>
      </w:trPr>
      <w:tc>
        <w:tcPr>
          <w:tcW w:w="5534" w:type="dxa"/>
        </w:tcPr>
        <w:p w14:paraId="03208BB1" w14:textId="77777777" w:rsidR="00A90197" w:rsidRPr="00340DE0" w:rsidRDefault="00A90197" w:rsidP="00340DE0">
          <w:pPr>
            <w:pStyle w:val="Sidhuvud"/>
          </w:pPr>
          <w:r>
            <w:rPr>
              <w:noProof/>
            </w:rPr>
            <w:drawing>
              <wp:inline distT="0" distB="0" distL="0" distR="0" wp14:anchorId="64048E60" wp14:editId="1DD6DB5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29BBA81" w14:textId="77777777" w:rsidR="00A90197" w:rsidRPr="00710A6C" w:rsidRDefault="00A90197" w:rsidP="00EE3C0F">
          <w:pPr>
            <w:pStyle w:val="Sidhuvud"/>
            <w:rPr>
              <w:b/>
            </w:rPr>
          </w:pPr>
        </w:p>
        <w:p w14:paraId="7B4E98FD" w14:textId="77777777" w:rsidR="00A90197" w:rsidRDefault="00A90197" w:rsidP="00EE3C0F">
          <w:pPr>
            <w:pStyle w:val="Sidhuvud"/>
          </w:pPr>
        </w:p>
        <w:p w14:paraId="1150269D" w14:textId="77777777" w:rsidR="00A90197" w:rsidRDefault="00A90197" w:rsidP="00EE3C0F">
          <w:pPr>
            <w:pStyle w:val="Sidhuvud"/>
          </w:pPr>
        </w:p>
        <w:p w14:paraId="4AE5FC86" w14:textId="77777777" w:rsidR="00A90197" w:rsidRDefault="00A90197" w:rsidP="00EE3C0F">
          <w:pPr>
            <w:pStyle w:val="Sidhuvud"/>
          </w:pPr>
        </w:p>
        <w:p w14:paraId="74156FF3" w14:textId="06176254" w:rsidR="00A90197" w:rsidRDefault="00AE5F97" w:rsidP="00EE3C0F">
          <w:pPr>
            <w:pStyle w:val="Sidhuvud"/>
          </w:pPr>
          <w:sdt>
            <w:sdtPr>
              <w:alias w:val="Dnr"/>
              <w:tag w:val="ccRKShow_Dnr"/>
              <w:id w:val="-829283628"/>
              <w:placeholder>
                <w:docPart w:val="6E62EC61C62043B3A7DB3C7D4915EB1F"/>
              </w:placeholder>
              <w:dataBinding w:prefixMappings="xmlns:ns0='http://lp/documentinfo/RK' " w:xpath="/ns0:DocumentInfo[1]/ns0:BaseInfo[1]/ns0:Dnr[1]" w:storeItemID="{935DD727-955E-40EC-A2BE-4CD58E576FAF}"/>
              <w:text/>
            </w:sdtPr>
            <w:sdtEndPr/>
            <w:sdtContent>
              <w:r w:rsidR="00A90197">
                <w:t>I2021/00712</w:t>
              </w:r>
            </w:sdtContent>
          </w:sdt>
          <w:r w:rsidR="00623E2F">
            <w:br/>
            <w:t>I2021/00788</w:t>
          </w:r>
        </w:p>
        <w:sdt>
          <w:sdtPr>
            <w:alias w:val="DocNumber"/>
            <w:tag w:val="DocNumber"/>
            <w:id w:val="1726028884"/>
            <w:placeholder>
              <w:docPart w:val="A8D483B6680C48B2922705C1AC605BC4"/>
            </w:placeholder>
            <w:showingPlcHdr/>
            <w:dataBinding w:prefixMappings="xmlns:ns0='http://lp/documentinfo/RK' " w:xpath="/ns0:DocumentInfo[1]/ns0:BaseInfo[1]/ns0:DocNumber[1]" w:storeItemID="{935DD727-955E-40EC-A2BE-4CD58E576FAF}"/>
            <w:text/>
          </w:sdtPr>
          <w:sdtEndPr/>
          <w:sdtContent>
            <w:p w14:paraId="7574C438" w14:textId="77777777" w:rsidR="00A90197" w:rsidRDefault="00A90197" w:rsidP="00EE3C0F">
              <w:pPr>
                <w:pStyle w:val="Sidhuvud"/>
              </w:pPr>
              <w:r>
                <w:rPr>
                  <w:rStyle w:val="Platshllartext"/>
                </w:rPr>
                <w:t xml:space="preserve"> </w:t>
              </w:r>
            </w:p>
          </w:sdtContent>
        </w:sdt>
        <w:p w14:paraId="1B989DCB" w14:textId="77777777" w:rsidR="00A90197" w:rsidRDefault="00A90197" w:rsidP="00EE3C0F">
          <w:pPr>
            <w:pStyle w:val="Sidhuvud"/>
          </w:pPr>
        </w:p>
      </w:tc>
      <w:tc>
        <w:tcPr>
          <w:tcW w:w="1134" w:type="dxa"/>
        </w:tcPr>
        <w:p w14:paraId="48EA3B8E" w14:textId="77777777" w:rsidR="00A90197" w:rsidRDefault="00A90197" w:rsidP="0094502D">
          <w:pPr>
            <w:pStyle w:val="Sidhuvud"/>
          </w:pPr>
        </w:p>
        <w:p w14:paraId="5CFB8303" w14:textId="77777777" w:rsidR="00A90197" w:rsidRPr="0094502D" w:rsidRDefault="00A90197" w:rsidP="00EC71A6">
          <w:pPr>
            <w:pStyle w:val="Sidhuvud"/>
          </w:pPr>
        </w:p>
      </w:tc>
    </w:tr>
    <w:tr w:rsidR="00A90197" w14:paraId="67E5EDA9" w14:textId="77777777" w:rsidTr="00C93EBA">
      <w:trPr>
        <w:trHeight w:val="2268"/>
      </w:trPr>
      <w:sdt>
        <w:sdtPr>
          <w:rPr>
            <w:b/>
          </w:rPr>
          <w:alias w:val="SenderText"/>
          <w:tag w:val="ccRKShow_SenderText"/>
          <w:id w:val="1374046025"/>
          <w:placeholder>
            <w:docPart w:val="47B8C2BDF0AE45438CA6BCBAAA14FE3D"/>
          </w:placeholder>
        </w:sdtPr>
        <w:sdtEndPr>
          <w:rPr>
            <w:b w:val="0"/>
          </w:rPr>
        </w:sdtEndPr>
        <w:sdtContent>
          <w:tc>
            <w:tcPr>
              <w:tcW w:w="5534" w:type="dxa"/>
              <w:tcMar>
                <w:right w:w="1134" w:type="dxa"/>
              </w:tcMar>
            </w:tcPr>
            <w:p w14:paraId="6DA7A94E" w14:textId="77777777" w:rsidR="001D56A3" w:rsidRPr="001D56A3" w:rsidRDefault="001D56A3" w:rsidP="00340DE0">
              <w:pPr>
                <w:pStyle w:val="Sidhuvud"/>
                <w:rPr>
                  <w:b/>
                </w:rPr>
              </w:pPr>
              <w:r w:rsidRPr="001D56A3">
                <w:rPr>
                  <w:b/>
                </w:rPr>
                <w:t>Infrastrukturdepartementet</w:t>
              </w:r>
            </w:p>
            <w:p w14:paraId="58106107" w14:textId="54171696" w:rsidR="00A90197" w:rsidRPr="00340DE0" w:rsidRDefault="001D56A3" w:rsidP="00340DE0">
              <w:pPr>
                <w:pStyle w:val="Sidhuvud"/>
              </w:pPr>
              <w:r w:rsidRPr="001D56A3">
                <w:t>Energi- och digitaliseringsministern</w:t>
              </w:r>
            </w:p>
          </w:tc>
        </w:sdtContent>
      </w:sdt>
      <w:sdt>
        <w:sdtPr>
          <w:alias w:val="Recipient"/>
          <w:tag w:val="ccRKShow_Recipient"/>
          <w:id w:val="-28344517"/>
          <w:placeholder>
            <w:docPart w:val="58FD594B35CC40248F7842425F44CD7F"/>
          </w:placeholder>
          <w:dataBinding w:prefixMappings="xmlns:ns0='http://lp/documentinfo/RK' " w:xpath="/ns0:DocumentInfo[1]/ns0:BaseInfo[1]/ns0:Recipient[1]" w:storeItemID="{935DD727-955E-40EC-A2BE-4CD58E576FAF}"/>
          <w:text w:multiLine="1"/>
        </w:sdtPr>
        <w:sdtEndPr/>
        <w:sdtContent>
          <w:tc>
            <w:tcPr>
              <w:tcW w:w="3170" w:type="dxa"/>
            </w:tcPr>
            <w:p w14:paraId="07672170" w14:textId="77777777" w:rsidR="00A90197" w:rsidRDefault="00A90197" w:rsidP="00547B89">
              <w:pPr>
                <w:pStyle w:val="Sidhuvud"/>
              </w:pPr>
              <w:r>
                <w:t>Till riksdagen</w:t>
              </w:r>
            </w:p>
          </w:tc>
        </w:sdtContent>
      </w:sdt>
      <w:tc>
        <w:tcPr>
          <w:tcW w:w="1134" w:type="dxa"/>
        </w:tcPr>
        <w:p w14:paraId="1A7A7BA3" w14:textId="77777777" w:rsidR="00A90197" w:rsidRDefault="00A90197" w:rsidP="003E6020">
          <w:pPr>
            <w:pStyle w:val="Sidhuvud"/>
          </w:pPr>
        </w:p>
      </w:tc>
    </w:tr>
  </w:tbl>
  <w:p w14:paraId="7ADB573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97"/>
    <w:rsid w:val="00000290"/>
    <w:rsid w:val="00001068"/>
    <w:rsid w:val="00001F8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0D9"/>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AB7"/>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6A3"/>
    <w:rsid w:val="001D761A"/>
    <w:rsid w:val="001E0BD5"/>
    <w:rsid w:val="001E1A13"/>
    <w:rsid w:val="001E20CC"/>
    <w:rsid w:val="001E3D83"/>
    <w:rsid w:val="001E5DF7"/>
    <w:rsid w:val="001E6477"/>
    <w:rsid w:val="001E72EE"/>
    <w:rsid w:val="001F0629"/>
    <w:rsid w:val="001F0736"/>
    <w:rsid w:val="001F4302"/>
    <w:rsid w:val="001F50BE"/>
    <w:rsid w:val="001F525B"/>
    <w:rsid w:val="001F5386"/>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5C6"/>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B7E"/>
    <w:rsid w:val="00360397"/>
    <w:rsid w:val="00365461"/>
    <w:rsid w:val="00367EDA"/>
    <w:rsid w:val="00370311"/>
    <w:rsid w:val="00380663"/>
    <w:rsid w:val="00385139"/>
    <w:rsid w:val="003853E3"/>
    <w:rsid w:val="0038587E"/>
    <w:rsid w:val="00392ED4"/>
    <w:rsid w:val="00393680"/>
    <w:rsid w:val="00394D4C"/>
    <w:rsid w:val="00395D9F"/>
    <w:rsid w:val="00397242"/>
    <w:rsid w:val="003A0E8F"/>
    <w:rsid w:val="003A1315"/>
    <w:rsid w:val="003A2E73"/>
    <w:rsid w:val="003A3071"/>
    <w:rsid w:val="003A3A54"/>
    <w:rsid w:val="003A5969"/>
    <w:rsid w:val="003A5C58"/>
    <w:rsid w:val="003B0C81"/>
    <w:rsid w:val="003B201F"/>
    <w:rsid w:val="003C36FA"/>
    <w:rsid w:val="003C7BE0"/>
    <w:rsid w:val="003D0DD3"/>
    <w:rsid w:val="003D17EF"/>
    <w:rsid w:val="003D28C9"/>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B13"/>
    <w:rsid w:val="0041093C"/>
    <w:rsid w:val="0041223B"/>
    <w:rsid w:val="004137EE"/>
    <w:rsid w:val="00413A4E"/>
    <w:rsid w:val="00415163"/>
    <w:rsid w:val="00415273"/>
    <w:rsid w:val="004157BE"/>
    <w:rsid w:val="0042068E"/>
    <w:rsid w:val="00421C61"/>
    <w:rsid w:val="00422030"/>
    <w:rsid w:val="00422A7F"/>
    <w:rsid w:val="00426213"/>
    <w:rsid w:val="00431A7B"/>
    <w:rsid w:val="0043546F"/>
    <w:rsid w:val="0043623F"/>
    <w:rsid w:val="00437459"/>
    <w:rsid w:val="00441D70"/>
    <w:rsid w:val="004425C2"/>
    <w:rsid w:val="004451EF"/>
    <w:rsid w:val="00445604"/>
    <w:rsid w:val="00446BAE"/>
    <w:rsid w:val="004508BA"/>
    <w:rsid w:val="0045142D"/>
    <w:rsid w:val="004557F3"/>
    <w:rsid w:val="0045607E"/>
    <w:rsid w:val="00456DC3"/>
    <w:rsid w:val="0046337E"/>
    <w:rsid w:val="00464CA1"/>
    <w:rsid w:val="004660C8"/>
    <w:rsid w:val="00467B7A"/>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290"/>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7EB"/>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109D"/>
    <w:rsid w:val="00604782"/>
    <w:rsid w:val="00605718"/>
    <w:rsid w:val="00605C66"/>
    <w:rsid w:val="00606310"/>
    <w:rsid w:val="00607814"/>
    <w:rsid w:val="00610D87"/>
    <w:rsid w:val="00610E88"/>
    <w:rsid w:val="00613827"/>
    <w:rsid w:val="006165B9"/>
    <w:rsid w:val="006175D7"/>
    <w:rsid w:val="006208E5"/>
    <w:rsid w:val="00622BAB"/>
    <w:rsid w:val="00623E2F"/>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8DD"/>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F1B"/>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946"/>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66D6"/>
    <w:rsid w:val="008A7506"/>
    <w:rsid w:val="008B1603"/>
    <w:rsid w:val="008B20ED"/>
    <w:rsid w:val="008B6135"/>
    <w:rsid w:val="008B7BEB"/>
    <w:rsid w:val="008C02B8"/>
    <w:rsid w:val="008C4538"/>
    <w:rsid w:val="008C562B"/>
    <w:rsid w:val="008C6717"/>
    <w:rsid w:val="008D0305"/>
    <w:rsid w:val="008D0A21"/>
    <w:rsid w:val="008D2AA3"/>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3EEB"/>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197"/>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511"/>
    <w:rsid w:val="00AE5F97"/>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4FDC"/>
    <w:rsid w:val="00B66AC0"/>
    <w:rsid w:val="00B71634"/>
    <w:rsid w:val="00B73091"/>
    <w:rsid w:val="00B75139"/>
    <w:rsid w:val="00B80840"/>
    <w:rsid w:val="00B815FC"/>
    <w:rsid w:val="00B81623"/>
    <w:rsid w:val="00B8191D"/>
    <w:rsid w:val="00B82A05"/>
    <w:rsid w:val="00B84409"/>
    <w:rsid w:val="00B84E2D"/>
    <w:rsid w:val="00B8746A"/>
    <w:rsid w:val="00B9277F"/>
    <w:rsid w:val="00B927C9"/>
    <w:rsid w:val="00B92839"/>
    <w:rsid w:val="00B96EFA"/>
    <w:rsid w:val="00B97CCF"/>
    <w:rsid w:val="00BA61AC"/>
    <w:rsid w:val="00BB17B0"/>
    <w:rsid w:val="00BB28BF"/>
    <w:rsid w:val="00BB2F42"/>
    <w:rsid w:val="00BB4AC0"/>
    <w:rsid w:val="00BB5683"/>
    <w:rsid w:val="00BB7BD5"/>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321"/>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579"/>
    <w:rsid w:val="00D50B3B"/>
    <w:rsid w:val="00D51C1C"/>
    <w:rsid w:val="00D51FCC"/>
    <w:rsid w:val="00D5467F"/>
    <w:rsid w:val="00D55837"/>
    <w:rsid w:val="00D56A9F"/>
    <w:rsid w:val="00D57BA2"/>
    <w:rsid w:val="00D60F51"/>
    <w:rsid w:val="00D61055"/>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BA9"/>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719"/>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579"/>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A55"/>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3BAAFC"/>
  <w15:docId w15:val="{10FB91C3-8FCD-4C67-971A-0420FC02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62EC61C62043B3A7DB3C7D4915EB1F"/>
        <w:category>
          <w:name w:val="Allmänt"/>
          <w:gallery w:val="placeholder"/>
        </w:category>
        <w:types>
          <w:type w:val="bbPlcHdr"/>
        </w:types>
        <w:behaviors>
          <w:behavior w:val="content"/>
        </w:behaviors>
        <w:guid w:val="{5A00B005-B524-4F41-9B16-2593D96B7848}"/>
      </w:docPartPr>
      <w:docPartBody>
        <w:p w:rsidR="00151A8F" w:rsidRDefault="00194BCA" w:rsidP="00194BCA">
          <w:pPr>
            <w:pStyle w:val="6E62EC61C62043B3A7DB3C7D4915EB1F"/>
          </w:pPr>
          <w:r>
            <w:rPr>
              <w:rStyle w:val="Platshllartext"/>
            </w:rPr>
            <w:t xml:space="preserve"> </w:t>
          </w:r>
        </w:p>
      </w:docPartBody>
    </w:docPart>
    <w:docPart>
      <w:docPartPr>
        <w:name w:val="A8D483B6680C48B2922705C1AC605BC4"/>
        <w:category>
          <w:name w:val="Allmänt"/>
          <w:gallery w:val="placeholder"/>
        </w:category>
        <w:types>
          <w:type w:val="bbPlcHdr"/>
        </w:types>
        <w:behaviors>
          <w:behavior w:val="content"/>
        </w:behaviors>
        <w:guid w:val="{251D9614-CDE6-40B1-BDA9-096F9F809EEB}"/>
      </w:docPartPr>
      <w:docPartBody>
        <w:p w:rsidR="00151A8F" w:rsidRDefault="00194BCA" w:rsidP="00194BCA">
          <w:pPr>
            <w:pStyle w:val="A8D483B6680C48B2922705C1AC605BC41"/>
          </w:pPr>
          <w:r>
            <w:rPr>
              <w:rStyle w:val="Platshllartext"/>
            </w:rPr>
            <w:t xml:space="preserve"> </w:t>
          </w:r>
        </w:p>
      </w:docPartBody>
    </w:docPart>
    <w:docPart>
      <w:docPartPr>
        <w:name w:val="47B8C2BDF0AE45438CA6BCBAAA14FE3D"/>
        <w:category>
          <w:name w:val="Allmänt"/>
          <w:gallery w:val="placeholder"/>
        </w:category>
        <w:types>
          <w:type w:val="bbPlcHdr"/>
        </w:types>
        <w:behaviors>
          <w:behavior w:val="content"/>
        </w:behaviors>
        <w:guid w:val="{4C7268B1-86D0-41C8-894B-100271F32B1A}"/>
      </w:docPartPr>
      <w:docPartBody>
        <w:p w:rsidR="00151A8F" w:rsidRDefault="00194BCA" w:rsidP="00194BCA">
          <w:pPr>
            <w:pStyle w:val="47B8C2BDF0AE45438CA6BCBAAA14FE3D1"/>
          </w:pPr>
          <w:r>
            <w:rPr>
              <w:rStyle w:val="Platshllartext"/>
            </w:rPr>
            <w:t xml:space="preserve"> </w:t>
          </w:r>
        </w:p>
      </w:docPartBody>
    </w:docPart>
    <w:docPart>
      <w:docPartPr>
        <w:name w:val="58FD594B35CC40248F7842425F44CD7F"/>
        <w:category>
          <w:name w:val="Allmänt"/>
          <w:gallery w:val="placeholder"/>
        </w:category>
        <w:types>
          <w:type w:val="bbPlcHdr"/>
        </w:types>
        <w:behaviors>
          <w:behavior w:val="content"/>
        </w:behaviors>
        <w:guid w:val="{6D6CFEE9-2E5F-4F12-B2FC-BC1614768C44}"/>
      </w:docPartPr>
      <w:docPartBody>
        <w:p w:rsidR="00151A8F" w:rsidRDefault="00194BCA" w:rsidP="00194BCA">
          <w:pPr>
            <w:pStyle w:val="58FD594B35CC40248F7842425F44CD7F"/>
          </w:pPr>
          <w:r>
            <w:rPr>
              <w:rStyle w:val="Platshllartext"/>
            </w:rPr>
            <w:t xml:space="preserve"> </w:t>
          </w:r>
        </w:p>
      </w:docPartBody>
    </w:docPart>
    <w:docPart>
      <w:docPartPr>
        <w:name w:val="7660661EE53D40429C265C43F30E59D5"/>
        <w:category>
          <w:name w:val="Allmänt"/>
          <w:gallery w:val="placeholder"/>
        </w:category>
        <w:types>
          <w:type w:val="bbPlcHdr"/>
        </w:types>
        <w:behaviors>
          <w:behavior w:val="content"/>
        </w:behaviors>
        <w:guid w:val="{76DC671A-014A-4CCE-96B5-DA291C77C407}"/>
      </w:docPartPr>
      <w:docPartBody>
        <w:p w:rsidR="00151A8F" w:rsidRDefault="00194BCA" w:rsidP="00194BCA">
          <w:pPr>
            <w:pStyle w:val="7660661EE53D40429C265C43F30E59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CA"/>
    <w:rsid w:val="00151A8F"/>
    <w:rsid w:val="00194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4950C50E745A686FCBE0D2E94FC69">
    <w:name w:val="4414950C50E745A686FCBE0D2E94FC69"/>
    <w:rsid w:val="00194BCA"/>
  </w:style>
  <w:style w:type="character" w:styleId="Platshllartext">
    <w:name w:val="Placeholder Text"/>
    <w:basedOn w:val="Standardstycketeckensnitt"/>
    <w:uiPriority w:val="99"/>
    <w:semiHidden/>
    <w:rsid w:val="00194BCA"/>
    <w:rPr>
      <w:noProof w:val="0"/>
      <w:color w:val="808080"/>
    </w:rPr>
  </w:style>
  <w:style w:type="paragraph" w:customStyle="1" w:styleId="FD8AE066EF4D421C82E604A24673A9F8">
    <w:name w:val="FD8AE066EF4D421C82E604A24673A9F8"/>
    <w:rsid w:val="00194BCA"/>
  </w:style>
  <w:style w:type="paragraph" w:customStyle="1" w:styleId="DF168B03120B43C6BE08662D41303821">
    <w:name w:val="DF168B03120B43C6BE08662D41303821"/>
    <w:rsid w:val="00194BCA"/>
  </w:style>
  <w:style w:type="paragraph" w:customStyle="1" w:styleId="9C1045C641624787BB0E283CA7B3B2A4">
    <w:name w:val="9C1045C641624787BB0E283CA7B3B2A4"/>
    <w:rsid w:val="00194BCA"/>
  </w:style>
  <w:style w:type="paragraph" w:customStyle="1" w:styleId="6E62EC61C62043B3A7DB3C7D4915EB1F">
    <w:name w:val="6E62EC61C62043B3A7DB3C7D4915EB1F"/>
    <w:rsid w:val="00194BCA"/>
  </w:style>
  <w:style w:type="paragraph" w:customStyle="1" w:styleId="A8D483B6680C48B2922705C1AC605BC4">
    <w:name w:val="A8D483B6680C48B2922705C1AC605BC4"/>
    <w:rsid w:val="00194BCA"/>
  </w:style>
  <w:style w:type="paragraph" w:customStyle="1" w:styleId="9F86789FED3D4D05A1DB98DAD49CEEE4">
    <w:name w:val="9F86789FED3D4D05A1DB98DAD49CEEE4"/>
    <w:rsid w:val="00194BCA"/>
  </w:style>
  <w:style w:type="paragraph" w:customStyle="1" w:styleId="C592FE5E8A204D7C9C03653538C3C546">
    <w:name w:val="C592FE5E8A204D7C9C03653538C3C546"/>
    <w:rsid w:val="00194BCA"/>
  </w:style>
  <w:style w:type="paragraph" w:customStyle="1" w:styleId="C2C8533DBCE842449BB50F34A1794A94">
    <w:name w:val="C2C8533DBCE842449BB50F34A1794A94"/>
    <w:rsid w:val="00194BCA"/>
  </w:style>
  <w:style w:type="paragraph" w:customStyle="1" w:styleId="47B8C2BDF0AE45438CA6BCBAAA14FE3D">
    <w:name w:val="47B8C2BDF0AE45438CA6BCBAAA14FE3D"/>
    <w:rsid w:val="00194BCA"/>
  </w:style>
  <w:style w:type="paragraph" w:customStyle="1" w:styleId="58FD594B35CC40248F7842425F44CD7F">
    <w:name w:val="58FD594B35CC40248F7842425F44CD7F"/>
    <w:rsid w:val="00194BCA"/>
  </w:style>
  <w:style w:type="paragraph" w:customStyle="1" w:styleId="A8D483B6680C48B2922705C1AC605BC41">
    <w:name w:val="A8D483B6680C48B2922705C1AC605BC41"/>
    <w:rsid w:val="00194B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B8C2BDF0AE45438CA6BCBAAA14FE3D1">
    <w:name w:val="47B8C2BDF0AE45438CA6BCBAAA14FE3D1"/>
    <w:rsid w:val="00194B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A5BE0AD6444437BC96987FBFFE7FBF">
    <w:name w:val="B8A5BE0AD6444437BC96987FBFFE7FBF"/>
    <w:rsid w:val="00194BCA"/>
  </w:style>
  <w:style w:type="paragraph" w:customStyle="1" w:styleId="F7E78EDE45344788B8788BDD18498C55">
    <w:name w:val="F7E78EDE45344788B8788BDD18498C55"/>
    <w:rsid w:val="00194BCA"/>
  </w:style>
  <w:style w:type="paragraph" w:customStyle="1" w:styleId="C0DC8D3F9EB94A2B85B7B906307C32DF">
    <w:name w:val="C0DC8D3F9EB94A2B85B7B906307C32DF"/>
    <w:rsid w:val="00194BCA"/>
  </w:style>
  <w:style w:type="paragraph" w:customStyle="1" w:styleId="D131C8AD9581465D807BB541CA813A0D">
    <w:name w:val="D131C8AD9581465D807BB541CA813A0D"/>
    <w:rsid w:val="00194BCA"/>
  </w:style>
  <w:style w:type="paragraph" w:customStyle="1" w:styleId="07BA2DDB1030433E882247BB8B1F82B3">
    <w:name w:val="07BA2DDB1030433E882247BB8B1F82B3"/>
    <w:rsid w:val="00194BCA"/>
  </w:style>
  <w:style w:type="paragraph" w:customStyle="1" w:styleId="7660661EE53D40429C265C43F30E59D5">
    <w:name w:val="7660661EE53D40429C265C43F30E59D5"/>
    <w:rsid w:val="00194BCA"/>
  </w:style>
  <w:style w:type="paragraph" w:customStyle="1" w:styleId="8FEBFB45DD634994894BCEFDBFF3CBCE">
    <w:name w:val="8FEBFB45DD634994894BCEFDBFF3CBCE"/>
    <w:rsid w:val="00194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I2021/00712</Dnr>
    <ParagrafNr/>
    <DocumentTitle/>
    <VisitingAddress/>
    <Extra1/>
    <Extra2/>
    <Extra3>Jörgen Berglund</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dc23d569-a89b-4569-9676-80f3e6dd239b</RD_Svarsid>
  </documentManagement>
</p:properties>
</file>

<file path=customXml/itemProps1.xml><?xml version="1.0" encoding="utf-8"?>
<ds:datastoreItem xmlns:ds="http://schemas.openxmlformats.org/officeDocument/2006/customXml" ds:itemID="{9DFD7BA3-1A61-4556-93D9-B8544A61B0E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0F335B3-6638-49C1-A6C2-9881CC29CBE4}"/>
</file>

<file path=customXml/itemProps4.xml><?xml version="1.0" encoding="utf-8"?>
<ds:datastoreItem xmlns:ds="http://schemas.openxmlformats.org/officeDocument/2006/customXml" ds:itemID="{AA14F663-7DF3-4855-9708-1BCD9CE5B442}">
  <ds:schemaRefs>
    <ds:schemaRef ds:uri="Microsoft.SharePoint.Taxonomy.ContentTypeSync"/>
  </ds:schemaRefs>
</ds:datastoreItem>
</file>

<file path=customXml/itemProps5.xml><?xml version="1.0" encoding="utf-8"?>
<ds:datastoreItem xmlns:ds="http://schemas.openxmlformats.org/officeDocument/2006/customXml" ds:itemID="{E6212162-7DB9-420B-9BE0-39F67633A598}">
  <ds:schemaRefs>
    <ds:schemaRef ds:uri="http://schemas.microsoft.com/office/2006/metadata/customXsn"/>
  </ds:schemaRefs>
</ds:datastoreItem>
</file>

<file path=customXml/itemProps6.xml><?xml version="1.0" encoding="utf-8"?>
<ds:datastoreItem xmlns:ds="http://schemas.openxmlformats.org/officeDocument/2006/customXml" ds:itemID="{F0EF4CF6-F25E-475D-A202-C65EEF871CF8}">
  <ds:schemaRefs>
    <ds:schemaRef ds:uri="http://schemas.microsoft.com/sharepoint/events"/>
  </ds:schemaRefs>
</ds:datastoreItem>
</file>

<file path=customXml/itemProps7.xml><?xml version="1.0" encoding="utf-8"?>
<ds:datastoreItem xmlns:ds="http://schemas.openxmlformats.org/officeDocument/2006/customXml" ds:itemID="{935DD727-955E-40EC-A2BE-4CD58E576FAF}"/>
</file>

<file path=customXml/itemProps8.xml><?xml version="1.0" encoding="utf-8"?>
<ds:datastoreItem xmlns:ds="http://schemas.openxmlformats.org/officeDocument/2006/customXml" ds:itemID="{D267140F-AFF1-48BC-9E3B-2556CC2A6E7A}"/>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1009</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1989 av Jörgen Berglund (M) och fråga 2056 av Caroline Nordengrip (SD).docx</dc:title>
  <dc:subject/>
  <dc:creator>Andreas Kannesten</dc:creator>
  <cp:keywords/>
  <dc:description/>
  <cp:lastModifiedBy>Christina Rasmussen</cp:lastModifiedBy>
  <cp:revision>2</cp:revision>
  <dcterms:created xsi:type="dcterms:W3CDTF">2021-03-04T14:16:00Z</dcterms:created>
  <dcterms:modified xsi:type="dcterms:W3CDTF">2021-03-04T14:16:00Z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bc6d898d-4045-46ec-b46b-8248621f51e7</vt:lpwstr>
  </property>
</Properties>
</file>