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F2100" w14:textId="11CDFA16" w:rsidR="00973973" w:rsidRDefault="00973973" w:rsidP="00DA0661">
      <w:pPr>
        <w:pStyle w:val="Rubrik"/>
      </w:pPr>
      <w:bookmarkStart w:id="0" w:name="Start"/>
      <w:bookmarkEnd w:id="0"/>
      <w:r>
        <w:t>Svar på fråga 20</w:t>
      </w:r>
      <w:r w:rsidR="004521A6">
        <w:t>17</w:t>
      </w:r>
      <w:r>
        <w:t>/</w:t>
      </w:r>
      <w:r w:rsidR="004521A6">
        <w:t>18</w:t>
      </w:r>
      <w:r>
        <w:t>:</w:t>
      </w:r>
      <w:r w:rsidR="004521A6">
        <w:t>451</w:t>
      </w:r>
      <w:r>
        <w:t xml:space="preserve"> av Boriana Åberg (M)</w:t>
      </w:r>
      <w:r>
        <w:br/>
        <w:t>Övergivna fordon</w:t>
      </w:r>
    </w:p>
    <w:p w14:paraId="2151E707" w14:textId="26335047" w:rsidR="00973973" w:rsidRDefault="00973973" w:rsidP="00973973">
      <w:pPr>
        <w:pStyle w:val="Brdtext"/>
      </w:pPr>
      <w:r>
        <w:t>Bor</w:t>
      </w:r>
      <w:bookmarkStart w:id="1" w:name="_GoBack"/>
      <w:bookmarkEnd w:id="1"/>
      <w:r>
        <w:t>iana Åberg har frågat mig vilka åtgärder jag och regeringen ämnar vidta för att stävja problemen med övergivna fordon på allmän och privat mark</w:t>
      </w:r>
      <w:r w:rsidR="00EC3F0D">
        <w:t>.</w:t>
      </w:r>
    </w:p>
    <w:p w14:paraId="5E18ABEB" w14:textId="199B6CD1" w:rsidR="00973973" w:rsidRDefault="00973973" w:rsidP="00973973">
      <w:r>
        <w:t>Fordon som dumpas eller överges av oansvariga ägare eller s.k. fordons</w:t>
      </w:r>
      <w:r w:rsidR="00EC3F0D">
        <w:t>-</w:t>
      </w:r>
      <w:r>
        <w:t xml:space="preserve">målvakter är ett problem som jag är väl medveten om. Så sent som i november </w:t>
      </w:r>
      <w:r w:rsidR="008614B5">
        <w:t>i år</w:t>
      </w:r>
      <w:r>
        <w:t xml:space="preserve"> debatterade jag problemet med nedskräpande bilar med din partikollega Sten Bergheden och i januari nästa år har jag en debatt med Edward Riedel om skrotbilar. </w:t>
      </w:r>
    </w:p>
    <w:p w14:paraId="73882EEF" w14:textId="77777777" w:rsidR="00973973" w:rsidRDefault="00973973" w:rsidP="00973973">
      <w:r>
        <w:t xml:space="preserve">Att dumpa bilar är ett miljöbrott. De frågeställningar som du och dina partikollegor tar upp är inte rättsligt okomplicerade. Möjligheten att flytta dessa fordon har utretts vid flera tillfällen, senast av Naturvårdsverket som bl.a. tittat på olika möjligheter att finansiera kostnaden för att flytta och omhänderta de övergivna fordonen. </w:t>
      </w:r>
    </w:p>
    <w:p w14:paraId="4AF73D35" w14:textId="7AAA4A2A" w:rsidR="00973973" w:rsidRDefault="00973973" w:rsidP="00EC3F0D">
      <w:r>
        <w:t xml:space="preserve">Naturvårdsverkets förslag bereds nu i Regeringskansliet. </w:t>
      </w:r>
    </w:p>
    <w:p w14:paraId="09F3E915" w14:textId="77777777" w:rsidR="00973973" w:rsidRDefault="00973973" w:rsidP="00973973">
      <w:pPr>
        <w:pStyle w:val="Brdtext"/>
      </w:pPr>
      <w:r>
        <w:t xml:space="preserve">Stockholm den </w:t>
      </w:r>
      <w:sdt>
        <w:sdtPr>
          <w:id w:val="-1225218591"/>
          <w:placeholder>
            <w:docPart w:val="0F378FE7DE4740129151B10555A9A978"/>
          </w:placeholder>
          <w:dataBinding w:prefixMappings="xmlns:ns0='http://lp/documentinfo/RK' " w:xpath="/ns0:DocumentInfo[1]/ns0:BaseInfo[1]/ns0:HeaderDate[1]" w:storeItemID="{4546B8D1-9F7D-4363-BF05-CADED5D9489A}"/>
          <w:date w:fullDate="2017-12-27T00:00:00Z">
            <w:dateFormat w:val="d MMMM yyyy"/>
            <w:lid w:val="sv-SE"/>
            <w:storeMappedDataAs w:val="dateTime"/>
            <w:calendar w:val="gregorian"/>
          </w:date>
        </w:sdtPr>
        <w:sdtEndPr/>
        <w:sdtContent>
          <w:r w:rsidR="004521A6">
            <w:t>27 december 2017</w:t>
          </w:r>
        </w:sdtContent>
      </w:sdt>
    </w:p>
    <w:p w14:paraId="685E52CA" w14:textId="54E6993B" w:rsidR="00973973" w:rsidRDefault="008912D1" w:rsidP="00422A41">
      <w:pPr>
        <w:pStyle w:val="Brdtext"/>
      </w:pPr>
      <w:r>
        <w:br/>
      </w:r>
      <w:r w:rsidR="004521A6">
        <w:t>Karolina Skog</w:t>
      </w:r>
    </w:p>
    <w:p w14:paraId="059AF7C3" w14:textId="77777777" w:rsidR="00973973" w:rsidRPr="00DB48AB" w:rsidRDefault="00973973" w:rsidP="00DB48AB">
      <w:pPr>
        <w:pStyle w:val="Brdtext"/>
      </w:pPr>
    </w:p>
    <w:sectPr w:rsidR="00973973" w:rsidRPr="00DB48AB" w:rsidSect="0097397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7F147" w14:textId="77777777" w:rsidR="00973973" w:rsidRDefault="00973973" w:rsidP="00A87A54">
      <w:pPr>
        <w:spacing w:after="0" w:line="240" w:lineRule="auto"/>
      </w:pPr>
      <w:r>
        <w:separator/>
      </w:r>
    </w:p>
  </w:endnote>
  <w:endnote w:type="continuationSeparator" w:id="0">
    <w:p w14:paraId="60A62FA9" w14:textId="77777777" w:rsidR="00973973" w:rsidRDefault="0097397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526D65" w14:textId="77777777" w:rsidTr="006A26EC">
      <w:trPr>
        <w:trHeight w:val="227"/>
        <w:jc w:val="right"/>
      </w:trPr>
      <w:tc>
        <w:tcPr>
          <w:tcW w:w="708" w:type="dxa"/>
          <w:vAlign w:val="bottom"/>
        </w:tcPr>
        <w:p w14:paraId="3C38278F" w14:textId="7815BD2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521A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04F3E">
            <w:rPr>
              <w:rStyle w:val="Sidnummer"/>
              <w:noProof/>
            </w:rPr>
            <w:t>1</w:t>
          </w:r>
          <w:r>
            <w:rPr>
              <w:rStyle w:val="Sidnummer"/>
            </w:rPr>
            <w:fldChar w:fldCharType="end"/>
          </w:r>
          <w:r>
            <w:rPr>
              <w:rStyle w:val="Sidnummer"/>
            </w:rPr>
            <w:t>)</w:t>
          </w:r>
        </w:p>
      </w:tc>
    </w:tr>
    <w:tr w:rsidR="005606BC" w:rsidRPr="00347E11" w14:paraId="2138075A" w14:textId="77777777" w:rsidTr="006A26EC">
      <w:trPr>
        <w:trHeight w:val="850"/>
        <w:jc w:val="right"/>
      </w:trPr>
      <w:tc>
        <w:tcPr>
          <w:tcW w:w="708" w:type="dxa"/>
          <w:vAlign w:val="bottom"/>
        </w:tcPr>
        <w:p w14:paraId="623B8A5D" w14:textId="77777777" w:rsidR="005606BC" w:rsidRPr="00347E11" w:rsidRDefault="005606BC" w:rsidP="005606BC">
          <w:pPr>
            <w:pStyle w:val="Sidfot"/>
            <w:spacing w:line="276" w:lineRule="auto"/>
            <w:jc w:val="right"/>
          </w:pPr>
        </w:p>
      </w:tc>
    </w:tr>
  </w:tbl>
  <w:p w14:paraId="7D7EBAF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6400EF" w14:textId="77777777" w:rsidTr="001F4302">
      <w:trPr>
        <w:trHeight w:val="510"/>
      </w:trPr>
      <w:tc>
        <w:tcPr>
          <w:tcW w:w="8525" w:type="dxa"/>
          <w:gridSpan w:val="2"/>
          <w:vAlign w:val="bottom"/>
        </w:tcPr>
        <w:p w14:paraId="0F9F1136" w14:textId="77777777" w:rsidR="00347E11" w:rsidRPr="00347E11" w:rsidRDefault="00347E11" w:rsidP="00347E11">
          <w:pPr>
            <w:pStyle w:val="Sidfot"/>
            <w:rPr>
              <w:sz w:val="8"/>
            </w:rPr>
          </w:pPr>
        </w:p>
      </w:tc>
    </w:tr>
    <w:tr w:rsidR="00093408" w:rsidRPr="00EE3C0F" w14:paraId="06E8CC13" w14:textId="77777777" w:rsidTr="00C26068">
      <w:trPr>
        <w:trHeight w:val="227"/>
      </w:trPr>
      <w:tc>
        <w:tcPr>
          <w:tcW w:w="4074" w:type="dxa"/>
        </w:tcPr>
        <w:p w14:paraId="6B84B321" w14:textId="77777777" w:rsidR="00347E11" w:rsidRPr="00F53AEA" w:rsidRDefault="00347E11" w:rsidP="00C26068">
          <w:pPr>
            <w:pStyle w:val="Sidfot"/>
            <w:spacing w:line="276" w:lineRule="auto"/>
          </w:pPr>
        </w:p>
      </w:tc>
      <w:tc>
        <w:tcPr>
          <w:tcW w:w="4451" w:type="dxa"/>
        </w:tcPr>
        <w:p w14:paraId="5CD8DED0" w14:textId="77777777" w:rsidR="00093408" w:rsidRPr="00F53AEA" w:rsidRDefault="00093408" w:rsidP="00F53AEA">
          <w:pPr>
            <w:pStyle w:val="Sidfot"/>
            <w:spacing w:line="276" w:lineRule="auto"/>
          </w:pPr>
        </w:p>
      </w:tc>
    </w:tr>
  </w:tbl>
  <w:p w14:paraId="2BE9A7B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7307C" w14:textId="77777777" w:rsidR="00973973" w:rsidRDefault="00973973" w:rsidP="00A87A54">
      <w:pPr>
        <w:spacing w:after="0" w:line="240" w:lineRule="auto"/>
      </w:pPr>
      <w:r>
        <w:separator/>
      </w:r>
    </w:p>
  </w:footnote>
  <w:footnote w:type="continuationSeparator" w:id="0">
    <w:p w14:paraId="18907A12" w14:textId="77777777" w:rsidR="00973973" w:rsidRDefault="0097397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3973" w14:paraId="2E978C85" w14:textId="77777777" w:rsidTr="00C93EBA">
      <w:trPr>
        <w:trHeight w:val="227"/>
      </w:trPr>
      <w:tc>
        <w:tcPr>
          <w:tcW w:w="5534" w:type="dxa"/>
        </w:tcPr>
        <w:p w14:paraId="2585C0D3" w14:textId="77777777" w:rsidR="00973973" w:rsidRPr="007D73AB" w:rsidRDefault="00973973">
          <w:pPr>
            <w:pStyle w:val="Sidhuvud"/>
          </w:pPr>
        </w:p>
      </w:tc>
      <w:tc>
        <w:tcPr>
          <w:tcW w:w="3170" w:type="dxa"/>
          <w:vAlign w:val="bottom"/>
        </w:tcPr>
        <w:p w14:paraId="174332BA" w14:textId="77777777" w:rsidR="00973973" w:rsidRPr="007D73AB" w:rsidRDefault="00973973" w:rsidP="00340DE0">
          <w:pPr>
            <w:pStyle w:val="Sidhuvud"/>
          </w:pPr>
        </w:p>
      </w:tc>
      <w:tc>
        <w:tcPr>
          <w:tcW w:w="1134" w:type="dxa"/>
        </w:tcPr>
        <w:p w14:paraId="07FDCC69" w14:textId="77777777" w:rsidR="00973973" w:rsidRDefault="00973973" w:rsidP="005A703A">
          <w:pPr>
            <w:pStyle w:val="Sidhuvud"/>
          </w:pPr>
        </w:p>
      </w:tc>
    </w:tr>
    <w:tr w:rsidR="00973973" w14:paraId="51968582" w14:textId="77777777" w:rsidTr="00C93EBA">
      <w:trPr>
        <w:trHeight w:val="1928"/>
      </w:trPr>
      <w:tc>
        <w:tcPr>
          <w:tcW w:w="5534" w:type="dxa"/>
        </w:tcPr>
        <w:p w14:paraId="06F6A2E3" w14:textId="77777777" w:rsidR="00973973" w:rsidRPr="00340DE0" w:rsidRDefault="00973973" w:rsidP="00340DE0">
          <w:pPr>
            <w:pStyle w:val="Sidhuvud"/>
          </w:pPr>
          <w:r>
            <w:rPr>
              <w:noProof/>
            </w:rPr>
            <w:drawing>
              <wp:inline distT="0" distB="0" distL="0" distR="0" wp14:anchorId="671B77E5" wp14:editId="23D37F2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ED38667" w14:textId="77777777" w:rsidR="00973973" w:rsidRPr="00710A6C" w:rsidRDefault="00973973" w:rsidP="00EE3C0F">
          <w:pPr>
            <w:pStyle w:val="Sidhuvud"/>
            <w:rPr>
              <w:b/>
            </w:rPr>
          </w:pPr>
        </w:p>
        <w:p w14:paraId="53D7F023" w14:textId="77777777" w:rsidR="00973973" w:rsidRDefault="00973973" w:rsidP="00EE3C0F">
          <w:pPr>
            <w:pStyle w:val="Sidhuvud"/>
          </w:pPr>
        </w:p>
        <w:p w14:paraId="1E245CF0" w14:textId="77777777" w:rsidR="00973973" w:rsidRDefault="00973973" w:rsidP="00EE3C0F">
          <w:pPr>
            <w:pStyle w:val="Sidhuvud"/>
          </w:pPr>
        </w:p>
        <w:p w14:paraId="740E1E14" w14:textId="77777777" w:rsidR="00973973" w:rsidRDefault="00973973" w:rsidP="00EE3C0F">
          <w:pPr>
            <w:pStyle w:val="Sidhuvud"/>
          </w:pPr>
        </w:p>
        <w:sdt>
          <w:sdtPr>
            <w:alias w:val="Dnr"/>
            <w:tag w:val="ccRKShow_Dnr"/>
            <w:id w:val="-829283628"/>
            <w:placeholder>
              <w:docPart w:val="8B6096FCB0104C6C9AF2CB8A96CE2CCA"/>
            </w:placeholder>
            <w:dataBinding w:prefixMappings="xmlns:ns0='http://lp/documentinfo/RK' " w:xpath="/ns0:DocumentInfo[1]/ns0:BaseInfo[1]/ns0:Dnr[1]" w:storeItemID="{4546B8D1-9F7D-4363-BF05-CADED5D9489A}"/>
            <w:text/>
          </w:sdtPr>
          <w:sdtEndPr/>
          <w:sdtContent>
            <w:p w14:paraId="5CA4DCA0" w14:textId="1A4B8A56" w:rsidR="00973973" w:rsidRDefault="00973973" w:rsidP="00EE3C0F">
              <w:pPr>
                <w:pStyle w:val="Sidhuvud"/>
              </w:pPr>
              <w:r>
                <w:t>M2017/</w:t>
              </w:r>
              <w:r w:rsidR="00EC3F0D">
                <w:t>03157</w:t>
              </w:r>
              <w:r w:rsidR="00457B94">
                <w:t>/Ke</w:t>
              </w:r>
            </w:p>
          </w:sdtContent>
        </w:sdt>
        <w:sdt>
          <w:sdtPr>
            <w:alias w:val="DocNumber"/>
            <w:tag w:val="DocNumber"/>
            <w:id w:val="1726028884"/>
            <w:placeholder>
              <w:docPart w:val="53FB067B0FD34B01A3AA0D43ACCA3D9B"/>
            </w:placeholder>
            <w:showingPlcHdr/>
            <w:dataBinding w:prefixMappings="xmlns:ns0='http://lp/documentinfo/RK' " w:xpath="/ns0:DocumentInfo[1]/ns0:BaseInfo[1]/ns0:DocNumber[1]" w:storeItemID="{4546B8D1-9F7D-4363-BF05-CADED5D9489A}"/>
            <w:text/>
          </w:sdtPr>
          <w:sdtEndPr/>
          <w:sdtContent>
            <w:p w14:paraId="3BB0CD9A" w14:textId="77777777" w:rsidR="00973973" w:rsidRDefault="00973973" w:rsidP="00EE3C0F">
              <w:pPr>
                <w:pStyle w:val="Sidhuvud"/>
              </w:pPr>
              <w:r>
                <w:rPr>
                  <w:rStyle w:val="Platshllartext"/>
                </w:rPr>
                <w:t xml:space="preserve"> </w:t>
              </w:r>
            </w:p>
          </w:sdtContent>
        </w:sdt>
        <w:p w14:paraId="08CC60DE" w14:textId="77777777" w:rsidR="00973973" w:rsidRDefault="00973973" w:rsidP="00EE3C0F">
          <w:pPr>
            <w:pStyle w:val="Sidhuvud"/>
          </w:pPr>
        </w:p>
      </w:tc>
      <w:tc>
        <w:tcPr>
          <w:tcW w:w="1134" w:type="dxa"/>
        </w:tcPr>
        <w:p w14:paraId="23ACE8E9" w14:textId="77777777" w:rsidR="00973973" w:rsidRDefault="00973973" w:rsidP="0094502D">
          <w:pPr>
            <w:pStyle w:val="Sidhuvud"/>
          </w:pPr>
        </w:p>
        <w:p w14:paraId="3B6FF854" w14:textId="77777777" w:rsidR="00973973" w:rsidRPr="0094502D" w:rsidRDefault="00973973" w:rsidP="00EC71A6">
          <w:pPr>
            <w:pStyle w:val="Sidhuvud"/>
          </w:pPr>
        </w:p>
      </w:tc>
    </w:tr>
    <w:tr w:rsidR="00973973" w14:paraId="7B8716CD" w14:textId="77777777" w:rsidTr="00C93EBA">
      <w:trPr>
        <w:trHeight w:val="2268"/>
      </w:trPr>
      <w:sdt>
        <w:sdtPr>
          <w:rPr>
            <w:b/>
          </w:rPr>
          <w:alias w:val="SenderText"/>
          <w:tag w:val="ccRKShow_SenderText"/>
          <w:id w:val="1374046025"/>
          <w:placeholder>
            <w:docPart w:val="0806FE0D7D6D4EE98EF180A2AC2A0393"/>
          </w:placeholder>
        </w:sdtPr>
        <w:sdtEndPr/>
        <w:sdtContent>
          <w:tc>
            <w:tcPr>
              <w:tcW w:w="5534" w:type="dxa"/>
              <w:tcMar>
                <w:right w:w="1134" w:type="dxa"/>
              </w:tcMar>
            </w:tcPr>
            <w:p w14:paraId="168CA1A6" w14:textId="77777777" w:rsidR="004521A6" w:rsidRPr="004521A6" w:rsidRDefault="004521A6" w:rsidP="00340DE0">
              <w:pPr>
                <w:pStyle w:val="Sidhuvud"/>
                <w:rPr>
                  <w:b/>
                </w:rPr>
              </w:pPr>
              <w:r w:rsidRPr="004521A6">
                <w:rPr>
                  <w:b/>
                </w:rPr>
                <w:t>Miljö- och energidepartementet</w:t>
              </w:r>
            </w:p>
            <w:p w14:paraId="2C22137B" w14:textId="514811FB" w:rsidR="00973973" w:rsidRPr="00973973" w:rsidRDefault="004521A6" w:rsidP="00340DE0">
              <w:pPr>
                <w:pStyle w:val="Sidhuvud"/>
                <w:rPr>
                  <w:b/>
                </w:rPr>
              </w:pPr>
              <w:r w:rsidRPr="004521A6">
                <w:t>Miljöministern</w:t>
              </w:r>
            </w:p>
          </w:tc>
        </w:sdtContent>
      </w:sdt>
      <w:sdt>
        <w:sdtPr>
          <w:alias w:val="Recipient"/>
          <w:tag w:val="ccRKShow_Recipient"/>
          <w:id w:val="-28344517"/>
          <w:placeholder>
            <w:docPart w:val="58DB40DC8FB241C29496A1EC4F555974"/>
          </w:placeholder>
          <w:dataBinding w:prefixMappings="xmlns:ns0='http://lp/documentinfo/RK' " w:xpath="/ns0:DocumentInfo[1]/ns0:BaseInfo[1]/ns0:Recipient[1]" w:storeItemID="{4546B8D1-9F7D-4363-BF05-CADED5D9489A}"/>
          <w:text w:multiLine="1"/>
        </w:sdtPr>
        <w:sdtEndPr/>
        <w:sdtContent>
          <w:tc>
            <w:tcPr>
              <w:tcW w:w="3170" w:type="dxa"/>
            </w:tcPr>
            <w:p w14:paraId="325215AC" w14:textId="77777777" w:rsidR="00973973" w:rsidRDefault="00973973" w:rsidP="00547B89">
              <w:pPr>
                <w:pStyle w:val="Sidhuvud"/>
              </w:pPr>
              <w:r>
                <w:t>Till riksdagen</w:t>
              </w:r>
            </w:p>
          </w:tc>
        </w:sdtContent>
      </w:sdt>
      <w:tc>
        <w:tcPr>
          <w:tcW w:w="1134" w:type="dxa"/>
        </w:tcPr>
        <w:p w14:paraId="121645F9" w14:textId="77777777" w:rsidR="00973973" w:rsidRDefault="00973973" w:rsidP="003E6020">
          <w:pPr>
            <w:pStyle w:val="Sidhuvud"/>
          </w:pPr>
        </w:p>
      </w:tc>
    </w:tr>
  </w:tbl>
  <w:p w14:paraId="0882C34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7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4535"/>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21A6"/>
    <w:rsid w:val="004557F3"/>
    <w:rsid w:val="0045607E"/>
    <w:rsid w:val="00456DC3"/>
    <w:rsid w:val="00457B94"/>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4F3E"/>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14B5"/>
    <w:rsid w:val="00863BB7"/>
    <w:rsid w:val="00873DA1"/>
    <w:rsid w:val="00875DDD"/>
    <w:rsid w:val="00881BC6"/>
    <w:rsid w:val="008860CC"/>
    <w:rsid w:val="00890876"/>
    <w:rsid w:val="008912D1"/>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3973"/>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268D3"/>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191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063"/>
    <w:rsid w:val="00E54246"/>
    <w:rsid w:val="00E55D8E"/>
    <w:rsid w:val="00E74A30"/>
    <w:rsid w:val="00E77B7E"/>
    <w:rsid w:val="00E82DF1"/>
    <w:rsid w:val="00E96532"/>
    <w:rsid w:val="00E973A0"/>
    <w:rsid w:val="00EA1688"/>
    <w:rsid w:val="00EA4C83"/>
    <w:rsid w:val="00EC1DA0"/>
    <w:rsid w:val="00EC329B"/>
    <w:rsid w:val="00EC3F0D"/>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C10742"/>
  <w15:docId w15:val="{13A16ADB-B695-459F-9CA0-443A22A0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6096FCB0104C6C9AF2CB8A96CE2CCA"/>
        <w:category>
          <w:name w:val="Allmänt"/>
          <w:gallery w:val="placeholder"/>
        </w:category>
        <w:types>
          <w:type w:val="bbPlcHdr"/>
        </w:types>
        <w:behaviors>
          <w:behavior w:val="content"/>
        </w:behaviors>
        <w:guid w:val="{39071DE3-0BF0-422B-818B-50989EB332C7}"/>
      </w:docPartPr>
      <w:docPartBody>
        <w:p w:rsidR="002560DD" w:rsidRDefault="0037154B" w:rsidP="0037154B">
          <w:pPr>
            <w:pStyle w:val="8B6096FCB0104C6C9AF2CB8A96CE2CCA"/>
          </w:pPr>
          <w:r>
            <w:rPr>
              <w:rStyle w:val="Platshllartext"/>
            </w:rPr>
            <w:t xml:space="preserve"> </w:t>
          </w:r>
        </w:p>
      </w:docPartBody>
    </w:docPart>
    <w:docPart>
      <w:docPartPr>
        <w:name w:val="53FB067B0FD34B01A3AA0D43ACCA3D9B"/>
        <w:category>
          <w:name w:val="Allmänt"/>
          <w:gallery w:val="placeholder"/>
        </w:category>
        <w:types>
          <w:type w:val="bbPlcHdr"/>
        </w:types>
        <w:behaviors>
          <w:behavior w:val="content"/>
        </w:behaviors>
        <w:guid w:val="{AFE1F503-DA36-46D5-8AB7-21FD188734CD}"/>
      </w:docPartPr>
      <w:docPartBody>
        <w:p w:rsidR="002560DD" w:rsidRDefault="0037154B" w:rsidP="0037154B">
          <w:pPr>
            <w:pStyle w:val="53FB067B0FD34B01A3AA0D43ACCA3D9B"/>
          </w:pPr>
          <w:r>
            <w:rPr>
              <w:rStyle w:val="Platshllartext"/>
            </w:rPr>
            <w:t xml:space="preserve"> </w:t>
          </w:r>
        </w:p>
      </w:docPartBody>
    </w:docPart>
    <w:docPart>
      <w:docPartPr>
        <w:name w:val="0806FE0D7D6D4EE98EF180A2AC2A0393"/>
        <w:category>
          <w:name w:val="Allmänt"/>
          <w:gallery w:val="placeholder"/>
        </w:category>
        <w:types>
          <w:type w:val="bbPlcHdr"/>
        </w:types>
        <w:behaviors>
          <w:behavior w:val="content"/>
        </w:behaviors>
        <w:guid w:val="{CC185DC2-1510-48DC-86FD-526026056F38}"/>
      </w:docPartPr>
      <w:docPartBody>
        <w:p w:rsidR="002560DD" w:rsidRDefault="0037154B" w:rsidP="0037154B">
          <w:pPr>
            <w:pStyle w:val="0806FE0D7D6D4EE98EF180A2AC2A0393"/>
          </w:pPr>
          <w:r>
            <w:rPr>
              <w:rStyle w:val="Platshllartext"/>
            </w:rPr>
            <w:t xml:space="preserve"> </w:t>
          </w:r>
        </w:p>
      </w:docPartBody>
    </w:docPart>
    <w:docPart>
      <w:docPartPr>
        <w:name w:val="58DB40DC8FB241C29496A1EC4F555974"/>
        <w:category>
          <w:name w:val="Allmänt"/>
          <w:gallery w:val="placeholder"/>
        </w:category>
        <w:types>
          <w:type w:val="bbPlcHdr"/>
        </w:types>
        <w:behaviors>
          <w:behavior w:val="content"/>
        </w:behaviors>
        <w:guid w:val="{033C31D7-4585-4420-A74A-920705411B24}"/>
      </w:docPartPr>
      <w:docPartBody>
        <w:p w:rsidR="002560DD" w:rsidRDefault="0037154B" w:rsidP="0037154B">
          <w:pPr>
            <w:pStyle w:val="58DB40DC8FB241C29496A1EC4F555974"/>
          </w:pPr>
          <w:r>
            <w:rPr>
              <w:rStyle w:val="Platshllartext"/>
            </w:rPr>
            <w:t xml:space="preserve"> </w:t>
          </w:r>
        </w:p>
      </w:docPartBody>
    </w:docPart>
    <w:docPart>
      <w:docPartPr>
        <w:name w:val="0F378FE7DE4740129151B10555A9A978"/>
        <w:category>
          <w:name w:val="Allmänt"/>
          <w:gallery w:val="placeholder"/>
        </w:category>
        <w:types>
          <w:type w:val="bbPlcHdr"/>
        </w:types>
        <w:behaviors>
          <w:behavior w:val="content"/>
        </w:behaviors>
        <w:guid w:val="{EE02AAF7-FBB5-4C23-9A89-9041F1A93116}"/>
      </w:docPartPr>
      <w:docPartBody>
        <w:p w:rsidR="002560DD" w:rsidRDefault="0037154B" w:rsidP="0037154B">
          <w:pPr>
            <w:pStyle w:val="0F378FE7DE4740129151B10555A9A97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4B"/>
    <w:rsid w:val="002560DD"/>
    <w:rsid w:val="00371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E4E94236C94A679EF8684765247392">
    <w:name w:val="2BE4E94236C94A679EF8684765247392"/>
    <w:rsid w:val="0037154B"/>
  </w:style>
  <w:style w:type="character" w:styleId="Platshllartext">
    <w:name w:val="Placeholder Text"/>
    <w:basedOn w:val="Standardstycketeckensnitt"/>
    <w:uiPriority w:val="99"/>
    <w:semiHidden/>
    <w:rsid w:val="0037154B"/>
    <w:rPr>
      <w:noProof w:val="0"/>
      <w:color w:val="808080"/>
    </w:rPr>
  </w:style>
  <w:style w:type="paragraph" w:customStyle="1" w:styleId="2EA6DA60C9894B7D8248483ACDEE8272">
    <w:name w:val="2EA6DA60C9894B7D8248483ACDEE8272"/>
    <w:rsid w:val="0037154B"/>
  </w:style>
  <w:style w:type="paragraph" w:customStyle="1" w:styleId="66F89C7D56E04D93933F6A1B360C39B1">
    <w:name w:val="66F89C7D56E04D93933F6A1B360C39B1"/>
    <w:rsid w:val="0037154B"/>
  </w:style>
  <w:style w:type="paragraph" w:customStyle="1" w:styleId="52E891EDEB3446C2B9989579C0EB7B76">
    <w:name w:val="52E891EDEB3446C2B9989579C0EB7B76"/>
    <w:rsid w:val="0037154B"/>
  </w:style>
  <w:style w:type="paragraph" w:customStyle="1" w:styleId="8B6096FCB0104C6C9AF2CB8A96CE2CCA">
    <w:name w:val="8B6096FCB0104C6C9AF2CB8A96CE2CCA"/>
    <w:rsid w:val="0037154B"/>
  </w:style>
  <w:style w:type="paragraph" w:customStyle="1" w:styleId="53FB067B0FD34B01A3AA0D43ACCA3D9B">
    <w:name w:val="53FB067B0FD34B01A3AA0D43ACCA3D9B"/>
    <w:rsid w:val="0037154B"/>
  </w:style>
  <w:style w:type="paragraph" w:customStyle="1" w:styleId="3DEC3F53617649FF830B1A219206B5C3">
    <w:name w:val="3DEC3F53617649FF830B1A219206B5C3"/>
    <w:rsid w:val="0037154B"/>
  </w:style>
  <w:style w:type="paragraph" w:customStyle="1" w:styleId="7C5B8B1E42774CA0BBE940ED562CDF36">
    <w:name w:val="7C5B8B1E42774CA0BBE940ED562CDF36"/>
    <w:rsid w:val="0037154B"/>
  </w:style>
  <w:style w:type="paragraph" w:customStyle="1" w:styleId="6037F78984DB4D51A796372A90477D1E">
    <w:name w:val="6037F78984DB4D51A796372A90477D1E"/>
    <w:rsid w:val="0037154B"/>
  </w:style>
  <w:style w:type="paragraph" w:customStyle="1" w:styleId="0806FE0D7D6D4EE98EF180A2AC2A0393">
    <w:name w:val="0806FE0D7D6D4EE98EF180A2AC2A0393"/>
    <w:rsid w:val="0037154B"/>
  </w:style>
  <w:style w:type="paragraph" w:customStyle="1" w:styleId="58DB40DC8FB241C29496A1EC4F555974">
    <w:name w:val="58DB40DC8FB241C29496A1EC4F555974"/>
    <w:rsid w:val="0037154B"/>
  </w:style>
  <w:style w:type="paragraph" w:customStyle="1" w:styleId="EE0A377AEC2743078E05D925BC5370A1">
    <w:name w:val="EE0A377AEC2743078E05D925BC5370A1"/>
    <w:rsid w:val="0037154B"/>
  </w:style>
  <w:style w:type="paragraph" w:customStyle="1" w:styleId="1360F8586CF546B8A92D8B2E6DA835CB">
    <w:name w:val="1360F8586CF546B8A92D8B2E6DA835CB"/>
    <w:rsid w:val="0037154B"/>
  </w:style>
  <w:style w:type="paragraph" w:customStyle="1" w:styleId="3FA9698D2F2E471CAB634D34D0DB9BE1">
    <w:name w:val="3FA9698D2F2E471CAB634D34D0DB9BE1"/>
    <w:rsid w:val="0037154B"/>
  </w:style>
  <w:style w:type="paragraph" w:customStyle="1" w:styleId="E0CADC5908C64D319C0A64E9F2E540EF">
    <w:name w:val="E0CADC5908C64D319C0A64E9F2E540EF"/>
    <w:rsid w:val="0037154B"/>
  </w:style>
  <w:style w:type="paragraph" w:customStyle="1" w:styleId="5A255FE7A8B5403F9B4274C1778A5269">
    <w:name w:val="5A255FE7A8B5403F9B4274C1778A5269"/>
    <w:rsid w:val="0037154B"/>
  </w:style>
  <w:style w:type="paragraph" w:customStyle="1" w:styleId="0F378FE7DE4740129151B10555A9A978">
    <w:name w:val="0F378FE7DE4740129151B10555A9A978"/>
    <w:rsid w:val="0037154B"/>
  </w:style>
  <w:style w:type="paragraph" w:customStyle="1" w:styleId="C2956AC21B434D529521230AE3242F4C">
    <w:name w:val="C2956AC21B434D529521230AE3242F4C"/>
    <w:rsid w:val="00371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b1318946-6ea3-4fe0-b773-8e2904cb4c24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2017-12-27T00:00:00</HeaderDate>
    <Office/>
    <Dnr>M2017/03157/Ke</Dnr>
    <ParagrafNr/>
    <DocumentTitle/>
    <VisitingAddress/>
    <Extra1/>
    <Extra2/>
    <Extra3>Boriana Åberg</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ED0A6-4C73-4FF2-80C5-69AC83B45BC6}"/>
</file>

<file path=customXml/itemProps2.xml><?xml version="1.0" encoding="utf-8"?>
<ds:datastoreItem xmlns:ds="http://schemas.openxmlformats.org/officeDocument/2006/customXml" ds:itemID="{1A0F5C1A-4A55-4558-8ED8-4AC94EEB069F}"/>
</file>

<file path=customXml/itemProps3.xml><?xml version="1.0" encoding="utf-8"?>
<ds:datastoreItem xmlns:ds="http://schemas.openxmlformats.org/officeDocument/2006/customXml" ds:itemID="{82A3A68D-D3A8-4EA7-BF5C-45DC30881EFC}"/>
</file>

<file path=customXml/itemProps4.xml><?xml version="1.0" encoding="utf-8"?>
<ds:datastoreItem xmlns:ds="http://schemas.openxmlformats.org/officeDocument/2006/customXml" ds:itemID="{38EB71D1-357D-4FBD-B51A-0604D346AE8B}"/>
</file>

<file path=customXml/itemProps5.xml><?xml version="1.0" encoding="utf-8"?>
<ds:datastoreItem xmlns:ds="http://schemas.openxmlformats.org/officeDocument/2006/customXml" ds:itemID="{1A0F5C1A-4A55-4558-8ED8-4AC94EEB069F}"/>
</file>

<file path=customXml/itemProps6.xml><?xml version="1.0" encoding="utf-8"?>
<ds:datastoreItem xmlns:ds="http://schemas.openxmlformats.org/officeDocument/2006/customXml" ds:itemID="{6C8AF80D-1FD3-47A2-8A95-28E7559423A6}"/>
</file>

<file path=customXml/itemProps7.xml><?xml version="1.0" encoding="utf-8"?>
<ds:datastoreItem xmlns:ds="http://schemas.openxmlformats.org/officeDocument/2006/customXml" ds:itemID="{4546B8D1-9F7D-4363-BF05-CADED5D9489A}"/>
</file>

<file path=customXml/itemProps8.xml><?xml version="1.0" encoding="utf-8"?>
<ds:datastoreItem xmlns:ds="http://schemas.openxmlformats.org/officeDocument/2006/customXml" ds:itemID="{8F84F9E0-9B72-4E02-9F68-D408A5BCFF54}"/>
</file>

<file path=docProps/app.xml><?xml version="1.0" encoding="utf-8"?>
<Properties xmlns="http://schemas.openxmlformats.org/officeDocument/2006/extended-properties" xmlns:vt="http://schemas.openxmlformats.org/officeDocument/2006/docPropsVTypes">
  <Template>RK Basmall</Template>
  <TotalTime>0</TotalTime>
  <Pages>1</Pages>
  <Words>154</Words>
  <Characters>817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Hägg</dc:creator>
  <cp:keywords/>
  <dc:description/>
  <cp:lastModifiedBy>Thomas H Pettersson</cp:lastModifiedBy>
  <cp:revision>3</cp:revision>
  <cp:lastPrinted>2017-12-27T08:12:00Z</cp:lastPrinted>
  <dcterms:created xsi:type="dcterms:W3CDTF">2017-12-27T08:11:00Z</dcterms:created>
  <dcterms:modified xsi:type="dcterms:W3CDTF">2017-12-27T08:12:00Z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20cabcfb-adc0-441e-94ae-6a9f4107098c</vt:lpwstr>
  </property>
</Properties>
</file>