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BFFF9" w14:textId="77777777" w:rsidR="00AD37BF" w:rsidRDefault="00AD37BF" w:rsidP="00CE2D9A">
      <w:pPr>
        <w:pStyle w:val="Rubrik"/>
      </w:pPr>
      <w:bookmarkStart w:id="0" w:name="Start"/>
      <w:bookmarkEnd w:id="0"/>
      <w:r>
        <w:t xml:space="preserve">Svar på fråga 2019/20:2061 av </w:t>
      </w:r>
      <w:r w:rsidR="003813C8">
        <w:t>Maria Nilsson</w:t>
      </w:r>
      <w:r>
        <w:t xml:space="preserve"> (</w:t>
      </w:r>
      <w:r w:rsidR="003813C8">
        <w:t>L</w:t>
      </w:r>
      <w:r>
        <w:t>)</w:t>
      </w:r>
      <w:r>
        <w:br/>
      </w:r>
      <w:r w:rsidR="003813C8">
        <w:t>Kunskapstappet inom sfi</w:t>
      </w:r>
    </w:p>
    <w:p w14:paraId="3117EF64" w14:textId="1B90A9D7" w:rsidR="002F101A" w:rsidRDefault="003813C8" w:rsidP="00AD68C6">
      <w:pPr>
        <w:pStyle w:val="Brdtext"/>
      </w:pPr>
      <w:r>
        <w:t xml:space="preserve">Maria Nilsson har frågat mig </w:t>
      </w:r>
      <w:r w:rsidR="0066016D">
        <w:t xml:space="preserve">om </w:t>
      </w:r>
      <w:r w:rsidR="002F101A">
        <w:t>hur jag och regeringen avser att agera för att tillse att sfi-eleverna kompensera</w:t>
      </w:r>
      <w:r w:rsidR="0066016D">
        <w:t>r</w:t>
      </w:r>
      <w:r w:rsidR="002F101A">
        <w:t xml:space="preserve"> kunskapstappet med anledning av distansundervisningen</w:t>
      </w:r>
      <w:r w:rsidR="009961F0">
        <w:t>.</w:t>
      </w:r>
    </w:p>
    <w:p w14:paraId="692F9D4E" w14:textId="7542DC1E" w:rsidR="00132DF5" w:rsidRPr="00C70051" w:rsidRDefault="00132DF5" w:rsidP="00D67A20">
      <w:pPr>
        <w:pStyle w:val="Brdtext"/>
      </w:pPr>
      <w:r w:rsidRPr="00CE2D9A">
        <w:t xml:space="preserve">Rapporter om att elever inom </w:t>
      </w:r>
      <w:r w:rsidR="00312CCE">
        <w:t>kommunal vuxenutbildning i svenska för invandrare (</w:t>
      </w:r>
      <w:r w:rsidRPr="00CE2D9A">
        <w:t>sfi</w:t>
      </w:r>
      <w:r w:rsidR="00312CCE">
        <w:t>)</w:t>
      </w:r>
      <w:r w:rsidRPr="00CE2D9A">
        <w:t xml:space="preserve"> har drabbats hårt </w:t>
      </w:r>
      <w:r>
        <w:t xml:space="preserve">till följd av </w:t>
      </w:r>
      <w:r w:rsidR="00312CCE">
        <w:t>covid-19-</w:t>
      </w:r>
      <w:r>
        <w:t xml:space="preserve">pandemin </w:t>
      </w:r>
      <w:r w:rsidRPr="00CE2D9A">
        <w:t xml:space="preserve">är bekymmersamma. Jag förutsätter att kommunerna nu </w:t>
      </w:r>
      <w:r w:rsidR="00312CCE">
        <w:t>börjar arbeta aktivt</w:t>
      </w:r>
      <w:r w:rsidRPr="00CE2D9A">
        <w:t xml:space="preserve"> för att nå ut till dem som </w:t>
      </w:r>
      <w:r w:rsidR="00312CCE">
        <w:t>behöver</w:t>
      </w:r>
      <w:r w:rsidRPr="00CE2D9A">
        <w:t xml:space="preserve"> sfi. Sfi är för många vägen till det svenska språket och </w:t>
      </w:r>
      <w:r w:rsidR="00312CCE">
        <w:t xml:space="preserve">det </w:t>
      </w:r>
      <w:r w:rsidRPr="00CE2D9A">
        <w:t>svenska språket är nyckeln till Sverige.</w:t>
      </w:r>
    </w:p>
    <w:p w14:paraId="778BC516" w14:textId="5AE916EC" w:rsidR="003E3947" w:rsidRDefault="00132DF5" w:rsidP="003E3947">
      <w:pPr>
        <w:pStyle w:val="Brdtext"/>
      </w:pPr>
      <w:r>
        <w:t>Från regeringens sida har en</w:t>
      </w:r>
      <w:r w:rsidR="00D67A20" w:rsidRPr="00056033">
        <w:t xml:space="preserve"> rad åtgärder vidtagits </w:t>
      </w:r>
      <w:r w:rsidR="00312CCE">
        <w:t>för</w:t>
      </w:r>
      <w:r w:rsidR="00D67A20" w:rsidRPr="00056033">
        <w:t xml:space="preserve"> </w:t>
      </w:r>
      <w:r w:rsidR="002C28CC">
        <w:t xml:space="preserve">att stötta det svenska utbildningsväsendet under pandemin. </w:t>
      </w:r>
      <w:r w:rsidR="00312CCE">
        <w:t>Statens skolverk</w:t>
      </w:r>
      <w:r w:rsidR="00312CCE" w:rsidRPr="00056033">
        <w:t xml:space="preserve"> </w:t>
      </w:r>
      <w:r w:rsidR="003E3947" w:rsidRPr="00056033">
        <w:t>har tagit fram stöd särskilt riktat till</w:t>
      </w:r>
      <w:r w:rsidR="00312CCE">
        <w:t xml:space="preserve"> kommunal vuxenutbildning</w:t>
      </w:r>
      <w:r w:rsidR="003E3947" w:rsidRPr="00056033">
        <w:t xml:space="preserve"> </w:t>
      </w:r>
      <w:r w:rsidR="00312CCE">
        <w:t>(</w:t>
      </w:r>
      <w:r w:rsidR="003E3947" w:rsidRPr="00056033">
        <w:t>komvux</w:t>
      </w:r>
      <w:r w:rsidR="00312CCE">
        <w:t>)</w:t>
      </w:r>
      <w:r w:rsidR="003E3947" w:rsidRPr="00056033">
        <w:t xml:space="preserve"> </w:t>
      </w:r>
      <w:r w:rsidR="00581090">
        <w:t>när det gäller</w:t>
      </w:r>
      <w:r w:rsidR="00581090" w:rsidRPr="00056033">
        <w:t xml:space="preserve"> </w:t>
      </w:r>
      <w:r w:rsidR="003E3947" w:rsidRPr="00056033">
        <w:t>hur utbildningsanordnare i komvux t.ex. kan möblera undervisningslokalerna så att de som vistas där kan hålla avstånd till varandra och erbjuda goda möjligheter att tvätta händerna. Huvudmän har kunnat organisera vuxenutbildningen så att de elever som har störst behov av undervisning i skolans lokaler kan erbjudas det på ett säkert sätt</w:t>
      </w:r>
      <w:r w:rsidR="003E3947">
        <w:t xml:space="preserve"> och så har också skett på många håll.</w:t>
      </w:r>
      <w:r w:rsidR="003E3947" w:rsidRPr="00056033">
        <w:t xml:space="preserve"> </w:t>
      </w:r>
    </w:p>
    <w:p w14:paraId="4814DC72" w14:textId="12C2183B" w:rsidR="00056033" w:rsidRPr="00056033" w:rsidRDefault="00132DF5" w:rsidP="00D67A20">
      <w:pPr>
        <w:pStyle w:val="Brdtext"/>
      </w:pPr>
      <w:r>
        <w:t>S</w:t>
      </w:r>
      <w:r w:rsidRPr="00FC4455">
        <w:t>kolverk</w:t>
      </w:r>
      <w:r>
        <w:t>et har även fått i uppdrag att</w:t>
      </w:r>
      <w:r w:rsidRPr="00FC4455">
        <w:t xml:space="preserve"> följa upp och utvärdera konsekvenserna av pandemin för utbildningen inom skolväsendet</w:t>
      </w:r>
      <w:r>
        <w:t>, vilket inkluderar sfi</w:t>
      </w:r>
      <w:r w:rsidRPr="00FC4455">
        <w:t xml:space="preserve">. </w:t>
      </w:r>
      <w:r w:rsidR="00D67A20" w:rsidRPr="00056033">
        <w:t xml:space="preserve">Utbildningsdepartementet har haft en löpande dialog med såväl </w:t>
      </w:r>
      <w:r w:rsidR="002C28CC">
        <w:t>S</w:t>
      </w:r>
      <w:r w:rsidR="00D67A20" w:rsidRPr="00056033">
        <w:t>kolverk</w:t>
      </w:r>
      <w:r w:rsidR="002C28CC">
        <w:t>et</w:t>
      </w:r>
      <w:r w:rsidR="00D67A20" w:rsidRPr="00056033">
        <w:t xml:space="preserve"> som Sveriges Kommuner och Regioner och direkt med kommuner för att få </w:t>
      </w:r>
      <w:r w:rsidR="00581090">
        <w:t>lägesbeskrivningar</w:t>
      </w:r>
      <w:r w:rsidR="00D67A20" w:rsidRPr="00056033">
        <w:t xml:space="preserve"> och identifiera behov inom skolväsendet. För att underlätta arbetssituationen för såväl elever som lärare </w:t>
      </w:r>
      <w:r w:rsidR="00D67A20" w:rsidRPr="00056033">
        <w:lastRenderedPageBreak/>
        <w:t xml:space="preserve">och andra har regeringen </w:t>
      </w:r>
      <w:r w:rsidR="00581090">
        <w:t xml:space="preserve">också </w:t>
      </w:r>
      <w:r w:rsidR="00D67A20" w:rsidRPr="00056033">
        <w:t xml:space="preserve">gett Skolverket i uppdrag att genomföra insatser </w:t>
      </w:r>
      <w:r w:rsidR="00312CCE">
        <w:t>för</w:t>
      </w:r>
      <w:r w:rsidR="00D67A20" w:rsidRPr="00056033">
        <w:t xml:space="preserve"> att stödja huvudmän, utbildningsanordnare, rektorer, lärare, förskollärare samt övrig personal i skolväsendet och annan pedagogisk verksamhet under utbrottet av det nya coronaviruset. </w:t>
      </w:r>
    </w:p>
    <w:p w14:paraId="5C9CDF61" w14:textId="0A4292A7" w:rsidR="00132DF5" w:rsidRDefault="00FF537A" w:rsidP="00132DF5">
      <w:pPr>
        <w:pStyle w:val="Brdtext"/>
      </w:pPr>
      <w:r w:rsidRPr="00341777">
        <w:t>Regeringen kommer</w:t>
      </w:r>
      <w:r w:rsidR="009961F0" w:rsidRPr="00341777">
        <w:t xml:space="preserve"> även</w:t>
      </w:r>
      <w:r w:rsidRPr="00341777">
        <w:t xml:space="preserve"> fortsatt, bl.a. </w:t>
      </w:r>
      <w:r w:rsidR="00EA181E">
        <w:t>genom</w:t>
      </w:r>
      <w:r w:rsidR="00EA181E" w:rsidRPr="00341777">
        <w:t xml:space="preserve"> </w:t>
      </w:r>
      <w:r w:rsidRPr="00341777">
        <w:t xml:space="preserve">skolmyndigheterna, </w:t>
      </w:r>
      <w:r w:rsidR="007C59BB">
        <w:t xml:space="preserve">att </w:t>
      </w:r>
      <w:r w:rsidRPr="00341777">
        <w:t xml:space="preserve">ge stöd </w:t>
      </w:r>
      <w:r w:rsidR="00505511">
        <w:t>till</w:t>
      </w:r>
      <w:r w:rsidR="00851608">
        <w:t xml:space="preserve"> </w:t>
      </w:r>
      <w:r w:rsidRPr="00341777">
        <w:t xml:space="preserve">vuxenutbildningens huvudmän i syfte att stärka deras förmåga att tillhandahålla relevant utbildning, inte minst den viktiga </w:t>
      </w:r>
      <w:r w:rsidR="001475B1">
        <w:t>utbildningsformen sfi</w:t>
      </w:r>
      <w:r w:rsidRPr="00341777">
        <w:t xml:space="preserve">. </w:t>
      </w:r>
      <w:r w:rsidR="00132DF5">
        <w:t>Jag avser att även fortsättningsvis inhämta kunskap från huvudmän och relevanta myndigheter.</w:t>
      </w:r>
    </w:p>
    <w:p w14:paraId="27BBAE9A" w14:textId="77777777" w:rsidR="00AD68C6" w:rsidRDefault="00AD68C6" w:rsidP="00AD68C6">
      <w:pPr>
        <w:pStyle w:val="Brdtext"/>
      </w:pPr>
    </w:p>
    <w:p w14:paraId="66260EFD" w14:textId="15889505" w:rsidR="00AD68C6" w:rsidRPr="008739C4" w:rsidRDefault="00AD68C6" w:rsidP="00AD68C6">
      <w:pPr>
        <w:pStyle w:val="Brdtext"/>
      </w:pPr>
      <w:r w:rsidRPr="008739C4">
        <w:t xml:space="preserve">Stockholm den </w:t>
      </w:r>
      <w:sdt>
        <w:sdtPr>
          <w:id w:val="-1225218591"/>
          <w:placeholder>
            <w:docPart w:val="07B5C5E0446C4FA5A0743ED09C649DBA"/>
          </w:placeholder>
          <w:dataBinding w:prefixMappings="xmlns:ns0='http://lp/documentinfo/RK' " w:xpath="/ns0:DocumentInfo[1]/ns0:BaseInfo[1]/ns0:HeaderDate[1]" w:storeItemID="{7A0A7EAC-6355-4E8E-8D13-16D856857F4B}"/>
          <w:date w:fullDate="2020-09-08T00:00:00Z">
            <w:dateFormat w:val="d MMMM yyyy"/>
            <w:lid w:val="sv-SE"/>
            <w:storeMappedDataAs w:val="dateTime"/>
            <w:calendar w:val="gregorian"/>
          </w:date>
        </w:sdtPr>
        <w:sdtEndPr/>
        <w:sdtContent>
          <w:r w:rsidR="00420415">
            <w:t xml:space="preserve">8 </w:t>
          </w:r>
          <w:r>
            <w:t>september 2020</w:t>
          </w:r>
        </w:sdtContent>
      </w:sdt>
    </w:p>
    <w:p w14:paraId="5D19FB94" w14:textId="77777777" w:rsidR="00AD68C6" w:rsidRDefault="00AD68C6" w:rsidP="00AD68C6">
      <w:pPr>
        <w:pStyle w:val="Brdtextutanavstnd"/>
      </w:pPr>
    </w:p>
    <w:p w14:paraId="48D54212" w14:textId="77777777" w:rsidR="00AD68C6" w:rsidRDefault="00AD68C6" w:rsidP="00AD68C6">
      <w:pPr>
        <w:pStyle w:val="Brdtextutanavstnd"/>
      </w:pPr>
    </w:p>
    <w:p w14:paraId="38547632" w14:textId="77777777" w:rsidR="00AD68C6" w:rsidRDefault="00AD68C6" w:rsidP="00AD68C6">
      <w:pPr>
        <w:pStyle w:val="Brdtextutanavstnd"/>
      </w:pPr>
    </w:p>
    <w:p w14:paraId="1C515330" w14:textId="5182C51B" w:rsidR="00AD37BF" w:rsidRDefault="00AD68C6" w:rsidP="00E96532">
      <w:pPr>
        <w:pStyle w:val="Brdtext"/>
      </w:pPr>
      <w:r>
        <w:t>Anna Ekström</w:t>
      </w:r>
    </w:p>
    <w:sectPr w:rsidR="00AD37B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B8440" w14:textId="77777777" w:rsidR="00ED501F" w:rsidRDefault="00ED501F" w:rsidP="00A87A54">
      <w:pPr>
        <w:spacing w:after="0" w:line="240" w:lineRule="auto"/>
      </w:pPr>
      <w:r>
        <w:separator/>
      </w:r>
    </w:p>
  </w:endnote>
  <w:endnote w:type="continuationSeparator" w:id="0">
    <w:p w14:paraId="64870D02" w14:textId="77777777" w:rsidR="00ED501F" w:rsidRDefault="00ED501F" w:rsidP="00A87A54">
      <w:pPr>
        <w:spacing w:after="0" w:line="240" w:lineRule="auto"/>
      </w:pPr>
      <w:r>
        <w:continuationSeparator/>
      </w:r>
    </w:p>
  </w:endnote>
  <w:endnote w:type="continuationNotice" w:id="1">
    <w:p w14:paraId="3D2EB5CC" w14:textId="77777777" w:rsidR="00ED501F" w:rsidRDefault="00ED5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91715" w:rsidRPr="00347E11" w14:paraId="566468ED" w14:textId="77777777" w:rsidTr="00CE2D9A">
      <w:trPr>
        <w:trHeight w:val="227"/>
        <w:jc w:val="right"/>
      </w:trPr>
      <w:tc>
        <w:tcPr>
          <w:tcW w:w="708" w:type="dxa"/>
          <w:vAlign w:val="bottom"/>
        </w:tcPr>
        <w:p w14:paraId="482F372C" w14:textId="77777777" w:rsidR="00891715" w:rsidRPr="00B62610" w:rsidRDefault="0089171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91715" w:rsidRPr="00347E11" w14:paraId="3925433A" w14:textId="77777777" w:rsidTr="00CE2D9A">
      <w:trPr>
        <w:trHeight w:val="850"/>
        <w:jc w:val="right"/>
      </w:trPr>
      <w:tc>
        <w:tcPr>
          <w:tcW w:w="708" w:type="dxa"/>
          <w:vAlign w:val="bottom"/>
        </w:tcPr>
        <w:p w14:paraId="651A330C" w14:textId="77777777" w:rsidR="00891715" w:rsidRPr="00347E11" w:rsidRDefault="00891715" w:rsidP="005606BC">
          <w:pPr>
            <w:pStyle w:val="Sidfot"/>
            <w:spacing w:line="276" w:lineRule="auto"/>
            <w:jc w:val="right"/>
          </w:pPr>
        </w:p>
      </w:tc>
    </w:tr>
  </w:tbl>
  <w:p w14:paraId="6590E92D" w14:textId="77777777" w:rsidR="00891715" w:rsidRPr="005606BC" w:rsidRDefault="0089171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91715" w:rsidRPr="00347E11" w14:paraId="5C05AD94" w14:textId="77777777" w:rsidTr="001F4302">
      <w:trPr>
        <w:trHeight w:val="510"/>
      </w:trPr>
      <w:tc>
        <w:tcPr>
          <w:tcW w:w="8525" w:type="dxa"/>
          <w:gridSpan w:val="2"/>
          <w:vAlign w:val="bottom"/>
        </w:tcPr>
        <w:p w14:paraId="73749F06" w14:textId="77777777" w:rsidR="00891715" w:rsidRPr="00347E11" w:rsidRDefault="00891715" w:rsidP="00347E11">
          <w:pPr>
            <w:pStyle w:val="Sidfot"/>
            <w:rPr>
              <w:sz w:val="8"/>
            </w:rPr>
          </w:pPr>
        </w:p>
      </w:tc>
    </w:tr>
    <w:tr w:rsidR="00891715" w:rsidRPr="00EE3C0F" w14:paraId="695C0FC2" w14:textId="77777777" w:rsidTr="00C26068">
      <w:trPr>
        <w:trHeight w:val="227"/>
      </w:trPr>
      <w:tc>
        <w:tcPr>
          <w:tcW w:w="4074" w:type="dxa"/>
        </w:tcPr>
        <w:p w14:paraId="60E0DF1B" w14:textId="77777777" w:rsidR="00891715" w:rsidRPr="00F53AEA" w:rsidRDefault="00891715" w:rsidP="00C26068">
          <w:pPr>
            <w:pStyle w:val="Sidfot"/>
            <w:spacing w:line="276" w:lineRule="auto"/>
          </w:pPr>
        </w:p>
      </w:tc>
      <w:tc>
        <w:tcPr>
          <w:tcW w:w="4451" w:type="dxa"/>
        </w:tcPr>
        <w:p w14:paraId="2DDBEE92" w14:textId="77777777" w:rsidR="00891715" w:rsidRPr="00F53AEA" w:rsidRDefault="00891715" w:rsidP="00F53AEA">
          <w:pPr>
            <w:pStyle w:val="Sidfot"/>
            <w:spacing w:line="276" w:lineRule="auto"/>
          </w:pPr>
        </w:p>
      </w:tc>
    </w:tr>
  </w:tbl>
  <w:p w14:paraId="0BD57293" w14:textId="77777777" w:rsidR="00891715" w:rsidRPr="00EE3C0F" w:rsidRDefault="0089171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55F49" w14:textId="77777777" w:rsidR="00ED501F" w:rsidRDefault="00ED501F" w:rsidP="00A87A54">
      <w:pPr>
        <w:spacing w:after="0" w:line="240" w:lineRule="auto"/>
      </w:pPr>
      <w:r>
        <w:separator/>
      </w:r>
    </w:p>
  </w:footnote>
  <w:footnote w:type="continuationSeparator" w:id="0">
    <w:p w14:paraId="64C5EF70" w14:textId="77777777" w:rsidR="00ED501F" w:rsidRDefault="00ED501F" w:rsidP="00A87A54">
      <w:pPr>
        <w:spacing w:after="0" w:line="240" w:lineRule="auto"/>
      </w:pPr>
      <w:r>
        <w:continuationSeparator/>
      </w:r>
    </w:p>
  </w:footnote>
  <w:footnote w:type="continuationNotice" w:id="1">
    <w:p w14:paraId="709DE1BE" w14:textId="77777777" w:rsidR="00ED501F" w:rsidRDefault="00ED5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1715" w14:paraId="71F407EE" w14:textId="77777777" w:rsidTr="00C93EBA">
      <w:trPr>
        <w:trHeight w:val="227"/>
      </w:trPr>
      <w:tc>
        <w:tcPr>
          <w:tcW w:w="5534" w:type="dxa"/>
        </w:tcPr>
        <w:p w14:paraId="6DE41135" w14:textId="77777777" w:rsidR="00891715" w:rsidRPr="007D73AB" w:rsidRDefault="00891715">
          <w:pPr>
            <w:pStyle w:val="Sidhuvud"/>
          </w:pPr>
        </w:p>
      </w:tc>
      <w:tc>
        <w:tcPr>
          <w:tcW w:w="3170" w:type="dxa"/>
          <w:vAlign w:val="bottom"/>
        </w:tcPr>
        <w:p w14:paraId="617510D2" w14:textId="77777777" w:rsidR="00891715" w:rsidRPr="007D73AB" w:rsidRDefault="00891715" w:rsidP="00340DE0">
          <w:pPr>
            <w:pStyle w:val="Sidhuvud"/>
          </w:pPr>
        </w:p>
      </w:tc>
      <w:tc>
        <w:tcPr>
          <w:tcW w:w="1134" w:type="dxa"/>
        </w:tcPr>
        <w:p w14:paraId="63132EB7" w14:textId="77777777" w:rsidR="00891715" w:rsidRDefault="00891715" w:rsidP="00CE2D9A">
          <w:pPr>
            <w:pStyle w:val="Sidhuvud"/>
          </w:pPr>
        </w:p>
      </w:tc>
    </w:tr>
    <w:tr w:rsidR="00891715" w14:paraId="49CECA02" w14:textId="77777777" w:rsidTr="00C93EBA">
      <w:trPr>
        <w:trHeight w:val="1928"/>
      </w:trPr>
      <w:tc>
        <w:tcPr>
          <w:tcW w:w="5534" w:type="dxa"/>
        </w:tcPr>
        <w:p w14:paraId="39E1336B" w14:textId="77777777" w:rsidR="00891715" w:rsidRPr="00340DE0" w:rsidRDefault="00891715" w:rsidP="00340DE0">
          <w:pPr>
            <w:pStyle w:val="Sidhuvud"/>
          </w:pPr>
          <w:r>
            <w:rPr>
              <w:noProof/>
            </w:rPr>
            <w:drawing>
              <wp:inline distT="0" distB="0" distL="0" distR="0" wp14:anchorId="6F2EE44A" wp14:editId="74F8ECA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7E5063" w14:textId="77777777" w:rsidR="00891715" w:rsidRPr="00710A6C" w:rsidRDefault="00891715" w:rsidP="00EE3C0F">
          <w:pPr>
            <w:pStyle w:val="Sidhuvud"/>
            <w:rPr>
              <w:b/>
            </w:rPr>
          </w:pPr>
        </w:p>
        <w:p w14:paraId="7BDEA87F" w14:textId="77777777" w:rsidR="00891715" w:rsidRDefault="00891715" w:rsidP="00EE3C0F">
          <w:pPr>
            <w:pStyle w:val="Sidhuvud"/>
          </w:pPr>
        </w:p>
        <w:p w14:paraId="27F31BBB" w14:textId="77777777" w:rsidR="00891715" w:rsidRDefault="00891715" w:rsidP="00EE3C0F">
          <w:pPr>
            <w:pStyle w:val="Sidhuvud"/>
          </w:pPr>
        </w:p>
        <w:p w14:paraId="347B97B2" w14:textId="77777777" w:rsidR="00891715" w:rsidRDefault="00891715" w:rsidP="00EE3C0F">
          <w:pPr>
            <w:pStyle w:val="Sidhuvud"/>
          </w:pPr>
        </w:p>
        <w:sdt>
          <w:sdtPr>
            <w:alias w:val="Dnr"/>
            <w:tag w:val="ccRKShow_Dnr"/>
            <w:id w:val="-829283628"/>
            <w:placeholder>
              <w:docPart w:val="22D92AEA21034923AC939EDBBE19A23F"/>
            </w:placeholder>
            <w:dataBinding w:prefixMappings="xmlns:ns0='http://lp/documentinfo/RK' " w:xpath="/ns0:DocumentInfo[1]/ns0:BaseInfo[1]/ns0:Dnr[1]" w:storeItemID="{7A0A7EAC-6355-4E8E-8D13-16D856857F4B}"/>
            <w:text/>
          </w:sdtPr>
          <w:sdtEndPr/>
          <w:sdtContent>
            <w:p w14:paraId="04775B70" w14:textId="77777777" w:rsidR="00891715" w:rsidRDefault="00891715" w:rsidP="00EE3C0F">
              <w:pPr>
                <w:pStyle w:val="Sidhuvud"/>
              </w:pPr>
              <w:r>
                <w:t>U2020/04486/GV</w:t>
              </w:r>
            </w:p>
          </w:sdtContent>
        </w:sdt>
        <w:sdt>
          <w:sdtPr>
            <w:alias w:val="DocNumber"/>
            <w:tag w:val="DocNumber"/>
            <w:id w:val="1726028884"/>
            <w:placeholder>
              <w:docPart w:val="1EC3D65D105D47BFACF10EADEF29ECCE"/>
            </w:placeholder>
            <w:showingPlcHdr/>
            <w:dataBinding w:prefixMappings="xmlns:ns0='http://lp/documentinfo/RK' " w:xpath="/ns0:DocumentInfo[1]/ns0:BaseInfo[1]/ns0:DocNumber[1]" w:storeItemID="{7A0A7EAC-6355-4E8E-8D13-16D856857F4B}"/>
            <w:text/>
          </w:sdtPr>
          <w:sdtEndPr/>
          <w:sdtContent>
            <w:p w14:paraId="71FB8E02" w14:textId="77777777" w:rsidR="00891715" w:rsidRDefault="00891715" w:rsidP="00EE3C0F">
              <w:pPr>
                <w:pStyle w:val="Sidhuvud"/>
              </w:pPr>
              <w:r>
                <w:rPr>
                  <w:rStyle w:val="Platshllartext"/>
                </w:rPr>
                <w:t xml:space="preserve"> </w:t>
              </w:r>
            </w:p>
          </w:sdtContent>
        </w:sdt>
        <w:p w14:paraId="5A83D704" w14:textId="77777777" w:rsidR="00891715" w:rsidRDefault="00891715" w:rsidP="00EE3C0F">
          <w:pPr>
            <w:pStyle w:val="Sidhuvud"/>
          </w:pPr>
        </w:p>
      </w:tc>
      <w:tc>
        <w:tcPr>
          <w:tcW w:w="1134" w:type="dxa"/>
        </w:tcPr>
        <w:p w14:paraId="0EDC8AB3" w14:textId="77777777" w:rsidR="00891715" w:rsidRDefault="00891715" w:rsidP="0094502D">
          <w:pPr>
            <w:pStyle w:val="Sidhuvud"/>
          </w:pPr>
        </w:p>
        <w:p w14:paraId="3DC1AB20" w14:textId="77777777" w:rsidR="00891715" w:rsidRPr="0094502D" w:rsidRDefault="00891715" w:rsidP="00EC71A6">
          <w:pPr>
            <w:pStyle w:val="Sidhuvud"/>
          </w:pPr>
        </w:p>
      </w:tc>
    </w:tr>
    <w:tr w:rsidR="00891715" w14:paraId="1012284F" w14:textId="77777777" w:rsidTr="00C93EBA">
      <w:trPr>
        <w:trHeight w:val="2268"/>
      </w:trPr>
      <w:tc>
        <w:tcPr>
          <w:tcW w:w="5534" w:type="dxa"/>
          <w:tcMar>
            <w:right w:w="1134" w:type="dxa"/>
          </w:tcMar>
        </w:tcPr>
        <w:sdt>
          <w:sdtPr>
            <w:rPr>
              <w:b/>
            </w:rPr>
            <w:alias w:val="SenderText"/>
            <w:tag w:val="ccRKShow_SenderText"/>
            <w:id w:val="1374046025"/>
            <w:placeholder>
              <w:docPart w:val="0248A655CF734275892BEF8A09A7BDF0"/>
            </w:placeholder>
          </w:sdtPr>
          <w:sdtEndPr>
            <w:rPr>
              <w:b w:val="0"/>
            </w:rPr>
          </w:sdtEndPr>
          <w:sdtContent>
            <w:p w14:paraId="1D289156" w14:textId="77777777" w:rsidR="00891715" w:rsidRPr="00AD37BF" w:rsidRDefault="00891715" w:rsidP="00340DE0">
              <w:pPr>
                <w:pStyle w:val="Sidhuvud"/>
                <w:rPr>
                  <w:b/>
                </w:rPr>
              </w:pPr>
              <w:r w:rsidRPr="00AD37BF">
                <w:rPr>
                  <w:b/>
                </w:rPr>
                <w:t>Utbildningsdepartementet</w:t>
              </w:r>
            </w:p>
            <w:p w14:paraId="385C4538" w14:textId="77777777" w:rsidR="00891715" w:rsidRDefault="00891715" w:rsidP="00340DE0">
              <w:pPr>
                <w:pStyle w:val="Sidhuvud"/>
              </w:pPr>
              <w:r w:rsidRPr="00AD37BF">
                <w:t>Utbildningsministern</w:t>
              </w:r>
            </w:p>
            <w:p w14:paraId="46D838EE" w14:textId="77777777" w:rsidR="00891715" w:rsidRDefault="00891715" w:rsidP="00510F5E">
              <w:pPr>
                <w:pStyle w:val="Sidhuvud"/>
                <w:rPr>
                  <w:i/>
                  <w:iCs/>
                </w:rPr>
              </w:pPr>
            </w:p>
            <w:p w14:paraId="37809240" w14:textId="77777777" w:rsidR="00891715" w:rsidRPr="00340DE0" w:rsidRDefault="00420415" w:rsidP="00340DE0">
              <w:pPr>
                <w:pStyle w:val="Sidhuvud"/>
              </w:pPr>
            </w:p>
          </w:sdtContent>
        </w:sdt>
      </w:tc>
      <w:sdt>
        <w:sdtPr>
          <w:alias w:val="Recipient"/>
          <w:tag w:val="ccRKShow_Recipient"/>
          <w:id w:val="-28344517"/>
          <w:placeholder>
            <w:docPart w:val="6483670860244CA1ABA42EF8D99FA522"/>
          </w:placeholder>
          <w:dataBinding w:prefixMappings="xmlns:ns0='http://lp/documentinfo/RK' " w:xpath="/ns0:DocumentInfo[1]/ns0:BaseInfo[1]/ns0:Recipient[1]" w:storeItemID="{7A0A7EAC-6355-4E8E-8D13-16D856857F4B}"/>
          <w:text w:multiLine="1"/>
        </w:sdtPr>
        <w:sdtEndPr/>
        <w:sdtContent>
          <w:tc>
            <w:tcPr>
              <w:tcW w:w="3170" w:type="dxa"/>
            </w:tcPr>
            <w:p w14:paraId="5A77734C" w14:textId="77777777" w:rsidR="00891715" w:rsidRDefault="00891715" w:rsidP="00547B89">
              <w:pPr>
                <w:pStyle w:val="Sidhuvud"/>
              </w:pPr>
              <w:r>
                <w:t>Till riksdagen</w:t>
              </w:r>
            </w:p>
          </w:tc>
        </w:sdtContent>
      </w:sdt>
      <w:tc>
        <w:tcPr>
          <w:tcW w:w="1134" w:type="dxa"/>
        </w:tcPr>
        <w:p w14:paraId="338F007A" w14:textId="77777777" w:rsidR="00891715" w:rsidRDefault="00891715" w:rsidP="003E6020">
          <w:pPr>
            <w:pStyle w:val="Sidhuvud"/>
          </w:pPr>
        </w:p>
      </w:tc>
    </w:tr>
  </w:tbl>
  <w:p w14:paraId="23A105F7" w14:textId="77777777" w:rsidR="00891715" w:rsidRDefault="008917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2B532CE"/>
    <w:multiLevelType w:val="hybridMultilevel"/>
    <w:tmpl w:val="DBAC0526"/>
    <w:lvl w:ilvl="0" w:tplc="C0E6E43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3A05A92"/>
    <w:multiLevelType w:val="multilevel"/>
    <w:tmpl w:val="1B563932"/>
    <w:numStyleLink w:val="RKNumreradlista"/>
  </w:abstractNum>
  <w:abstractNum w:abstractNumId="32" w15:restartNumberingAfterBreak="0">
    <w:nsid w:val="589178D6"/>
    <w:multiLevelType w:val="hybridMultilevel"/>
    <w:tmpl w:val="E216EB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5"/>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29"/>
  </w:num>
  <w:num w:numId="33">
    <w:abstractNumId w:val="35"/>
  </w:num>
  <w:num w:numId="34">
    <w:abstractNumId w:val="41"/>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B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033"/>
    <w:rsid w:val="00057FE0"/>
    <w:rsid w:val="000620FD"/>
    <w:rsid w:val="00063DCB"/>
    <w:rsid w:val="000647D2"/>
    <w:rsid w:val="000656A1"/>
    <w:rsid w:val="00066BC9"/>
    <w:rsid w:val="0007033C"/>
    <w:rsid w:val="000707E9"/>
    <w:rsid w:val="00072C86"/>
    <w:rsid w:val="00072FFC"/>
    <w:rsid w:val="00073B75"/>
    <w:rsid w:val="00074238"/>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2DF5"/>
    <w:rsid w:val="001331B1"/>
    <w:rsid w:val="00134837"/>
    <w:rsid w:val="00135111"/>
    <w:rsid w:val="001428E2"/>
    <w:rsid w:val="0014294E"/>
    <w:rsid w:val="001475B1"/>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6E6D"/>
    <w:rsid w:val="00197A8A"/>
    <w:rsid w:val="001A1B33"/>
    <w:rsid w:val="001A2A61"/>
    <w:rsid w:val="001B4824"/>
    <w:rsid w:val="001C1C7D"/>
    <w:rsid w:val="001C4566"/>
    <w:rsid w:val="001C4980"/>
    <w:rsid w:val="001C5DC9"/>
    <w:rsid w:val="001C6B85"/>
    <w:rsid w:val="001C71A9"/>
    <w:rsid w:val="001D0A63"/>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896"/>
    <w:rsid w:val="00282D27"/>
    <w:rsid w:val="00287F0D"/>
    <w:rsid w:val="00292420"/>
    <w:rsid w:val="00296B7A"/>
    <w:rsid w:val="002974DC"/>
    <w:rsid w:val="002A0CB3"/>
    <w:rsid w:val="002A39EF"/>
    <w:rsid w:val="002A6820"/>
    <w:rsid w:val="002A6F14"/>
    <w:rsid w:val="002B00E5"/>
    <w:rsid w:val="002B6849"/>
    <w:rsid w:val="002B7A7A"/>
    <w:rsid w:val="002C1D37"/>
    <w:rsid w:val="002C28CC"/>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01A"/>
    <w:rsid w:val="002F3675"/>
    <w:rsid w:val="002F59E0"/>
    <w:rsid w:val="002F66A6"/>
    <w:rsid w:val="00300342"/>
    <w:rsid w:val="003050DB"/>
    <w:rsid w:val="00310561"/>
    <w:rsid w:val="00311D8C"/>
    <w:rsid w:val="0031273D"/>
    <w:rsid w:val="003128E2"/>
    <w:rsid w:val="00312CCE"/>
    <w:rsid w:val="003153D9"/>
    <w:rsid w:val="00321621"/>
    <w:rsid w:val="00323EF7"/>
    <w:rsid w:val="003240E1"/>
    <w:rsid w:val="00325DCF"/>
    <w:rsid w:val="00326C03"/>
    <w:rsid w:val="00327474"/>
    <w:rsid w:val="003277B5"/>
    <w:rsid w:val="003342B4"/>
    <w:rsid w:val="00336CD1"/>
    <w:rsid w:val="00340DE0"/>
    <w:rsid w:val="00341777"/>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13C8"/>
    <w:rsid w:val="003853E3"/>
    <w:rsid w:val="0038587E"/>
    <w:rsid w:val="00392ED4"/>
    <w:rsid w:val="00393680"/>
    <w:rsid w:val="00394D4C"/>
    <w:rsid w:val="00395D9F"/>
    <w:rsid w:val="00397242"/>
    <w:rsid w:val="003A1315"/>
    <w:rsid w:val="003A2E73"/>
    <w:rsid w:val="003A3071"/>
    <w:rsid w:val="003A3A54"/>
    <w:rsid w:val="003A4A16"/>
    <w:rsid w:val="003A5969"/>
    <w:rsid w:val="003A5C58"/>
    <w:rsid w:val="003A7EEF"/>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3947"/>
    <w:rsid w:val="003E3C71"/>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415"/>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38C"/>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078"/>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60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8D5"/>
    <w:rsid w:val="00505511"/>
    <w:rsid w:val="00505905"/>
    <w:rsid w:val="00510F5E"/>
    <w:rsid w:val="00511A1B"/>
    <w:rsid w:val="00511A68"/>
    <w:rsid w:val="005121C0"/>
    <w:rsid w:val="00513E7D"/>
    <w:rsid w:val="00514A67"/>
    <w:rsid w:val="0052093B"/>
    <w:rsid w:val="00520A46"/>
    <w:rsid w:val="00521192"/>
    <w:rsid w:val="0052127C"/>
    <w:rsid w:val="00523F61"/>
    <w:rsid w:val="00526AEB"/>
    <w:rsid w:val="005302E0"/>
    <w:rsid w:val="00544738"/>
    <w:rsid w:val="005456E4"/>
    <w:rsid w:val="00547B89"/>
    <w:rsid w:val="00551027"/>
    <w:rsid w:val="0055504C"/>
    <w:rsid w:val="005568AF"/>
    <w:rsid w:val="00556AF5"/>
    <w:rsid w:val="005606BC"/>
    <w:rsid w:val="00563E73"/>
    <w:rsid w:val="0056426C"/>
    <w:rsid w:val="00565792"/>
    <w:rsid w:val="00567799"/>
    <w:rsid w:val="005710DE"/>
    <w:rsid w:val="00571A0B"/>
    <w:rsid w:val="00573DFD"/>
    <w:rsid w:val="005747D0"/>
    <w:rsid w:val="0058109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C14"/>
    <w:rsid w:val="005A7AC1"/>
    <w:rsid w:val="005B115A"/>
    <w:rsid w:val="005B537F"/>
    <w:rsid w:val="005B6D93"/>
    <w:rsid w:val="005C120D"/>
    <w:rsid w:val="005C15B3"/>
    <w:rsid w:val="005C6F80"/>
    <w:rsid w:val="005D07C2"/>
    <w:rsid w:val="005E2F29"/>
    <w:rsid w:val="005E400D"/>
    <w:rsid w:val="005E49D4"/>
    <w:rsid w:val="005E4E79"/>
    <w:rsid w:val="005E5CE7"/>
    <w:rsid w:val="005E790C"/>
    <w:rsid w:val="005F08C5"/>
    <w:rsid w:val="005F520A"/>
    <w:rsid w:val="00604782"/>
    <w:rsid w:val="00605718"/>
    <w:rsid w:val="00605C66"/>
    <w:rsid w:val="00606310"/>
    <w:rsid w:val="00607814"/>
    <w:rsid w:val="00610D87"/>
    <w:rsid w:val="00610E88"/>
    <w:rsid w:val="00613827"/>
    <w:rsid w:val="006175D7"/>
    <w:rsid w:val="00617DEC"/>
    <w:rsid w:val="006208E5"/>
    <w:rsid w:val="00622BAB"/>
    <w:rsid w:val="00625FD7"/>
    <w:rsid w:val="006273E4"/>
    <w:rsid w:val="00631F82"/>
    <w:rsid w:val="00633B59"/>
    <w:rsid w:val="006348AD"/>
    <w:rsid w:val="00634EF4"/>
    <w:rsid w:val="006357D0"/>
    <w:rsid w:val="006358C8"/>
    <w:rsid w:val="0064133A"/>
    <w:rsid w:val="006416D1"/>
    <w:rsid w:val="00647FD7"/>
    <w:rsid w:val="00650080"/>
    <w:rsid w:val="00651F17"/>
    <w:rsid w:val="0065382D"/>
    <w:rsid w:val="00654286"/>
    <w:rsid w:val="00654B4D"/>
    <w:rsid w:val="0065559D"/>
    <w:rsid w:val="00655A40"/>
    <w:rsid w:val="0066016D"/>
    <w:rsid w:val="00660D84"/>
    <w:rsid w:val="0066133A"/>
    <w:rsid w:val="00663196"/>
    <w:rsid w:val="0066378C"/>
    <w:rsid w:val="006700F0"/>
    <w:rsid w:val="006706EA"/>
    <w:rsid w:val="00670A48"/>
    <w:rsid w:val="00672F6F"/>
    <w:rsid w:val="00674C2F"/>
    <w:rsid w:val="00674C8B"/>
    <w:rsid w:val="00685C94"/>
    <w:rsid w:val="00691AEE"/>
    <w:rsid w:val="0069523C"/>
    <w:rsid w:val="00695864"/>
    <w:rsid w:val="006962CA"/>
    <w:rsid w:val="00696A95"/>
    <w:rsid w:val="00697FE8"/>
    <w:rsid w:val="006A09DA"/>
    <w:rsid w:val="006A1835"/>
    <w:rsid w:val="006A2625"/>
    <w:rsid w:val="006A388C"/>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A8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6E7"/>
    <w:rsid w:val="007A629C"/>
    <w:rsid w:val="007A6348"/>
    <w:rsid w:val="007B023C"/>
    <w:rsid w:val="007B03CC"/>
    <w:rsid w:val="007B2F08"/>
    <w:rsid w:val="007C44FF"/>
    <w:rsid w:val="007C59BB"/>
    <w:rsid w:val="007C6456"/>
    <w:rsid w:val="007C7BDB"/>
    <w:rsid w:val="007D2FF5"/>
    <w:rsid w:val="007D4BCF"/>
    <w:rsid w:val="007D73AB"/>
    <w:rsid w:val="007D790E"/>
    <w:rsid w:val="007E2712"/>
    <w:rsid w:val="007E315D"/>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2D58"/>
    <w:rsid w:val="008349AA"/>
    <w:rsid w:val="008375D5"/>
    <w:rsid w:val="00841486"/>
    <w:rsid w:val="00842BC9"/>
    <w:rsid w:val="008431AF"/>
    <w:rsid w:val="0084476E"/>
    <w:rsid w:val="00845137"/>
    <w:rsid w:val="008504F6"/>
    <w:rsid w:val="00851608"/>
    <w:rsid w:val="0085240E"/>
    <w:rsid w:val="00852484"/>
    <w:rsid w:val="008573B9"/>
    <w:rsid w:val="0085782D"/>
    <w:rsid w:val="00860C1B"/>
    <w:rsid w:val="00863BB7"/>
    <w:rsid w:val="008730FD"/>
    <w:rsid w:val="00873DA1"/>
    <w:rsid w:val="00875DDD"/>
    <w:rsid w:val="00881BC6"/>
    <w:rsid w:val="008860CC"/>
    <w:rsid w:val="00886EEE"/>
    <w:rsid w:val="00887F86"/>
    <w:rsid w:val="00890876"/>
    <w:rsid w:val="00891715"/>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969"/>
    <w:rsid w:val="008D0305"/>
    <w:rsid w:val="008D0A21"/>
    <w:rsid w:val="008D2D6B"/>
    <w:rsid w:val="008D3090"/>
    <w:rsid w:val="008D4306"/>
    <w:rsid w:val="008D4508"/>
    <w:rsid w:val="008D4DC4"/>
    <w:rsid w:val="008D7CAF"/>
    <w:rsid w:val="008E02EE"/>
    <w:rsid w:val="008E212D"/>
    <w:rsid w:val="008E65A8"/>
    <w:rsid w:val="008E77D6"/>
    <w:rsid w:val="009036E7"/>
    <w:rsid w:val="00905277"/>
    <w:rsid w:val="0090605F"/>
    <w:rsid w:val="0091053B"/>
    <w:rsid w:val="00912158"/>
    <w:rsid w:val="00912945"/>
    <w:rsid w:val="009144EE"/>
    <w:rsid w:val="00915D4C"/>
    <w:rsid w:val="009279B2"/>
    <w:rsid w:val="00935814"/>
    <w:rsid w:val="0094502D"/>
    <w:rsid w:val="00946561"/>
    <w:rsid w:val="00946B39"/>
    <w:rsid w:val="00947013"/>
    <w:rsid w:val="0095062C"/>
    <w:rsid w:val="00950981"/>
    <w:rsid w:val="0095684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1F0"/>
    <w:rsid w:val="00996279"/>
    <w:rsid w:val="009965F7"/>
    <w:rsid w:val="009A0866"/>
    <w:rsid w:val="009A4D0A"/>
    <w:rsid w:val="009A759C"/>
    <w:rsid w:val="009B2F70"/>
    <w:rsid w:val="009B4594"/>
    <w:rsid w:val="009B4DEC"/>
    <w:rsid w:val="009B65C2"/>
    <w:rsid w:val="009C2459"/>
    <w:rsid w:val="009C255A"/>
    <w:rsid w:val="009C2B46"/>
    <w:rsid w:val="009C4448"/>
    <w:rsid w:val="009C4A6F"/>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65C"/>
    <w:rsid w:val="00A7382D"/>
    <w:rsid w:val="00A743AC"/>
    <w:rsid w:val="00A75AB7"/>
    <w:rsid w:val="00A8483F"/>
    <w:rsid w:val="00A870B0"/>
    <w:rsid w:val="00A8728A"/>
    <w:rsid w:val="00A87A54"/>
    <w:rsid w:val="00AA105C"/>
    <w:rsid w:val="00AA1809"/>
    <w:rsid w:val="00AA1A5E"/>
    <w:rsid w:val="00AA1FFE"/>
    <w:rsid w:val="00AA3F2E"/>
    <w:rsid w:val="00AA72F4"/>
    <w:rsid w:val="00AB10E7"/>
    <w:rsid w:val="00AB4D25"/>
    <w:rsid w:val="00AB5033"/>
    <w:rsid w:val="00AB5298"/>
    <w:rsid w:val="00AB5519"/>
    <w:rsid w:val="00AB6313"/>
    <w:rsid w:val="00AB71DD"/>
    <w:rsid w:val="00AC15C5"/>
    <w:rsid w:val="00AD0E35"/>
    <w:rsid w:val="00AD0E75"/>
    <w:rsid w:val="00AD37BF"/>
    <w:rsid w:val="00AD68C6"/>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4CE"/>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051"/>
    <w:rsid w:val="00C70A9B"/>
    <w:rsid w:val="00C73A90"/>
    <w:rsid w:val="00C76D49"/>
    <w:rsid w:val="00C80AD4"/>
    <w:rsid w:val="00C80B5E"/>
    <w:rsid w:val="00C82055"/>
    <w:rsid w:val="00C8630A"/>
    <w:rsid w:val="00C9061B"/>
    <w:rsid w:val="00C93EBA"/>
    <w:rsid w:val="00CA09DC"/>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2D9A"/>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2E5"/>
    <w:rsid w:val="00D20DA7"/>
    <w:rsid w:val="00D249A5"/>
    <w:rsid w:val="00D2793F"/>
    <w:rsid w:val="00D279D8"/>
    <w:rsid w:val="00D27C8E"/>
    <w:rsid w:val="00D3026A"/>
    <w:rsid w:val="00D32BD5"/>
    <w:rsid w:val="00D32D62"/>
    <w:rsid w:val="00D36E44"/>
    <w:rsid w:val="00D40205"/>
    <w:rsid w:val="00D40C72"/>
    <w:rsid w:val="00D4141B"/>
    <w:rsid w:val="00D4145D"/>
    <w:rsid w:val="00D4460B"/>
    <w:rsid w:val="00D458F0"/>
    <w:rsid w:val="00D462AE"/>
    <w:rsid w:val="00D50B3B"/>
    <w:rsid w:val="00D51C1C"/>
    <w:rsid w:val="00D51FCC"/>
    <w:rsid w:val="00D5467F"/>
    <w:rsid w:val="00D55245"/>
    <w:rsid w:val="00D55837"/>
    <w:rsid w:val="00D56A9F"/>
    <w:rsid w:val="00D57BA2"/>
    <w:rsid w:val="00D60F51"/>
    <w:rsid w:val="00D63E62"/>
    <w:rsid w:val="00D65E43"/>
    <w:rsid w:val="00D6730A"/>
    <w:rsid w:val="00D674A6"/>
    <w:rsid w:val="00D67A20"/>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13E"/>
    <w:rsid w:val="00DB714B"/>
    <w:rsid w:val="00DC1025"/>
    <w:rsid w:val="00DC10F6"/>
    <w:rsid w:val="00DC1EB8"/>
    <w:rsid w:val="00DC3E45"/>
    <w:rsid w:val="00DC4598"/>
    <w:rsid w:val="00DD0722"/>
    <w:rsid w:val="00DD0B3D"/>
    <w:rsid w:val="00DD212F"/>
    <w:rsid w:val="00DD2580"/>
    <w:rsid w:val="00DD54CD"/>
    <w:rsid w:val="00DE18F5"/>
    <w:rsid w:val="00DE73D2"/>
    <w:rsid w:val="00DF5BFB"/>
    <w:rsid w:val="00DF5CD6"/>
    <w:rsid w:val="00E00A67"/>
    <w:rsid w:val="00E022DA"/>
    <w:rsid w:val="00E03BCB"/>
    <w:rsid w:val="00E124DC"/>
    <w:rsid w:val="00E15A41"/>
    <w:rsid w:val="00E22D68"/>
    <w:rsid w:val="00E247D9"/>
    <w:rsid w:val="00E258D8"/>
    <w:rsid w:val="00E26DDF"/>
    <w:rsid w:val="00E270E5"/>
    <w:rsid w:val="00E30167"/>
    <w:rsid w:val="00E32C2B"/>
    <w:rsid w:val="00E33493"/>
    <w:rsid w:val="00E36FD8"/>
    <w:rsid w:val="00E37922"/>
    <w:rsid w:val="00E406DF"/>
    <w:rsid w:val="00E415D3"/>
    <w:rsid w:val="00E469E4"/>
    <w:rsid w:val="00E475C3"/>
    <w:rsid w:val="00E509B0"/>
    <w:rsid w:val="00E50B11"/>
    <w:rsid w:val="00E54246"/>
    <w:rsid w:val="00E55D8E"/>
    <w:rsid w:val="00E6641E"/>
    <w:rsid w:val="00E66C72"/>
    <w:rsid w:val="00E66F18"/>
    <w:rsid w:val="00E70856"/>
    <w:rsid w:val="00E727DE"/>
    <w:rsid w:val="00E74A30"/>
    <w:rsid w:val="00E77778"/>
    <w:rsid w:val="00E77B7E"/>
    <w:rsid w:val="00E77BA8"/>
    <w:rsid w:val="00E82DF1"/>
    <w:rsid w:val="00E90CAA"/>
    <w:rsid w:val="00E93339"/>
    <w:rsid w:val="00E95073"/>
    <w:rsid w:val="00E96532"/>
    <w:rsid w:val="00E973A0"/>
    <w:rsid w:val="00EA1688"/>
    <w:rsid w:val="00EA181E"/>
    <w:rsid w:val="00EA1AFC"/>
    <w:rsid w:val="00EA2317"/>
    <w:rsid w:val="00EA3A7D"/>
    <w:rsid w:val="00EA4C83"/>
    <w:rsid w:val="00EB763D"/>
    <w:rsid w:val="00EB7FE4"/>
    <w:rsid w:val="00EC0A92"/>
    <w:rsid w:val="00EC1DA0"/>
    <w:rsid w:val="00EC329B"/>
    <w:rsid w:val="00EC5EB9"/>
    <w:rsid w:val="00EC6006"/>
    <w:rsid w:val="00EC71A6"/>
    <w:rsid w:val="00EC73EB"/>
    <w:rsid w:val="00ED501F"/>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2A"/>
    <w:rsid w:val="00F35263"/>
    <w:rsid w:val="00F35E34"/>
    <w:rsid w:val="00F403BF"/>
    <w:rsid w:val="00F4342F"/>
    <w:rsid w:val="00F438D3"/>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AD8"/>
    <w:rsid w:val="00FB1FA3"/>
    <w:rsid w:val="00FB43A8"/>
    <w:rsid w:val="00FB4D12"/>
    <w:rsid w:val="00FB5279"/>
    <w:rsid w:val="00FC069A"/>
    <w:rsid w:val="00FC08A9"/>
    <w:rsid w:val="00FC0BA0"/>
    <w:rsid w:val="00FC3046"/>
    <w:rsid w:val="00FC4455"/>
    <w:rsid w:val="00FC7600"/>
    <w:rsid w:val="00FD0B7B"/>
    <w:rsid w:val="00FD1A46"/>
    <w:rsid w:val="00FD4C08"/>
    <w:rsid w:val="00FD50E2"/>
    <w:rsid w:val="00FE1DCC"/>
    <w:rsid w:val="00FE1DD4"/>
    <w:rsid w:val="00FE2B19"/>
    <w:rsid w:val="00FF0538"/>
    <w:rsid w:val="00FF537A"/>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C7A154"/>
  <w15:docId w15:val="{A6566721-14DF-4359-9F0E-AB0F9BB7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697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0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D92AEA21034923AC939EDBBE19A23F"/>
        <w:category>
          <w:name w:val="Allmänt"/>
          <w:gallery w:val="placeholder"/>
        </w:category>
        <w:types>
          <w:type w:val="bbPlcHdr"/>
        </w:types>
        <w:behaviors>
          <w:behavior w:val="content"/>
        </w:behaviors>
        <w:guid w:val="{D4C1F233-94FE-40D4-A6BE-AD9DF4415E6C}"/>
      </w:docPartPr>
      <w:docPartBody>
        <w:p w:rsidR="008D64F8" w:rsidRDefault="00C0008C" w:rsidP="00C0008C">
          <w:pPr>
            <w:pStyle w:val="22D92AEA21034923AC939EDBBE19A23F"/>
          </w:pPr>
          <w:r>
            <w:rPr>
              <w:rStyle w:val="Platshllartext"/>
            </w:rPr>
            <w:t xml:space="preserve"> </w:t>
          </w:r>
        </w:p>
      </w:docPartBody>
    </w:docPart>
    <w:docPart>
      <w:docPartPr>
        <w:name w:val="1EC3D65D105D47BFACF10EADEF29ECCE"/>
        <w:category>
          <w:name w:val="Allmänt"/>
          <w:gallery w:val="placeholder"/>
        </w:category>
        <w:types>
          <w:type w:val="bbPlcHdr"/>
        </w:types>
        <w:behaviors>
          <w:behavior w:val="content"/>
        </w:behaviors>
        <w:guid w:val="{00DE356B-762C-464A-8D5C-CD810FE28B82}"/>
      </w:docPartPr>
      <w:docPartBody>
        <w:p w:rsidR="008D64F8" w:rsidRDefault="00C0008C" w:rsidP="00C0008C">
          <w:pPr>
            <w:pStyle w:val="1EC3D65D105D47BFACF10EADEF29ECCE1"/>
          </w:pPr>
          <w:r>
            <w:rPr>
              <w:rStyle w:val="Platshllartext"/>
            </w:rPr>
            <w:t xml:space="preserve"> </w:t>
          </w:r>
        </w:p>
      </w:docPartBody>
    </w:docPart>
    <w:docPart>
      <w:docPartPr>
        <w:name w:val="0248A655CF734275892BEF8A09A7BDF0"/>
        <w:category>
          <w:name w:val="Allmänt"/>
          <w:gallery w:val="placeholder"/>
        </w:category>
        <w:types>
          <w:type w:val="bbPlcHdr"/>
        </w:types>
        <w:behaviors>
          <w:behavior w:val="content"/>
        </w:behaviors>
        <w:guid w:val="{7C3E3B6E-4FA0-4F2F-8EA0-6888F5F01163}"/>
      </w:docPartPr>
      <w:docPartBody>
        <w:p w:rsidR="008D64F8" w:rsidRDefault="00C0008C" w:rsidP="00C0008C">
          <w:pPr>
            <w:pStyle w:val="0248A655CF734275892BEF8A09A7BDF01"/>
          </w:pPr>
          <w:r>
            <w:rPr>
              <w:rStyle w:val="Platshllartext"/>
            </w:rPr>
            <w:t xml:space="preserve"> </w:t>
          </w:r>
        </w:p>
      </w:docPartBody>
    </w:docPart>
    <w:docPart>
      <w:docPartPr>
        <w:name w:val="6483670860244CA1ABA42EF8D99FA522"/>
        <w:category>
          <w:name w:val="Allmänt"/>
          <w:gallery w:val="placeholder"/>
        </w:category>
        <w:types>
          <w:type w:val="bbPlcHdr"/>
        </w:types>
        <w:behaviors>
          <w:behavior w:val="content"/>
        </w:behaviors>
        <w:guid w:val="{1834522A-8E42-489B-B9F5-E7E4C86C3F12}"/>
      </w:docPartPr>
      <w:docPartBody>
        <w:p w:rsidR="008D64F8" w:rsidRDefault="00C0008C" w:rsidP="00C0008C">
          <w:pPr>
            <w:pStyle w:val="6483670860244CA1ABA42EF8D99FA522"/>
          </w:pPr>
          <w:r>
            <w:rPr>
              <w:rStyle w:val="Platshllartext"/>
            </w:rPr>
            <w:t xml:space="preserve"> </w:t>
          </w:r>
        </w:p>
      </w:docPartBody>
    </w:docPart>
    <w:docPart>
      <w:docPartPr>
        <w:name w:val="07B5C5E0446C4FA5A0743ED09C649DBA"/>
        <w:category>
          <w:name w:val="Allmänt"/>
          <w:gallery w:val="placeholder"/>
        </w:category>
        <w:types>
          <w:type w:val="bbPlcHdr"/>
        </w:types>
        <w:behaviors>
          <w:behavior w:val="content"/>
        </w:behaviors>
        <w:guid w:val="{C2BA0361-F4C7-4431-BB9D-14DB3777B6DE}"/>
      </w:docPartPr>
      <w:docPartBody>
        <w:p w:rsidR="008D64F8" w:rsidRDefault="00C0008C" w:rsidP="00C0008C">
          <w:pPr>
            <w:pStyle w:val="07B5C5E0446C4FA5A0743ED09C649DB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8C"/>
    <w:rsid w:val="002B0B6B"/>
    <w:rsid w:val="00364D5D"/>
    <w:rsid w:val="008D64F8"/>
    <w:rsid w:val="00991A2C"/>
    <w:rsid w:val="00AD643E"/>
    <w:rsid w:val="00C00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7F94A87F8E4B1D8AD1C2B98CE560C2">
    <w:name w:val="6E7F94A87F8E4B1D8AD1C2B98CE560C2"/>
    <w:rsid w:val="00C0008C"/>
  </w:style>
  <w:style w:type="character" w:styleId="Platshllartext">
    <w:name w:val="Placeholder Text"/>
    <w:basedOn w:val="Standardstycketeckensnitt"/>
    <w:uiPriority w:val="99"/>
    <w:semiHidden/>
    <w:rsid w:val="00C0008C"/>
  </w:style>
  <w:style w:type="paragraph" w:customStyle="1" w:styleId="5D3D89259D2C492DB45AB9CE3A2B7C49">
    <w:name w:val="5D3D89259D2C492DB45AB9CE3A2B7C49"/>
    <w:rsid w:val="00C0008C"/>
  </w:style>
  <w:style w:type="paragraph" w:customStyle="1" w:styleId="70DF623D02F8455D9DA461C0443F4BBC">
    <w:name w:val="70DF623D02F8455D9DA461C0443F4BBC"/>
    <w:rsid w:val="00C0008C"/>
  </w:style>
  <w:style w:type="paragraph" w:customStyle="1" w:styleId="C913BD5F6FDA484B9C37C39560E65030">
    <w:name w:val="C913BD5F6FDA484B9C37C39560E65030"/>
    <w:rsid w:val="00C0008C"/>
  </w:style>
  <w:style w:type="paragraph" w:customStyle="1" w:styleId="22D92AEA21034923AC939EDBBE19A23F">
    <w:name w:val="22D92AEA21034923AC939EDBBE19A23F"/>
    <w:rsid w:val="00C0008C"/>
  </w:style>
  <w:style w:type="paragraph" w:customStyle="1" w:styleId="1EC3D65D105D47BFACF10EADEF29ECCE">
    <w:name w:val="1EC3D65D105D47BFACF10EADEF29ECCE"/>
    <w:rsid w:val="00C0008C"/>
  </w:style>
  <w:style w:type="paragraph" w:customStyle="1" w:styleId="51A0EDAB4F38406DA7FB307AAD59B4B6">
    <w:name w:val="51A0EDAB4F38406DA7FB307AAD59B4B6"/>
    <w:rsid w:val="00C0008C"/>
  </w:style>
  <w:style w:type="paragraph" w:customStyle="1" w:styleId="0EAE27159D7B4153A8E4F6F608C9901F">
    <w:name w:val="0EAE27159D7B4153A8E4F6F608C9901F"/>
    <w:rsid w:val="00C0008C"/>
  </w:style>
  <w:style w:type="paragraph" w:customStyle="1" w:styleId="EB6E2C6FDD3D4E2BB943A4B3A89A60CD">
    <w:name w:val="EB6E2C6FDD3D4E2BB943A4B3A89A60CD"/>
    <w:rsid w:val="00C0008C"/>
  </w:style>
  <w:style w:type="paragraph" w:customStyle="1" w:styleId="0248A655CF734275892BEF8A09A7BDF0">
    <w:name w:val="0248A655CF734275892BEF8A09A7BDF0"/>
    <w:rsid w:val="00C0008C"/>
  </w:style>
  <w:style w:type="paragraph" w:customStyle="1" w:styleId="6483670860244CA1ABA42EF8D99FA522">
    <w:name w:val="6483670860244CA1ABA42EF8D99FA522"/>
    <w:rsid w:val="00C0008C"/>
  </w:style>
  <w:style w:type="paragraph" w:customStyle="1" w:styleId="1EC3D65D105D47BFACF10EADEF29ECCE1">
    <w:name w:val="1EC3D65D105D47BFACF10EADEF29ECCE1"/>
    <w:rsid w:val="00C000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48A655CF734275892BEF8A09A7BDF01">
    <w:name w:val="0248A655CF734275892BEF8A09A7BDF01"/>
    <w:rsid w:val="00C000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3EE0098077D42BDAAED6632F42EEEC5">
    <w:name w:val="43EE0098077D42BDAAED6632F42EEEC5"/>
    <w:rsid w:val="00C0008C"/>
  </w:style>
  <w:style w:type="paragraph" w:customStyle="1" w:styleId="45768E85A6264ECD8D192A1C3ED771B6">
    <w:name w:val="45768E85A6264ECD8D192A1C3ED771B6"/>
    <w:rsid w:val="00C0008C"/>
  </w:style>
  <w:style w:type="paragraph" w:customStyle="1" w:styleId="DF8D4AC860A3427E8C4DEA18CF8050A0">
    <w:name w:val="DF8D4AC860A3427E8C4DEA18CF8050A0"/>
    <w:rsid w:val="00C0008C"/>
  </w:style>
  <w:style w:type="paragraph" w:customStyle="1" w:styleId="374C46A4B440432D93B69E6829B63E9C">
    <w:name w:val="374C46A4B440432D93B69E6829B63E9C"/>
    <w:rsid w:val="00C0008C"/>
  </w:style>
  <w:style w:type="paragraph" w:customStyle="1" w:styleId="8CF095CE8735429D80FCA1A55CEE5FB2">
    <w:name w:val="8CF095CE8735429D80FCA1A55CEE5FB2"/>
    <w:rsid w:val="00C0008C"/>
  </w:style>
  <w:style w:type="paragraph" w:customStyle="1" w:styleId="224AE908E034418C92F72CA7AD823F08">
    <w:name w:val="224AE908E034418C92F72CA7AD823F08"/>
    <w:rsid w:val="00C0008C"/>
  </w:style>
  <w:style w:type="paragraph" w:customStyle="1" w:styleId="07B5C5E0446C4FA5A0743ED09C649DBA">
    <w:name w:val="07B5C5E0446C4FA5A0743ED09C649DBA"/>
    <w:rsid w:val="00C00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2020-09-08T00:00:00</HeaderDate>
    <Office/>
    <Dnr>U2020/04486/GV</Dnr>
    <ParagrafNr/>
    <DocumentTitle/>
    <VisitingAddress/>
    <Extra1/>
    <Extra2/>
    <Extra3>Maria Nilsson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a83e5e7e-f574-47e8-8e91-8968e20f5217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51FB0-31BA-42AA-B338-B3E3E7FAC529}"/>
</file>

<file path=customXml/itemProps2.xml><?xml version="1.0" encoding="utf-8"?>
<ds:datastoreItem xmlns:ds="http://schemas.openxmlformats.org/officeDocument/2006/customXml" ds:itemID="{26EA606F-C01B-45FD-955F-0D9B3762A947}"/>
</file>

<file path=customXml/itemProps3.xml><?xml version="1.0" encoding="utf-8"?>
<ds:datastoreItem xmlns:ds="http://schemas.openxmlformats.org/officeDocument/2006/customXml" ds:itemID="{7A0A7EAC-6355-4E8E-8D13-16D856857F4B}"/>
</file>

<file path=customXml/itemProps4.xml><?xml version="1.0" encoding="utf-8"?>
<ds:datastoreItem xmlns:ds="http://schemas.openxmlformats.org/officeDocument/2006/customXml" ds:itemID="{F2F18B9D-780F-48A7-B1CD-B9BAF316B4C5}">
  <ds:schemaRefs>
    <ds:schemaRef ds:uri="Microsoft.SharePoint.Taxonomy.ContentTypeSync"/>
  </ds:schemaRefs>
</ds:datastoreItem>
</file>

<file path=customXml/itemProps5.xml><?xml version="1.0" encoding="utf-8"?>
<ds:datastoreItem xmlns:ds="http://schemas.openxmlformats.org/officeDocument/2006/customXml" ds:itemID="{7872FD2C-2E3B-4C81-9363-F07126E352B4}">
  <ds:schemaRefs>
    <ds:schemaRef ds:uri="http://schemas.microsoft.com/office/2006/metadata/customXsn"/>
  </ds:schemaRefs>
</ds:datastoreItem>
</file>

<file path=customXml/itemProps6.xml><?xml version="1.0" encoding="utf-8"?>
<ds:datastoreItem xmlns:ds="http://schemas.openxmlformats.org/officeDocument/2006/customXml" ds:itemID="{26EA606F-C01B-45FD-955F-0D9B3762A947}">
  <ds:schemaRefs>
    <ds:schemaRef ds:uri="http://schemas.microsoft.com/sharepoint/v3/contenttype/forms"/>
  </ds:schemaRefs>
</ds:datastoreItem>
</file>

<file path=customXml/itemProps7.xml><?xml version="1.0" encoding="utf-8"?>
<ds:datastoreItem xmlns:ds="http://schemas.openxmlformats.org/officeDocument/2006/customXml" ds:itemID="{11ADE759-1107-463F-9419-9086CD576794}"/>
</file>

<file path=customXml/itemProps8.xml><?xml version="1.0" encoding="utf-8"?>
<ds:datastoreItem xmlns:ds="http://schemas.openxmlformats.org/officeDocument/2006/customXml" ds:itemID="{E5189781-84AA-471E-8B79-CD9F45228462}"/>
</file>

<file path=docProps/app.xml><?xml version="1.0" encoding="utf-8"?>
<Properties xmlns="http://schemas.openxmlformats.org/officeDocument/2006/extended-properties" xmlns:vt="http://schemas.openxmlformats.org/officeDocument/2006/docPropsVTypes">
  <Template>RK Basmall</Template>
  <TotalTime>0</TotalTime>
  <Pages>2</Pages>
  <Words>356</Words>
  <Characters>1888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2061 Maria Nilsson (L) Kunskapstappet inom sfi.docx</dc:title>
  <dc:subject/>
  <dc:creator>Anita Carlstedt</dc:creator>
  <cp:keywords/>
  <dc:description/>
  <cp:lastModifiedBy>Madeleine Engström</cp:lastModifiedBy>
  <cp:revision>4</cp:revision>
  <dcterms:created xsi:type="dcterms:W3CDTF">2020-09-08T09:58:00Z</dcterms:created>
  <dcterms:modified xsi:type="dcterms:W3CDTF">2020-09-08T14:28:00Z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5e79a5bc-00eb-4b27-ab15-5d0bfa8a8e99</vt:lpwstr>
  </property>
  <property fmtid="{D5CDD505-2E9C-101B-9397-08002B2CF9AE}" pid="5" name="Organisation">
    <vt:lpwstr/>
  </property>
  <property fmtid="{D5CDD505-2E9C-101B-9397-08002B2CF9AE}" pid="6" name="ActivityCategory">
    <vt:lpwstr/>
  </property>
</Properties>
</file>