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3E1BC" w14:textId="15FDEFA1" w:rsidR="003E0CA0" w:rsidRDefault="003E0CA0" w:rsidP="00DA0661">
      <w:pPr>
        <w:pStyle w:val="Rubrik"/>
      </w:pPr>
      <w:bookmarkStart w:id="0" w:name="Start"/>
      <w:bookmarkEnd w:id="0"/>
      <w:r>
        <w:t>Svar på fråga 2020/21:2981 av Björn Söder (SD)</w:t>
      </w:r>
      <w:r>
        <w:br/>
        <w:t>Militärt kuppförsök i Mali</w:t>
      </w:r>
    </w:p>
    <w:p w14:paraId="76681C27" w14:textId="77777777" w:rsidR="00907293" w:rsidRDefault="003E0CA0" w:rsidP="002749F7">
      <w:pPr>
        <w:pStyle w:val="Brdtext"/>
      </w:pPr>
      <w:r>
        <w:t>Björn Söder har frågat mig om vilka konsekvenser den maliska militärens agerande får för de svenska militära insatserna inom Minusma och Takuba.</w:t>
      </w:r>
    </w:p>
    <w:p w14:paraId="0C4D5146" w14:textId="387928A2" w:rsidR="004E5C5F" w:rsidRPr="004E5C5F" w:rsidRDefault="002E3288" w:rsidP="004E5C5F">
      <w:pPr>
        <w:pStyle w:val="Brdtext"/>
      </w:pPr>
      <w:bookmarkStart w:id="1" w:name="_Hlk73520940"/>
      <w:r w:rsidRPr="002E3288">
        <w:t>Sverige har ett mångsidigt engagemang i Mali, inklusive ett omfattande militärt deltagande.</w:t>
      </w:r>
      <w:r w:rsidR="00A61003" w:rsidRPr="00A61003">
        <w:t xml:space="preserve"> FN-insatsen Minusma, som verkar under mandat från FN</w:t>
      </w:r>
      <w:r w:rsidR="00FE5130">
        <w:t xml:space="preserve"> och på inbjudan från Mali</w:t>
      </w:r>
      <w:r w:rsidR="00A61003" w:rsidRPr="00A61003">
        <w:t xml:space="preserve">, är det största bidraget och omfattar </w:t>
      </w:r>
      <w:r w:rsidR="00A61003">
        <w:t>ca 2</w:t>
      </w:r>
      <w:r w:rsidR="00721C0C">
        <w:t>15</w:t>
      </w:r>
      <w:r w:rsidR="00A61003" w:rsidRPr="00A61003">
        <w:t xml:space="preserve"> svenska soldater. Task force Takuba omfattar</w:t>
      </w:r>
      <w:r w:rsidR="00A61003">
        <w:t xml:space="preserve"> </w:t>
      </w:r>
      <w:r w:rsidR="00965AE7">
        <w:t>upp till</w:t>
      </w:r>
      <w:r w:rsidR="00A61003">
        <w:t xml:space="preserve"> 1</w:t>
      </w:r>
      <w:r w:rsidR="00965AE7">
        <w:t>5</w:t>
      </w:r>
      <w:r w:rsidR="00A61003">
        <w:t>0</w:t>
      </w:r>
      <w:r w:rsidR="00A61003" w:rsidRPr="00A61003">
        <w:t xml:space="preserve"> svenska soldater</w:t>
      </w:r>
      <w:r w:rsidR="00FE5130">
        <w:t xml:space="preserve"> och</w:t>
      </w:r>
      <w:r w:rsidR="00A61003" w:rsidRPr="00A61003">
        <w:t xml:space="preserve"> är en multinationell specialförbandsinsats som verkar </w:t>
      </w:r>
      <w:r w:rsidR="00561793">
        <w:t>på</w:t>
      </w:r>
      <w:r w:rsidR="00A61003" w:rsidRPr="00A61003">
        <w:t xml:space="preserve"> inbjudan av Mali. </w:t>
      </w:r>
      <w:r w:rsidR="004E5C5F" w:rsidRPr="004E5C5F">
        <w:t>Inbjudan förlorar inte giltighet i ljuset av den senaste utvecklingen.</w:t>
      </w:r>
    </w:p>
    <w:p w14:paraId="3D74EDA7" w14:textId="77777777" w:rsidR="007C133A" w:rsidRPr="007C133A" w:rsidRDefault="007C133A" w:rsidP="007C133A">
      <w:pPr>
        <w:pStyle w:val="Brdtext"/>
      </w:pPr>
      <w:r w:rsidRPr="007C133A">
        <w:t>Regeringskansliet följer noga den mycket oroande utvecklingen i Mali med den ytterligare militärkupp som genomförts. Den övergångsprocess för återgång till folkvalt styre, som man enades om efter militärkuppen i augusti 2020, måste återupptas. Det är angeläget att konstitutionell ordning och demokratiska institutioner respekteras, med en inkluderande dialog och att pågående övergångsprocess i Mali utmynnar i att demokratiska, fria och rättvisa val genomförs inom överenskommen tidsram.</w:t>
      </w:r>
    </w:p>
    <w:p w14:paraId="44FF1C6B" w14:textId="77777777" w:rsidR="00CC1B43" w:rsidRDefault="00CC1B43" w:rsidP="002749F7">
      <w:pPr>
        <w:pStyle w:val="Brdtext"/>
      </w:pPr>
    </w:p>
    <w:p w14:paraId="28A67136" w14:textId="77777777" w:rsidR="00CC1B43" w:rsidRDefault="00CC1B43" w:rsidP="002749F7">
      <w:pPr>
        <w:pStyle w:val="Brdtext"/>
      </w:pPr>
    </w:p>
    <w:p w14:paraId="2448F1F8" w14:textId="77777777" w:rsidR="00CC1B43" w:rsidRDefault="00CC1B43" w:rsidP="002749F7">
      <w:pPr>
        <w:pStyle w:val="Brdtext"/>
      </w:pPr>
    </w:p>
    <w:p w14:paraId="0B3CFDD3" w14:textId="77777777" w:rsidR="00CC1B43" w:rsidRDefault="00CC1B43" w:rsidP="002749F7">
      <w:pPr>
        <w:pStyle w:val="Brdtext"/>
      </w:pPr>
    </w:p>
    <w:p w14:paraId="31EDD624" w14:textId="1D7777D6" w:rsidR="003E0CA0" w:rsidRDefault="002E3288" w:rsidP="002749F7">
      <w:pPr>
        <w:pStyle w:val="Brdtext"/>
      </w:pPr>
      <w:r w:rsidRPr="002E3288">
        <w:lastRenderedPageBreak/>
        <w:t>Det är nödvändigt att den närmaste tiden analysera engagemang och utbyte beträffande Mali i ljuset av den politiska utvecklingen.</w:t>
      </w:r>
      <w:r>
        <w:t xml:space="preserve"> </w:t>
      </w:r>
      <w:r w:rsidR="00A61003" w:rsidRPr="00A61003">
        <w:t xml:space="preserve">I grunden har inte skälen till Sveriges breda engagemang i Mali ändrats och det är viktigt att </w:t>
      </w:r>
      <w:r w:rsidR="00941E04" w:rsidRPr="00941E04">
        <w:t>fortsatt stödja det maliska folkets rättmätiga strävan efter säkerhet, respekt för mänskliga rättigheter och en hållbar utveckling.</w:t>
      </w:r>
    </w:p>
    <w:bookmarkEnd w:id="1"/>
    <w:p w14:paraId="2592E758" w14:textId="6336AFD3" w:rsidR="003E0CA0" w:rsidRDefault="003E0CA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AC5F5E1386340DA83F052DCB37EFFE6"/>
          </w:placeholder>
          <w:dataBinding w:prefixMappings="xmlns:ns0='http://lp/documentinfo/RK' " w:xpath="/ns0:DocumentInfo[1]/ns0:BaseInfo[1]/ns0:HeaderDate[1]" w:storeItemID="{0D64452B-09C4-4EFC-823C-E36F8BE71890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30BBE">
            <w:t>2 juni 2021</w:t>
          </w:r>
        </w:sdtContent>
      </w:sdt>
    </w:p>
    <w:p w14:paraId="0FC1E3F4" w14:textId="77777777" w:rsidR="003E0CA0" w:rsidRDefault="003E0CA0" w:rsidP="004E7A8F">
      <w:pPr>
        <w:pStyle w:val="Brdtextutanavstnd"/>
      </w:pPr>
    </w:p>
    <w:p w14:paraId="1C52B7F9" w14:textId="77777777" w:rsidR="003E0CA0" w:rsidRDefault="003E0CA0" w:rsidP="004E7A8F">
      <w:pPr>
        <w:pStyle w:val="Brdtextutanavstnd"/>
      </w:pPr>
    </w:p>
    <w:p w14:paraId="2C688501" w14:textId="77777777" w:rsidR="003E0CA0" w:rsidRDefault="003E0CA0" w:rsidP="004E7A8F">
      <w:pPr>
        <w:pStyle w:val="Brdtextutanavstnd"/>
      </w:pPr>
    </w:p>
    <w:p w14:paraId="40C33E05" w14:textId="2CC094F5" w:rsidR="003E0CA0" w:rsidRDefault="00530BBE" w:rsidP="00422A41">
      <w:pPr>
        <w:pStyle w:val="Brdtext"/>
      </w:pPr>
      <w:r>
        <w:t>Peter Hultqvist</w:t>
      </w:r>
    </w:p>
    <w:p w14:paraId="17B7ADEF" w14:textId="5FBDC544" w:rsidR="003E0CA0" w:rsidRPr="00DB48AB" w:rsidRDefault="003E0CA0" w:rsidP="00DB48AB">
      <w:pPr>
        <w:pStyle w:val="Brdtext"/>
      </w:pPr>
    </w:p>
    <w:sectPr w:rsidR="003E0CA0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E7B60" w14:textId="77777777" w:rsidR="00C56725" w:rsidRDefault="00C56725" w:rsidP="00A87A54">
      <w:pPr>
        <w:spacing w:after="0" w:line="240" w:lineRule="auto"/>
      </w:pPr>
      <w:r>
        <w:separator/>
      </w:r>
    </w:p>
  </w:endnote>
  <w:endnote w:type="continuationSeparator" w:id="0">
    <w:p w14:paraId="0DE2738C" w14:textId="77777777" w:rsidR="00C56725" w:rsidRDefault="00C567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812DB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F678B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CFB4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C392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5E35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6DDD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D90A5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7CF20B5" w14:textId="77777777" w:rsidTr="00C26068">
      <w:trPr>
        <w:trHeight w:val="227"/>
      </w:trPr>
      <w:tc>
        <w:tcPr>
          <w:tcW w:w="4074" w:type="dxa"/>
        </w:tcPr>
        <w:p w14:paraId="7FDB59C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0FF24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026841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6A5B4" w14:textId="77777777" w:rsidR="00C56725" w:rsidRDefault="00C56725" w:rsidP="00A87A54">
      <w:pPr>
        <w:spacing w:after="0" w:line="240" w:lineRule="auto"/>
      </w:pPr>
      <w:r>
        <w:separator/>
      </w:r>
    </w:p>
  </w:footnote>
  <w:footnote w:type="continuationSeparator" w:id="0">
    <w:p w14:paraId="573A25A4" w14:textId="77777777" w:rsidR="00C56725" w:rsidRDefault="00C567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0CA0" w14:paraId="7EC56E66" w14:textId="77777777" w:rsidTr="00C93EBA">
      <w:trPr>
        <w:trHeight w:val="227"/>
      </w:trPr>
      <w:tc>
        <w:tcPr>
          <w:tcW w:w="5534" w:type="dxa"/>
        </w:tcPr>
        <w:p w14:paraId="5110FC70" w14:textId="77777777" w:rsidR="003E0CA0" w:rsidRPr="007D73AB" w:rsidRDefault="003E0CA0">
          <w:pPr>
            <w:pStyle w:val="Sidhuvud"/>
          </w:pPr>
        </w:p>
      </w:tc>
      <w:tc>
        <w:tcPr>
          <w:tcW w:w="3170" w:type="dxa"/>
          <w:vAlign w:val="bottom"/>
        </w:tcPr>
        <w:p w14:paraId="13B13247" w14:textId="77777777" w:rsidR="003E0CA0" w:rsidRPr="007D73AB" w:rsidRDefault="003E0CA0" w:rsidP="00340DE0">
          <w:pPr>
            <w:pStyle w:val="Sidhuvud"/>
          </w:pPr>
        </w:p>
      </w:tc>
      <w:tc>
        <w:tcPr>
          <w:tcW w:w="1134" w:type="dxa"/>
        </w:tcPr>
        <w:p w14:paraId="0FE27C40" w14:textId="77777777" w:rsidR="003E0CA0" w:rsidRDefault="003E0CA0" w:rsidP="005A703A">
          <w:pPr>
            <w:pStyle w:val="Sidhuvud"/>
          </w:pPr>
        </w:p>
      </w:tc>
    </w:tr>
    <w:tr w:rsidR="003E0CA0" w14:paraId="0CEC693E" w14:textId="77777777" w:rsidTr="00C93EBA">
      <w:trPr>
        <w:trHeight w:val="1928"/>
      </w:trPr>
      <w:tc>
        <w:tcPr>
          <w:tcW w:w="5534" w:type="dxa"/>
        </w:tcPr>
        <w:p w14:paraId="7729465F" w14:textId="77777777" w:rsidR="003E0CA0" w:rsidRPr="00340DE0" w:rsidRDefault="003E0CA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A7115F" wp14:editId="485268E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7DAC84" w14:textId="77777777" w:rsidR="003E0CA0" w:rsidRPr="00710A6C" w:rsidRDefault="003E0CA0" w:rsidP="00EE3C0F">
          <w:pPr>
            <w:pStyle w:val="Sidhuvud"/>
            <w:rPr>
              <w:b/>
            </w:rPr>
          </w:pPr>
        </w:p>
        <w:p w14:paraId="414FFD20" w14:textId="77777777" w:rsidR="003E0CA0" w:rsidRDefault="003E0CA0" w:rsidP="00EE3C0F">
          <w:pPr>
            <w:pStyle w:val="Sidhuvud"/>
          </w:pPr>
        </w:p>
        <w:p w14:paraId="34AE7ECE" w14:textId="77777777" w:rsidR="003E0CA0" w:rsidRDefault="003E0CA0" w:rsidP="00EE3C0F">
          <w:pPr>
            <w:pStyle w:val="Sidhuvud"/>
          </w:pPr>
        </w:p>
        <w:p w14:paraId="254377EF" w14:textId="77777777" w:rsidR="003E0CA0" w:rsidRDefault="003E0CA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9EDC6ED1B5445D924D213D5D20061B"/>
            </w:placeholder>
            <w:dataBinding w:prefixMappings="xmlns:ns0='http://lp/documentinfo/RK' " w:xpath="/ns0:DocumentInfo[1]/ns0:BaseInfo[1]/ns0:Dnr[1]" w:storeItemID="{0D64452B-09C4-4EFC-823C-E36F8BE71890}"/>
            <w:text/>
          </w:sdtPr>
          <w:sdtEndPr/>
          <w:sdtContent>
            <w:p w14:paraId="285CD029" w14:textId="7A226963" w:rsidR="003E0CA0" w:rsidRDefault="003E0CA0" w:rsidP="00EE3C0F">
              <w:pPr>
                <w:pStyle w:val="Sidhuvud"/>
              </w:pPr>
              <w:r>
                <w:t>Fö2021/</w:t>
              </w:r>
              <w:r w:rsidR="004858B5">
                <w:t>00610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053A3405F14C3AADAA747F95EB98DE"/>
            </w:placeholder>
            <w:showingPlcHdr/>
            <w:dataBinding w:prefixMappings="xmlns:ns0='http://lp/documentinfo/RK' " w:xpath="/ns0:DocumentInfo[1]/ns0:BaseInfo[1]/ns0:DocNumber[1]" w:storeItemID="{0D64452B-09C4-4EFC-823C-E36F8BE71890}"/>
            <w:text/>
          </w:sdtPr>
          <w:sdtEndPr/>
          <w:sdtContent>
            <w:p w14:paraId="0BAA818D" w14:textId="77777777" w:rsidR="003E0CA0" w:rsidRDefault="003E0CA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38AABB" w14:textId="77777777" w:rsidR="003E0CA0" w:rsidRDefault="003E0CA0" w:rsidP="00EE3C0F">
          <w:pPr>
            <w:pStyle w:val="Sidhuvud"/>
          </w:pPr>
        </w:p>
      </w:tc>
      <w:tc>
        <w:tcPr>
          <w:tcW w:w="1134" w:type="dxa"/>
        </w:tcPr>
        <w:p w14:paraId="43FA9DBA" w14:textId="77777777" w:rsidR="003E0CA0" w:rsidRDefault="003E0CA0" w:rsidP="0094502D">
          <w:pPr>
            <w:pStyle w:val="Sidhuvud"/>
          </w:pPr>
        </w:p>
        <w:p w14:paraId="0081C197" w14:textId="77777777" w:rsidR="003E0CA0" w:rsidRPr="0094502D" w:rsidRDefault="003E0CA0" w:rsidP="00EC71A6">
          <w:pPr>
            <w:pStyle w:val="Sidhuvud"/>
          </w:pPr>
        </w:p>
      </w:tc>
    </w:tr>
    <w:tr w:rsidR="003E0CA0" w14:paraId="6F751A6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1AF8E05E51940DF8B037A1969E20952"/>
          </w:placeholder>
        </w:sdtPr>
        <w:sdtEndPr/>
        <w:sdtContent>
          <w:sdt>
            <w:sdtPr>
              <w:alias w:val="SenderText"/>
              <w:tag w:val="ccRKShow_SenderText"/>
              <w:id w:val="-1526242759"/>
              <w:placeholder>
                <w:docPart w:val="510607B707DD41CF835899D9D88E39C1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A4C8611" w14:textId="77777777" w:rsidR="005D6BDA" w:rsidRPr="003D5F63" w:rsidRDefault="005D6BDA" w:rsidP="005D6BDA">
                  <w:pPr>
                    <w:pStyle w:val="Sidhuvud"/>
                    <w:rPr>
                      <w:b/>
                    </w:rPr>
                  </w:pPr>
                  <w:r w:rsidRPr="003D5F63">
                    <w:rPr>
                      <w:b/>
                    </w:rPr>
                    <w:t>Försvarsdepartementet</w:t>
                  </w:r>
                </w:p>
                <w:p w14:paraId="24C00FBF" w14:textId="77777777" w:rsidR="005D6BDA" w:rsidRDefault="005D6BDA" w:rsidP="005D6BDA">
                  <w:pPr>
                    <w:pStyle w:val="Sidhuvud"/>
                  </w:pPr>
                  <w:r w:rsidRPr="003D5F63">
                    <w:t>Försvarsministern</w:t>
                  </w:r>
                </w:p>
                <w:p w14:paraId="648E2984" w14:textId="21E1C022" w:rsidR="003E0CA0" w:rsidRPr="00340DE0" w:rsidRDefault="003E0CA0" w:rsidP="00B61DCD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1F275AFCEE704E908494F6D59E03FFD2"/>
          </w:placeholder>
          <w:dataBinding w:prefixMappings="xmlns:ns0='http://lp/documentinfo/RK' " w:xpath="/ns0:DocumentInfo[1]/ns0:BaseInfo[1]/ns0:Recipient[1]" w:storeItemID="{0D64452B-09C4-4EFC-823C-E36F8BE71890}"/>
          <w:text w:multiLine="1"/>
        </w:sdtPr>
        <w:sdtEndPr/>
        <w:sdtContent>
          <w:tc>
            <w:tcPr>
              <w:tcW w:w="3170" w:type="dxa"/>
            </w:tcPr>
            <w:p w14:paraId="3CDBA8EC" w14:textId="77777777" w:rsidR="003E0CA0" w:rsidRDefault="003E0CA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EC408C" w14:textId="77777777" w:rsidR="003E0CA0" w:rsidRDefault="003E0CA0" w:rsidP="003E6020">
          <w:pPr>
            <w:pStyle w:val="Sidhuvud"/>
          </w:pPr>
        </w:p>
      </w:tc>
    </w:tr>
  </w:tbl>
  <w:p w14:paraId="7A825ED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3C3096B"/>
    <w:multiLevelType w:val="multilevel"/>
    <w:tmpl w:val="F3A6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A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664"/>
    <w:rsid w:val="000667E2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519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623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51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F33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288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CA0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58B5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C5F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30BBE"/>
    <w:rsid w:val="00544738"/>
    <w:rsid w:val="005456E4"/>
    <w:rsid w:val="00547B89"/>
    <w:rsid w:val="00551027"/>
    <w:rsid w:val="005568AF"/>
    <w:rsid w:val="00556AF5"/>
    <w:rsid w:val="005606BC"/>
    <w:rsid w:val="00561793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BDA"/>
    <w:rsid w:val="005E2F29"/>
    <w:rsid w:val="005E400D"/>
    <w:rsid w:val="005E49D4"/>
    <w:rsid w:val="005E4E79"/>
    <w:rsid w:val="005E5CE7"/>
    <w:rsid w:val="005E790C"/>
    <w:rsid w:val="005F08C5"/>
    <w:rsid w:val="005F6EB0"/>
    <w:rsid w:val="0060284A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E8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1C0C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3A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109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CA3"/>
    <w:rsid w:val="008E65A8"/>
    <w:rsid w:val="008E77D6"/>
    <w:rsid w:val="009036E7"/>
    <w:rsid w:val="0090605F"/>
    <w:rsid w:val="00907293"/>
    <w:rsid w:val="0091053B"/>
    <w:rsid w:val="00912158"/>
    <w:rsid w:val="00912945"/>
    <w:rsid w:val="009144EE"/>
    <w:rsid w:val="00915D4C"/>
    <w:rsid w:val="009279B2"/>
    <w:rsid w:val="00935814"/>
    <w:rsid w:val="00941E04"/>
    <w:rsid w:val="0094502D"/>
    <w:rsid w:val="00946561"/>
    <w:rsid w:val="00946B39"/>
    <w:rsid w:val="00947013"/>
    <w:rsid w:val="0095062C"/>
    <w:rsid w:val="00956EA9"/>
    <w:rsid w:val="00965AE7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1E3F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003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128"/>
    <w:rsid w:val="00B517E1"/>
    <w:rsid w:val="00B556E8"/>
    <w:rsid w:val="00B55E70"/>
    <w:rsid w:val="00B60238"/>
    <w:rsid w:val="00B61DCD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64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725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B43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405F"/>
    <w:rsid w:val="00E15A41"/>
    <w:rsid w:val="00E16825"/>
    <w:rsid w:val="00E22D68"/>
    <w:rsid w:val="00E247D9"/>
    <w:rsid w:val="00E258D8"/>
    <w:rsid w:val="00E26DDF"/>
    <w:rsid w:val="00E270E5"/>
    <w:rsid w:val="00E27903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130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81BC3"/>
  <w15:docId w15:val="{45CF6C4C-5406-405F-A033-640F39E9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C9EDC6ED1B5445D924D213D5D200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E8A353-5B11-41EA-8626-17FBC4F7FD11}"/>
      </w:docPartPr>
      <w:docPartBody>
        <w:p w:rsidR="00C964DC" w:rsidRDefault="006431A8" w:rsidP="006431A8">
          <w:pPr>
            <w:pStyle w:val="3C9EDC6ED1B5445D924D213D5D2006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053A3405F14C3AADAA747F95EB98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AC5FDE-768B-4EC3-9716-EC10E04D6A24}"/>
      </w:docPartPr>
      <w:docPartBody>
        <w:p w:rsidR="00C964DC" w:rsidRDefault="006431A8" w:rsidP="006431A8">
          <w:pPr>
            <w:pStyle w:val="97053A3405F14C3AADAA747F95EB98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AF8E05E51940DF8B037A1969E20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C62F54-37F2-4AF3-A2AD-7D51BC881B13}"/>
      </w:docPartPr>
      <w:docPartBody>
        <w:p w:rsidR="00C964DC" w:rsidRDefault="006431A8" w:rsidP="006431A8">
          <w:pPr>
            <w:pStyle w:val="21AF8E05E51940DF8B037A1969E2095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275AFCEE704E908494F6D59E03F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A8B4E-9999-43F6-9CC1-82740C558292}"/>
      </w:docPartPr>
      <w:docPartBody>
        <w:p w:rsidR="00C964DC" w:rsidRDefault="006431A8" w:rsidP="006431A8">
          <w:pPr>
            <w:pStyle w:val="1F275AFCEE704E908494F6D59E03FF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C5F5E1386340DA83F052DCB37EF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9D14C-625C-4E3E-9E5E-FD57A6059662}"/>
      </w:docPartPr>
      <w:docPartBody>
        <w:p w:rsidR="00C964DC" w:rsidRDefault="006431A8" w:rsidP="006431A8">
          <w:pPr>
            <w:pStyle w:val="6AC5F5E1386340DA83F052DCB37EFFE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10607B707DD41CF835899D9D88E39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BFB29-6F93-4EB5-8754-BB57873D5CBF}"/>
      </w:docPartPr>
      <w:docPartBody>
        <w:p w:rsidR="00C964DC" w:rsidRDefault="006431A8" w:rsidP="006431A8">
          <w:pPr>
            <w:pStyle w:val="510607B707DD41CF835899D9D88E39C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A8"/>
    <w:rsid w:val="006431A8"/>
    <w:rsid w:val="00765766"/>
    <w:rsid w:val="00C9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D22157D69542EDBD04148CE6044191">
    <w:name w:val="8DD22157D69542EDBD04148CE6044191"/>
    <w:rsid w:val="006431A8"/>
  </w:style>
  <w:style w:type="character" w:styleId="Platshllartext">
    <w:name w:val="Placeholder Text"/>
    <w:basedOn w:val="Standardstycketeckensnitt"/>
    <w:uiPriority w:val="99"/>
    <w:semiHidden/>
    <w:rsid w:val="006431A8"/>
    <w:rPr>
      <w:noProof w:val="0"/>
      <w:color w:val="808080"/>
    </w:rPr>
  </w:style>
  <w:style w:type="paragraph" w:customStyle="1" w:styleId="AC7FF869DEC04C5DBD65FBF23A6F75ED">
    <w:name w:val="AC7FF869DEC04C5DBD65FBF23A6F75ED"/>
    <w:rsid w:val="006431A8"/>
  </w:style>
  <w:style w:type="paragraph" w:customStyle="1" w:styleId="282350F600654684B55A81936A4E8922">
    <w:name w:val="282350F600654684B55A81936A4E8922"/>
    <w:rsid w:val="006431A8"/>
  </w:style>
  <w:style w:type="paragraph" w:customStyle="1" w:styleId="07C418F399834CAEB0B86FE271A0B182">
    <w:name w:val="07C418F399834CAEB0B86FE271A0B182"/>
    <w:rsid w:val="006431A8"/>
  </w:style>
  <w:style w:type="paragraph" w:customStyle="1" w:styleId="3C9EDC6ED1B5445D924D213D5D20061B">
    <w:name w:val="3C9EDC6ED1B5445D924D213D5D20061B"/>
    <w:rsid w:val="006431A8"/>
  </w:style>
  <w:style w:type="paragraph" w:customStyle="1" w:styleId="97053A3405F14C3AADAA747F95EB98DE">
    <w:name w:val="97053A3405F14C3AADAA747F95EB98DE"/>
    <w:rsid w:val="006431A8"/>
  </w:style>
  <w:style w:type="paragraph" w:customStyle="1" w:styleId="1CDFC457DADF41E3AB9F4A712CDFDADE">
    <w:name w:val="1CDFC457DADF41E3AB9F4A712CDFDADE"/>
    <w:rsid w:val="006431A8"/>
  </w:style>
  <w:style w:type="paragraph" w:customStyle="1" w:styleId="E8568AEB11394A50A6253CD7E347545B">
    <w:name w:val="E8568AEB11394A50A6253CD7E347545B"/>
    <w:rsid w:val="006431A8"/>
  </w:style>
  <w:style w:type="paragraph" w:customStyle="1" w:styleId="F41405CB7034488AB8E6C726DF34CEA3">
    <w:name w:val="F41405CB7034488AB8E6C726DF34CEA3"/>
    <w:rsid w:val="006431A8"/>
  </w:style>
  <w:style w:type="paragraph" w:customStyle="1" w:styleId="21AF8E05E51940DF8B037A1969E20952">
    <w:name w:val="21AF8E05E51940DF8B037A1969E20952"/>
    <w:rsid w:val="006431A8"/>
  </w:style>
  <w:style w:type="paragraph" w:customStyle="1" w:styleId="1F275AFCEE704E908494F6D59E03FFD2">
    <w:name w:val="1F275AFCEE704E908494F6D59E03FFD2"/>
    <w:rsid w:val="006431A8"/>
  </w:style>
  <w:style w:type="paragraph" w:customStyle="1" w:styleId="97053A3405F14C3AADAA747F95EB98DE1">
    <w:name w:val="97053A3405F14C3AADAA747F95EB98DE1"/>
    <w:rsid w:val="006431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AF8E05E51940DF8B037A1969E209521">
    <w:name w:val="21AF8E05E51940DF8B037A1969E209521"/>
    <w:rsid w:val="006431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D6841F604B464EA4D7B54B004FA32D">
    <w:name w:val="99D6841F604B464EA4D7B54B004FA32D"/>
    <w:rsid w:val="006431A8"/>
  </w:style>
  <w:style w:type="paragraph" w:customStyle="1" w:styleId="06EC6E69DD8C46A7BE05C1461C01382D">
    <w:name w:val="06EC6E69DD8C46A7BE05C1461C01382D"/>
    <w:rsid w:val="006431A8"/>
  </w:style>
  <w:style w:type="paragraph" w:customStyle="1" w:styleId="79C75BF444424276A22B8EA3F6048003">
    <w:name w:val="79C75BF444424276A22B8EA3F6048003"/>
    <w:rsid w:val="006431A8"/>
  </w:style>
  <w:style w:type="paragraph" w:customStyle="1" w:styleId="E7F6F2474E7C4917AD905FAEEBBBB140">
    <w:name w:val="E7F6F2474E7C4917AD905FAEEBBBB140"/>
    <w:rsid w:val="006431A8"/>
  </w:style>
  <w:style w:type="paragraph" w:customStyle="1" w:styleId="B0B99F207A4A482784259E19AC1B8E95">
    <w:name w:val="B0B99F207A4A482784259E19AC1B8E95"/>
    <w:rsid w:val="006431A8"/>
  </w:style>
  <w:style w:type="paragraph" w:customStyle="1" w:styleId="6AC5F5E1386340DA83F052DCB37EFFE6">
    <w:name w:val="6AC5F5E1386340DA83F052DCB37EFFE6"/>
    <w:rsid w:val="006431A8"/>
  </w:style>
  <w:style w:type="paragraph" w:customStyle="1" w:styleId="30354932ECC14EB78021C74F9A20BE6C">
    <w:name w:val="30354932ECC14EB78021C74F9A20BE6C"/>
    <w:rsid w:val="006431A8"/>
  </w:style>
  <w:style w:type="paragraph" w:customStyle="1" w:styleId="1D5A22B212D54A15A311D3908D71BBF8">
    <w:name w:val="1D5A22B212D54A15A311D3908D71BBF8"/>
    <w:rsid w:val="006431A8"/>
  </w:style>
  <w:style w:type="paragraph" w:customStyle="1" w:styleId="510607B707DD41CF835899D9D88E39C1">
    <w:name w:val="510607B707DD41CF835899D9D88E39C1"/>
    <w:rsid w:val="00643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2021-06-02T00:00:00</HeaderDate>
    <Office/>
    <Dnr>Fö2021/00610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36ca7ba2-58a4-46fe-823c-ebf607df3bb8</RD_Svarsid>
  </documentManagement>
</p:properties>
</file>

<file path=customXml/itemProps1.xml><?xml version="1.0" encoding="utf-8"?>
<ds:datastoreItem xmlns:ds="http://schemas.openxmlformats.org/officeDocument/2006/customXml" ds:itemID="{40D01977-5B53-4806-94C2-9E698DDC89F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BF22709-7F20-49EE-B284-B36CF94A5A2B}"/>
</file>

<file path=customXml/itemProps4.xml><?xml version="1.0" encoding="utf-8"?>
<ds:datastoreItem xmlns:ds="http://schemas.openxmlformats.org/officeDocument/2006/customXml" ds:itemID="{0D64452B-09C4-4EFC-823C-E36F8BE71890}"/>
</file>

<file path=customXml/itemProps5.xml><?xml version="1.0" encoding="utf-8"?>
<ds:datastoreItem xmlns:ds="http://schemas.openxmlformats.org/officeDocument/2006/customXml" ds:itemID="{8B98013E-1082-495C-BFED-4371A1C22A9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247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 2981 Björn Söder (SD) Militärt kuppförsök Mali.docx</dc:title>
  <dc:subject/>
  <dc:creator>Jens Rosenlöf</dc:creator>
  <cp:keywords/>
  <dc:description/>
  <cp:lastModifiedBy>Marie Nordin</cp:lastModifiedBy>
  <cp:revision>2</cp:revision>
  <cp:lastPrinted>2021-05-27T11:11:00Z</cp:lastPrinted>
  <dcterms:created xsi:type="dcterms:W3CDTF">2021-06-02T08:28:00Z</dcterms:created>
  <dcterms:modified xsi:type="dcterms:W3CDTF">2021-06-02T08:28:00Z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