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2B2E0" w14:textId="3E530A6A" w:rsidR="00224F04" w:rsidRDefault="00224F04" w:rsidP="00FC228B">
      <w:pPr>
        <w:pStyle w:val="Rubrik"/>
      </w:pPr>
      <w:bookmarkStart w:id="0" w:name="Start"/>
      <w:bookmarkEnd w:id="0"/>
      <w:r>
        <w:t>Svar på fråga 20</w:t>
      </w:r>
      <w:r w:rsidR="00851ABA">
        <w:t>20/21</w:t>
      </w:r>
      <w:r w:rsidR="000C2085">
        <w:t>:</w:t>
      </w:r>
      <w:r w:rsidR="006F4088">
        <w:t>2731</w:t>
      </w:r>
      <w:r>
        <w:t xml:space="preserve"> av </w:t>
      </w:r>
      <w:r w:rsidR="006F4088">
        <w:t>Mikael Eskilandersson</w:t>
      </w:r>
      <w:r w:rsidR="000C2085">
        <w:t xml:space="preserve"> </w:t>
      </w:r>
      <w:r>
        <w:t>(</w:t>
      </w:r>
      <w:r w:rsidR="00C3109F">
        <w:t>SD</w:t>
      </w:r>
      <w:r>
        <w:t>)</w:t>
      </w:r>
      <w:r>
        <w:br/>
      </w:r>
      <w:r w:rsidR="006F4088">
        <w:t>Föräldrabalkens tillämpning vid vårdnadsmål</w:t>
      </w:r>
    </w:p>
    <w:p w14:paraId="4F77EF7C" w14:textId="090223B5" w:rsidR="000C2085" w:rsidRDefault="006F4088" w:rsidP="00F000F8">
      <w:pPr>
        <w:pStyle w:val="Brdtext"/>
      </w:pPr>
      <w:r>
        <w:t>Mikael Eskilandersson</w:t>
      </w:r>
      <w:r w:rsidR="000C2085">
        <w:t xml:space="preserve"> har frågat mig om jag </w:t>
      </w:r>
      <w:r>
        <w:t xml:space="preserve">avser att vidta åtgärder för att säkerställa att föräldrabalken kan användas utan att missförstås, i fall där det gäller barnrätt, exempelvis i vårdnadsmål. </w:t>
      </w:r>
    </w:p>
    <w:p w14:paraId="7108C8C1" w14:textId="3935EE0F" w:rsidR="00847608" w:rsidRDefault="00023D4D" w:rsidP="008F5C57">
      <w:pPr>
        <w:pStyle w:val="Brdtext"/>
      </w:pPr>
      <w:r>
        <w:t xml:space="preserve">Principen om barnets bästa kommer – utöver i föräldrabalken – </w:t>
      </w:r>
      <w:r w:rsidR="00705FFF">
        <w:t xml:space="preserve">till uttryck i </w:t>
      </w:r>
      <w:r w:rsidR="005E6413" w:rsidRPr="005E6413">
        <w:t xml:space="preserve">FN:s konvention om barnets rättigheter </w:t>
      </w:r>
      <w:r w:rsidR="005E6413">
        <w:t>(</w:t>
      </w:r>
      <w:r w:rsidR="00705FFF">
        <w:t>barnkonventionen</w:t>
      </w:r>
      <w:r w:rsidR="005E6413">
        <w:t>)</w:t>
      </w:r>
      <w:r w:rsidR="00705FFF">
        <w:t xml:space="preserve"> och </w:t>
      </w:r>
      <w:r w:rsidR="00F80422">
        <w:t xml:space="preserve">i </w:t>
      </w:r>
      <w:r w:rsidR="00705FFF">
        <w:t>den s.k. EU-stadgan</w:t>
      </w:r>
      <w:r>
        <w:t xml:space="preserve">. </w:t>
      </w:r>
      <w:r w:rsidR="00F80422">
        <w:t xml:space="preserve">Vid </w:t>
      </w:r>
      <w:r w:rsidR="00847608">
        <w:t>tillämpning</w:t>
      </w:r>
      <w:r w:rsidR="00871366">
        <w:t>en</w:t>
      </w:r>
      <w:r w:rsidR="00847608">
        <w:t xml:space="preserve"> av principen om barnets bästa måste även barnets rätt att uttrycka sina åsikter </w:t>
      </w:r>
      <w:r w:rsidR="00871366">
        <w:t>beaktas</w:t>
      </w:r>
      <w:r w:rsidR="00620DA8">
        <w:t xml:space="preserve"> och </w:t>
      </w:r>
      <w:r w:rsidR="00517790">
        <w:t xml:space="preserve">i beslutet </w:t>
      </w:r>
      <w:r w:rsidR="00620DA8">
        <w:t xml:space="preserve">motiveras på vilket sätt hänsyn tagits till barnets bästa. </w:t>
      </w:r>
      <w:r w:rsidR="00871366">
        <w:t xml:space="preserve">Barnkonventionen gäller </w:t>
      </w:r>
      <w:r w:rsidR="0086508D">
        <w:t>sedan den 1 januari 2020</w:t>
      </w:r>
      <w:r w:rsidR="00871366">
        <w:t xml:space="preserve"> som lag i Sverige</w:t>
      </w:r>
      <w:r w:rsidR="0086508D">
        <w:t>.</w:t>
      </w:r>
    </w:p>
    <w:p w14:paraId="6BFD1A4D" w14:textId="27543FE4" w:rsidR="00D00238" w:rsidRDefault="00517790" w:rsidP="008F5C57">
      <w:pPr>
        <w:pStyle w:val="Brdtext"/>
      </w:pPr>
      <w:r>
        <w:t xml:space="preserve">Att värna om barnen är en mycket viktig fråga för regeringen. </w:t>
      </w:r>
      <w:r w:rsidR="00023D4D">
        <w:t xml:space="preserve">Det är angeläget att reglerna i föräldrabalken är utformade för att säkerställa </w:t>
      </w:r>
      <w:r w:rsidR="00677A97">
        <w:t>att principen</w:t>
      </w:r>
      <w:r w:rsidR="0086508D">
        <w:t xml:space="preserve"> om barnets bästa</w:t>
      </w:r>
      <w:r w:rsidR="00677A97">
        <w:t xml:space="preserve"> är tillämpbar</w:t>
      </w:r>
      <w:r w:rsidR="0044224F">
        <w:t xml:space="preserve"> – och tillämpas –</w:t>
      </w:r>
      <w:r w:rsidR="0004170D">
        <w:t xml:space="preserve"> i praktiken</w:t>
      </w:r>
      <w:r w:rsidR="00677A97">
        <w:t xml:space="preserve">. </w:t>
      </w:r>
      <w:r w:rsidR="00AD683A">
        <w:t xml:space="preserve">Regeringen har </w:t>
      </w:r>
      <w:r w:rsidR="006C5591">
        <w:t xml:space="preserve">därför </w:t>
      </w:r>
      <w:r w:rsidR="00AD683A">
        <w:t xml:space="preserve">nyligen överlämnat </w:t>
      </w:r>
      <w:r w:rsidR="00BF6E09">
        <w:t>p</w:t>
      </w:r>
      <w:r w:rsidR="005E6413">
        <w:t>ropositionen Ett stärkt barnrätts</w:t>
      </w:r>
      <w:r w:rsidR="00AD683A">
        <w:softHyphen/>
      </w:r>
      <w:r w:rsidR="005E6413">
        <w:t>perspektiv i vårdnadstvister</w:t>
      </w:r>
      <w:r w:rsidR="00AD683A">
        <w:t xml:space="preserve"> till riksdagen. Propositionen </w:t>
      </w:r>
      <w:r w:rsidR="00847608">
        <w:t xml:space="preserve">rymmer </w:t>
      </w:r>
      <w:r w:rsidR="00677A97">
        <w:t xml:space="preserve">flera </w:t>
      </w:r>
      <w:r w:rsidR="00847608">
        <w:t>förslag som</w:t>
      </w:r>
      <w:r w:rsidR="008F5C57">
        <w:t xml:space="preserve"> </w:t>
      </w:r>
      <w:r w:rsidR="00677A97">
        <w:t xml:space="preserve">syftar </w:t>
      </w:r>
      <w:r w:rsidR="008F5C57">
        <w:t xml:space="preserve">till att </w:t>
      </w:r>
      <w:r w:rsidR="005E6413">
        <w:t xml:space="preserve">ytterligare </w:t>
      </w:r>
      <w:r w:rsidR="008F5C57" w:rsidRPr="007F461B">
        <w:t>anpassa</w:t>
      </w:r>
      <w:r w:rsidR="008F5C57">
        <w:t xml:space="preserve"> föräldrabalken till barnkonventionen</w:t>
      </w:r>
      <w:r w:rsidR="00620DA8">
        <w:t xml:space="preserve">. </w:t>
      </w:r>
      <w:r w:rsidR="008F5C57">
        <w:t xml:space="preserve">Det föreslås bland annat att </w:t>
      </w:r>
      <w:r w:rsidR="0044224F">
        <w:t xml:space="preserve">betydelsen av barnets bästa när det gäller frågor om vårdnad, boende och umgänge förtydligas och att </w:t>
      </w:r>
      <w:r w:rsidR="00C65AEA">
        <w:t xml:space="preserve">barnets </w:t>
      </w:r>
      <w:r w:rsidR="00C547DA">
        <w:t xml:space="preserve">förutsättningar </w:t>
      </w:r>
      <w:r w:rsidR="0044224F">
        <w:t>för</w:t>
      </w:r>
      <w:r w:rsidR="00C547DA">
        <w:t xml:space="preserve"> delaktighet</w:t>
      </w:r>
      <w:r w:rsidR="00C547DA" w:rsidDel="00C547DA">
        <w:t xml:space="preserve"> </w:t>
      </w:r>
      <w:r w:rsidR="00C65AEA">
        <w:t xml:space="preserve">i ett förfarande om vårdnad, boende eller umgänge </w:t>
      </w:r>
      <w:r w:rsidR="0044224F">
        <w:t>förbättras</w:t>
      </w:r>
      <w:r w:rsidR="008F5C57">
        <w:t>.</w:t>
      </w:r>
      <w:r w:rsidR="00F80422" w:rsidRPr="00F80422">
        <w:t xml:space="preserve"> </w:t>
      </w:r>
    </w:p>
    <w:p w14:paraId="5B0056F7" w14:textId="6D0446F3" w:rsidR="00AD683A" w:rsidRDefault="00F80422" w:rsidP="00FC228B">
      <w:pPr>
        <w:pStyle w:val="Brdtext"/>
      </w:pPr>
      <w:r w:rsidRPr="00F80422">
        <w:t xml:space="preserve">Att </w:t>
      </w:r>
      <w:r>
        <w:t>det i lagtext</w:t>
      </w:r>
      <w:r w:rsidR="006B5E7E">
        <w:t>en</w:t>
      </w:r>
      <w:r>
        <w:t xml:space="preserve"> anges att </w:t>
      </w:r>
      <w:r w:rsidR="005B6952">
        <w:t xml:space="preserve">det </w:t>
      </w:r>
      <w:r w:rsidR="001F19E5">
        <w:t xml:space="preserve">vid bedömningen av vad som är bäst för barnet </w:t>
      </w:r>
      <w:r w:rsidR="004C04F0">
        <w:t xml:space="preserve">ska fästas </w:t>
      </w:r>
      <w:r w:rsidR="001F19E5">
        <w:t xml:space="preserve">särskilt avseende vid </w:t>
      </w:r>
      <w:r>
        <w:t xml:space="preserve">risken för att ett barn far illa och </w:t>
      </w:r>
      <w:r w:rsidR="00D00238">
        <w:t xml:space="preserve">vid </w:t>
      </w:r>
      <w:r>
        <w:t>barnets behov av kontakt med båda föräldrarna</w:t>
      </w:r>
      <w:r w:rsidR="001F19E5">
        <w:t xml:space="preserve"> – </w:t>
      </w:r>
      <w:r w:rsidR="006B5E7E">
        <w:t xml:space="preserve">båda </w:t>
      </w:r>
      <w:r w:rsidR="001F19E5">
        <w:t>viktiga principer</w:t>
      </w:r>
      <w:r w:rsidR="00D00238">
        <w:t xml:space="preserve"> också enligt barnkonventionen</w:t>
      </w:r>
      <w:r w:rsidR="001F19E5">
        <w:t xml:space="preserve"> – </w:t>
      </w:r>
      <w:r w:rsidRPr="00F80422">
        <w:t xml:space="preserve">är ett uttryck för </w:t>
      </w:r>
      <w:r w:rsidR="00012C61">
        <w:t>vad</w:t>
      </w:r>
      <w:r w:rsidR="00F314E1">
        <w:t xml:space="preserve"> </w:t>
      </w:r>
      <w:r w:rsidRPr="00F80422">
        <w:t xml:space="preserve">lagstiftaren särskilt </w:t>
      </w:r>
      <w:r w:rsidRPr="00F80422">
        <w:lastRenderedPageBreak/>
        <w:t>velat fästa uppmärksamheten på</w:t>
      </w:r>
      <w:r w:rsidR="001F19E5">
        <w:t>. D</w:t>
      </w:r>
      <w:r>
        <w:t xml:space="preserve">essa omständigheter </w:t>
      </w:r>
      <w:r w:rsidR="001F19E5">
        <w:t xml:space="preserve">behöver inte </w:t>
      </w:r>
      <w:r>
        <w:t>i det enskilda fallet betyda mer än andra viktiga förhållanden</w:t>
      </w:r>
      <w:r w:rsidR="008C6522">
        <w:t xml:space="preserve"> som rör</w:t>
      </w:r>
      <w:r w:rsidR="00FB350B">
        <w:t xml:space="preserve"> barnets fysiska och psykiska välbefinnande och utveckling</w:t>
      </w:r>
      <w:r>
        <w:t>.</w:t>
      </w:r>
      <w:r w:rsidR="001F19E5">
        <w:t xml:space="preserve"> Vid </w:t>
      </w:r>
      <w:r w:rsidR="004C04F0">
        <w:t xml:space="preserve">bedömningen av vad som är bäst för barnet </w:t>
      </w:r>
      <w:r w:rsidR="001F19E5">
        <w:t xml:space="preserve">finns god ledning att hämta från andra bestämmelser i föräldrabalken, från barnkonventionen och från de allmänna kommentarer som FN:s </w:t>
      </w:r>
      <w:r w:rsidR="00BF6E09">
        <w:t>k</w:t>
      </w:r>
      <w:r w:rsidR="001F19E5">
        <w:t>ommitté för barnets rättigheter</w:t>
      </w:r>
      <w:r w:rsidR="008C6522">
        <w:t xml:space="preserve"> tagit fram</w:t>
      </w:r>
      <w:r w:rsidR="001F19E5">
        <w:t xml:space="preserve">. </w:t>
      </w:r>
    </w:p>
    <w:p w14:paraId="3E792563" w14:textId="6D6B5012" w:rsidR="00B961ED" w:rsidRDefault="00B961ED" w:rsidP="00B961ED">
      <w:pPr>
        <w:pStyle w:val="Brdtext"/>
      </w:pPr>
      <w:r>
        <w:t xml:space="preserve">Stockholm den </w:t>
      </w:r>
      <w:sdt>
        <w:sdtPr>
          <w:id w:val="-1225218591"/>
          <w:placeholder>
            <w:docPart w:val="5A0D267585E34042BA68B65B8548C2CE"/>
          </w:placeholder>
          <w:dataBinding w:prefixMappings="xmlns:ns0='http://lp/documentinfo/RK' " w:xpath="/ns0:DocumentInfo[1]/ns0:BaseInfo[1]/ns0:HeaderDate[1]" w:storeItemID="{EFBD31E6-B357-45A8-9DAC-2C8EC94A8B6B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5E7E">
            <w:t>12 maj 2021</w:t>
          </w:r>
        </w:sdtContent>
      </w:sdt>
    </w:p>
    <w:p w14:paraId="0FEBE6EE" w14:textId="2A50642B" w:rsidR="00B961ED" w:rsidRDefault="00B961ED" w:rsidP="00FC228B">
      <w:pPr>
        <w:pStyle w:val="Brdtext"/>
      </w:pPr>
    </w:p>
    <w:p w14:paraId="691F90A0" w14:textId="77777777" w:rsidR="009E0A00" w:rsidRDefault="009E0A00" w:rsidP="00FC228B">
      <w:pPr>
        <w:pStyle w:val="Brdtext"/>
      </w:pPr>
    </w:p>
    <w:p w14:paraId="28957401" w14:textId="04586E88" w:rsidR="00224F04" w:rsidRPr="00DB48AB" w:rsidRDefault="001C1C5B" w:rsidP="00FC228B">
      <w:pPr>
        <w:pStyle w:val="Brdtext"/>
      </w:pPr>
      <w:r>
        <w:t>Morgan Johansson</w:t>
      </w:r>
    </w:p>
    <w:sectPr w:rsidR="00224F04" w:rsidRPr="00DB48AB" w:rsidSect="00224F0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244CE" w14:textId="77777777" w:rsidR="00E049BD" w:rsidRDefault="00E049BD" w:rsidP="00A87A54">
      <w:pPr>
        <w:spacing w:after="0" w:line="240" w:lineRule="auto"/>
      </w:pPr>
      <w:r>
        <w:separator/>
      </w:r>
    </w:p>
  </w:endnote>
  <w:endnote w:type="continuationSeparator" w:id="0">
    <w:p w14:paraId="4C3B96F9" w14:textId="77777777" w:rsidR="00E049BD" w:rsidRDefault="00E049BD" w:rsidP="00A87A54">
      <w:pPr>
        <w:spacing w:after="0" w:line="240" w:lineRule="auto"/>
      </w:pPr>
      <w:r>
        <w:continuationSeparator/>
      </w:r>
    </w:p>
  </w:endnote>
  <w:endnote w:type="continuationNotice" w:id="1">
    <w:p w14:paraId="2EEC561D" w14:textId="77777777" w:rsidR="00E049BD" w:rsidRDefault="00E04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F3290" w:rsidRPr="00347E11" w14:paraId="6E8B1320" w14:textId="77777777" w:rsidTr="00FC228B">
      <w:trPr>
        <w:trHeight w:val="227"/>
        <w:jc w:val="right"/>
      </w:trPr>
      <w:tc>
        <w:tcPr>
          <w:tcW w:w="708" w:type="dxa"/>
          <w:vAlign w:val="bottom"/>
        </w:tcPr>
        <w:p w14:paraId="6734C589" w14:textId="2751BDC6" w:rsidR="009F3290" w:rsidRPr="00B62610" w:rsidRDefault="009F329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F3290" w:rsidRPr="00347E11" w14:paraId="37CDB9E8" w14:textId="77777777" w:rsidTr="00FC228B">
      <w:trPr>
        <w:trHeight w:val="850"/>
        <w:jc w:val="right"/>
      </w:trPr>
      <w:tc>
        <w:tcPr>
          <w:tcW w:w="708" w:type="dxa"/>
          <w:vAlign w:val="bottom"/>
        </w:tcPr>
        <w:p w14:paraId="6869A437" w14:textId="77777777" w:rsidR="009F3290" w:rsidRPr="00347E11" w:rsidRDefault="009F3290" w:rsidP="005606BC">
          <w:pPr>
            <w:pStyle w:val="Sidfot"/>
            <w:spacing w:line="276" w:lineRule="auto"/>
            <w:jc w:val="right"/>
          </w:pPr>
        </w:p>
      </w:tc>
    </w:tr>
  </w:tbl>
  <w:p w14:paraId="6A61D0A5" w14:textId="77777777" w:rsidR="009F3290" w:rsidRPr="005606BC" w:rsidRDefault="009F329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F3290" w:rsidRPr="00347E11" w14:paraId="1C669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8A9" w14:textId="77777777" w:rsidR="009F3290" w:rsidRPr="00347E11" w:rsidRDefault="009F3290" w:rsidP="00347E11">
          <w:pPr>
            <w:pStyle w:val="Sidfot"/>
            <w:rPr>
              <w:sz w:val="8"/>
            </w:rPr>
          </w:pPr>
        </w:p>
      </w:tc>
    </w:tr>
    <w:tr w:rsidR="009F3290" w:rsidRPr="00EE3C0F" w14:paraId="0FDBD7AC" w14:textId="77777777" w:rsidTr="00C26068">
      <w:trPr>
        <w:trHeight w:val="227"/>
      </w:trPr>
      <w:tc>
        <w:tcPr>
          <w:tcW w:w="4074" w:type="dxa"/>
        </w:tcPr>
        <w:p w14:paraId="279086B2" w14:textId="77777777" w:rsidR="009F3290" w:rsidRPr="00F53AEA" w:rsidRDefault="009F329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8C1A5A" w14:textId="77777777" w:rsidR="009F3290" w:rsidRPr="00F53AEA" w:rsidRDefault="009F3290" w:rsidP="00F53AEA">
          <w:pPr>
            <w:pStyle w:val="Sidfot"/>
            <w:spacing w:line="276" w:lineRule="auto"/>
          </w:pPr>
        </w:p>
      </w:tc>
    </w:tr>
  </w:tbl>
  <w:p w14:paraId="7FEDA764" w14:textId="77777777" w:rsidR="009F3290" w:rsidRPr="00EE3C0F" w:rsidRDefault="009F329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8241D" w14:textId="77777777" w:rsidR="00E049BD" w:rsidRDefault="00E049BD" w:rsidP="00A87A54">
      <w:pPr>
        <w:spacing w:after="0" w:line="240" w:lineRule="auto"/>
      </w:pPr>
      <w:r>
        <w:separator/>
      </w:r>
    </w:p>
  </w:footnote>
  <w:footnote w:type="continuationSeparator" w:id="0">
    <w:p w14:paraId="0749EC1F" w14:textId="77777777" w:rsidR="00E049BD" w:rsidRDefault="00E049BD" w:rsidP="00A87A54">
      <w:pPr>
        <w:spacing w:after="0" w:line="240" w:lineRule="auto"/>
      </w:pPr>
      <w:r>
        <w:continuationSeparator/>
      </w:r>
    </w:p>
  </w:footnote>
  <w:footnote w:type="continuationNotice" w:id="1">
    <w:p w14:paraId="63706C78" w14:textId="77777777" w:rsidR="00E049BD" w:rsidRDefault="00E04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3290" w14:paraId="39DD6CAA" w14:textId="77777777" w:rsidTr="00C93EBA">
      <w:trPr>
        <w:trHeight w:val="227"/>
      </w:trPr>
      <w:tc>
        <w:tcPr>
          <w:tcW w:w="5534" w:type="dxa"/>
        </w:tcPr>
        <w:p w14:paraId="7D8E8CD1" w14:textId="77777777" w:rsidR="009F3290" w:rsidRPr="007D73AB" w:rsidRDefault="009F3290">
          <w:pPr>
            <w:pStyle w:val="Sidhuvud"/>
          </w:pPr>
        </w:p>
      </w:tc>
      <w:tc>
        <w:tcPr>
          <w:tcW w:w="3170" w:type="dxa"/>
          <w:vAlign w:val="bottom"/>
        </w:tcPr>
        <w:p w14:paraId="60BD3C83" w14:textId="77777777" w:rsidR="009F3290" w:rsidRPr="007D73AB" w:rsidRDefault="009F3290" w:rsidP="00340DE0">
          <w:pPr>
            <w:pStyle w:val="Sidhuvud"/>
          </w:pPr>
        </w:p>
      </w:tc>
      <w:tc>
        <w:tcPr>
          <w:tcW w:w="1134" w:type="dxa"/>
        </w:tcPr>
        <w:p w14:paraId="56C760E7" w14:textId="77777777" w:rsidR="009F3290" w:rsidRDefault="009F3290" w:rsidP="00FC228B">
          <w:pPr>
            <w:pStyle w:val="Sidhuvud"/>
          </w:pPr>
        </w:p>
      </w:tc>
    </w:tr>
    <w:tr w:rsidR="009F3290" w14:paraId="7E29781B" w14:textId="77777777" w:rsidTr="00C93EBA">
      <w:trPr>
        <w:trHeight w:val="1928"/>
      </w:trPr>
      <w:tc>
        <w:tcPr>
          <w:tcW w:w="5534" w:type="dxa"/>
        </w:tcPr>
        <w:p w14:paraId="7E9E7B10" w14:textId="77777777" w:rsidR="009F3290" w:rsidRPr="00340DE0" w:rsidRDefault="009F32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86648" wp14:editId="3088DA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E415B1" w14:textId="77777777" w:rsidR="009F3290" w:rsidRPr="00710A6C" w:rsidRDefault="009F3290" w:rsidP="00EE3C0F">
          <w:pPr>
            <w:pStyle w:val="Sidhuvud"/>
            <w:rPr>
              <w:b/>
            </w:rPr>
          </w:pPr>
        </w:p>
        <w:p w14:paraId="6920EAF5" w14:textId="77777777" w:rsidR="009F3290" w:rsidRDefault="009F3290" w:rsidP="00EE3C0F">
          <w:pPr>
            <w:pStyle w:val="Sidhuvud"/>
          </w:pPr>
        </w:p>
        <w:p w14:paraId="2EE2BA08" w14:textId="77777777" w:rsidR="009F3290" w:rsidRDefault="009F3290" w:rsidP="00EE3C0F">
          <w:pPr>
            <w:pStyle w:val="Sidhuvud"/>
          </w:pPr>
        </w:p>
        <w:p w14:paraId="4B079681" w14:textId="77777777" w:rsidR="009F3290" w:rsidRDefault="009F32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7D25A548" w14:textId="11B0C5C0" w:rsidR="009F3290" w:rsidRDefault="009F3290" w:rsidP="00EE3C0F">
              <w:pPr>
                <w:pStyle w:val="Sidhuvud"/>
              </w:pPr>
              <w:r>
                <w:t>Ju2021/01810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842B3DE" w14:textId="77777777" w:rsidR="009F3290" w:rsidRDefault="009F32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FB171A" w14:textId="77777777" w:rsidR="009F3290" w:rsidRDefault="009F3290" w:rsidP="00EE3C0F">
          <w:pPr>
            <w:pStyle w:val="Sidhuvud"/>
          </w:pPr>
        </w:p>
      </w:tc>
      <w:tc>
        <w:tcPr>
          <w:tcW w:w="1134" w:type="dxa"/>
        </w:tcPr>
        <w:p w14:paraId="38B216EA" w14:textId="77777777" w:rsidR="009F3290" w:rsidRDefault="009F3290" w:rsidP="0094502D">
          <w:pPr>
            <w:pStyle w:val="Sidhuvud"/>
          </w:pPr>
        </w:p>
        <w:p w14:paraId="2325DA03" w14:textId="77777777" w:rsidR="009F3290" w:rsidRPr="0094502D" w:rsidRDefault="009F3290" w:rsidP="00EC71A6">
          <w:pPr>
            <w:pStyle w:val="Sidhuvud"/>
          </w:pPr>
        </w:p>
      </w:tc>
    </w:tr>
    <w:tr w:rsidR="009F3290" w14:paraId="1DB3C7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F1ADE7" w14:textId="77777777" w:rsidR="009F3290" w:rsidRPr="001C1C5B" w:rsidRDefault="009F3290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0D5E567A" w14:textId="77777777" w:rsidR="009F3290" w:rsidRDefault="009F3290" w:rsidP="00340DE0">
              <w:pPr>
                <w:pStyle w:val="Sidhuvud"/>
              </w:pPr>
              <w:r w:rsidRPr="001C1C5B">
                <w:t>Justitie- och migrationsministern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1651328351"/>
                <w:placeholder>
                  <w:docPart w:val="923AB515B43E405F88F51BEE014AED7D"/>
                </w:placeholder>
              </w:sdtPr>
              <w:sdtEndPr>
                <w:rPr>
                  <w:b w:val="0"/>
                </w:rPr>
              </w:sdtEndPr>
              <w:sdtContent>
                <w:p w14:paraId="08EF71D7" w14:textId="641CDF61" w:rsidR="009F3290" w:rsidRDefault="009F3290" w:rsidP="002D6A96">
                  <w:pPr>
                    <w:pStyle w:val="Sidhuvud"/>
                  </w:pPr>
                </w:p>
                <w:p w14:paraId="2DA947C4" w14:textId="12E40A5F" w:rsidR="009F3290" w:rsidRPr="00340DE0" w:rsidRDefault="008C6522" w:rsidP="00D96A09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523303AB" w14:textId="77777777" w:rsidR="009F3290" w:rsidRDefault="009F32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208C51" w14:textId="77777777" w:rsidR="009F3290" w:rsidRDefault="009F3290" w:rsidP="003E6020">
          <w:pPr>
            <w:pStyle w:val="Sidhuvud"/>
          </w:pPr>
        </w:p>
      </w:tc>
    </w:tr>
  </w:tbl>
  <w:p w14:paraId="14E856CE" w14:textId="77777777" w:rsidR="009F3290" w:rsidRDefault="009F32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2B00"/>
    <w:rsid w:val="00012C55"/>
    <w:rsid w:val="00012C61"/>
    <w:rsid w:val="00014EF6"/>
    <w:rsid w:val="00017197"/>
    <w:rsid w:val="0001725B"/>
    <w:rsid w:val="000203B0"/>
    <w:rsid w:val="00020F16"/>
    <w:rsid w:val="00023D4D"/>
    <w:rsid w:val="000241FA"/>
    <w:rsid w:val="00025992"/>
    <w:rsid w:val="00026711"/>
    <w:rsid w:val="0002708E"/>
    <w:rsid w:val="00034AE3"/>
    <w:rsid w:val="0003679E"/>
    <w:rsid w:val="0004170D"/>
    <w:rsid w:val="00041EDC"/>
    <w:rsid w:val="0004352E"/>
    <w:rsid w:val="000508B2"/>
    <w:rsid w:val="00053CAA"/>
    <w:rsid w:val="00057FE0"/>
    <w:rsid w:val="00061B81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CBC"/>
    <w:rsid w:val="000862E0"/>
    <w:rsid w:val="000873C3"/>
    <w:rsid w:val="00093408"/>
    <w:rsid w:val="00093BBF"/>
    <w:rsid w:val="0009435C"/>
    <w:rsid w:val="000A13CA"/>
    <w:rsid w:val="000A420B"/>
    <w:rsid w:val="000A456A"/>
    <w:rsid w:val="000A5E43"/>
    <w:rsid w:val="000B0F6C"/>
    <w:rsid w:val="000B56A9"/>
    <w:rsid w:val="000C2085"/>
    <w:rsid w:val="000C61D1"/>
    <w:rsid w:val="000C6952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2D16"/>
    <w:rsid w:val="00125B5E"/>
    <w:rsid w:val="001264CB"/>
    <w:rsid w:val="00126E6B"/>
    <w:rsid w:val="00130EC3"/>
    <w:rsid w:val="001318F5"/>
    <w:rsid w:val="001331B1"/>
    <w:rsid w:val="00134837"/>
    <w:rsid w:val="00135111"/>
    <w:rsid w:val="00140E37"/>
    <w:rsid w:val="001428E2"/>
    <w:rsid w:val="00167FA8"/>
    <w:rsid w:val="00170CE4"/>
    <w:rsid w:val="0017300E"/>
    <w:rsid w:val="00173126"/>
    <w:rsid w:val="00176A26"/>
    <w:rsid w:val="00176CC2"/>
    <w:rsid w:val="001774F8"/>
    <w:rsid w:val="00180BE1"/>
    <w:rsid w:val="001813DF"/>
    <w:rsid w:val="00185491"/>
    <w:rsid w:val="0019051C"/>
    <w:rsid w:val="00190FE9"/>
    <w:rsid w:val="0019127B"/>
    <w:rsid w:val="00192350"/>
    <w:rsid w:val="00192E34"/>
    <w:rsid w:val="0019542C"/>
    <w:rsid w:val="00197A8A"/>
    <w:rsid w:val="00197FFA"/>
    <w:rsid w:val="001A2A61"/>
    <w:rsid w:val="001B4824"/>
    <w:rsid w:val="001C1C5B"/>
    <w:rsid w:val="001C4980"/>
    <w:rsid w:val="001C5DC9"/>
    <w:rsid w:val="001C71A9"/>
    <w:rsid w:val="001D12FC"/>
    <w:rsid w:val="001D7300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9E5"/>
    <w:rsid w:val="001F4302"/>
    <w:rsid w:val="001F4456"/>
    <w:rsid w:val="001F50BE"/>
    <w:rsid w:val="001F51C5"/>
    <w:rsid w:val="001F525B"/>
    <w:rsid w:val="001F5673"/>
    <w:rsid w:val="001F6BBE"/>
    <w:rsid w:val="001F7A2A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6E8B"/>
    <w:rsid w:val="00237147"/>
    <w:rsid w:val="00242AD1"/>
    <w:rsid w:val="0024412C"/>
    <w:rsid w:val="0024580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33B"/>
    <w:rsid w:val="00292420"/>
    <w:rsid w:val="00296B7A"/>
    <w:rsid w:val="002A39EF"/>
    <w:rsid w:val="002A6820"/>
    <w:rsid w:val="002B6849"/>
    <w:rsid w:val="002C0C6E"/>
    <w:rsid w:val="002C1D37"/>
    <w:rsid w:val="002C25E1"/>
    <w:rsid w:val="002C476F"/>
    <w:rsid w:val="002C5B48"/>
    <w:rsid w:val="002D111F"/>
    <w:rsid w:val="002D2647"/>
    <w:rsid w:val="002D4298"/>
    <w:rsid w:val="002D4829"/>
    <w:rsid w:val="002D6541"/>
    <w:rsid w:val="002D6A96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818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3F9"/>
    <w:rsid w:val="0034750A"/>
    <w:rsid w:val="00347E11"/>
    <w:rsid w:val="003503DD"/>
    <w:rsid w:val="00350696"/>
    <w:rsid w:val="00350C92"/>
    <w:rsid w:val="003542C5"/>
    <w:rsid w:val="0036087D"/>
    <w:rsid w:val="00365461"/>
    <w:rsid w:val="00370311"/>
    <w:rsid w:val="0037724E"/>
    <w:rsid w:val="00380663"/>
    <w:rsid w:val="003826C6"/>
    <w:rsid w:val="003853E3"/>
    <w:rsid w:val="0038587E"/>
    <w:rsid w:val="00386A21"/>
    <w:rsid w:val="00392ED4"/>
    <w:rsid w:val="00393680"/>
    <w:rsid w:val="00394D4C"/>
    <w:rsid w:val="003A099E"/>
    <w:rsid w:val="003A1315"/>
    <w:rsid w:val="003A2E73"/>
    <w:rsid w:val="003A3071"/>
    <w:rsid w:val="003A3B11"/>
    <w:rsid w:val="003A5969"/>
    <w:rsid w:val="003A5C58"/>
    <w:rsid w:val="003B0C81"/>
    <w:rsid w:val="003B3351"/>
    <w:rsid w:val="003B6441"/>
    <w:rsid w:val="003C54E4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AFB"/>
    <w:rsid w:val="004035FA"/>
    <w:rsid w:val="00403D11"/>
    <w:rsid w:val="00404DB4"/>
    <w:rsid w:val="00406696"/>
    <w:rsid w:val="00406A29"/>
    <w:rsid w:val="0041093C"/>
    <w:rsid w:val="0041223B"/>
    <w:rsid w:val="004137EE"/>
    <w:rsid w:val="00413A4E"/>
    <w:rsid w:val="0041420C"/>
    <w:rsid w:val="00415163"/>
    <w:rsid w:val="004157BE"/>
    <w:rsid w:val="00417201"/>
    <w:rsid w:val="0042068E"/>
    <w:rsid w:val="00422030"/>
    <w:rsid w:val="00422A7F"/>
    <w:rsid w:val="00426213"/>
    <w:rsid w:val="00431299"/>
    <w:rsid w:val="00431A7B"/>
    <w:rsid w:val="0043623F"/>
    <w:rsid w:val="00437459"/>
    <w:rsid w:val="00441D70"/>
    <w:rsid w:val="0044224F"/>
    <w:rsid w:val="004425C2"/>
    <w:rsid w:val="00445604"/>
    <w:rsid w:val="004557F3"/>
    <w:rsid w:val="00455B3A"/>
    <w:rsid w:val="00455E69"/>
    <w:rsid w:val="0045607E"/>
    <w:rsid w:val="00456DC3"/>
    <w:rsid w:val="004577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69A"/>
    <w:rsid w:val="0048317E"/>
    <w:rsid w:val="00485601"/>
    <w:rsid w:val="004865B8"/>
    <w:rsid w:val="00486BB9"/>
    <w:rsid w:val="00486C0D"/>
    <w:rsid w:val="00487A5C"/>
    <w:rsid w:val="004911D9"/>
    <w:rsid w:val="00491796"/>
    <w:rsid w:val="0049768A"/>
    <w:rsid w:val="004A33C6"/>
    <w:rsid w:val="004A66B1"/>
    <w:rsid w:val="004A76A0"/>
    <w:rsid w:val="004A7DC4"/>
    <w:rsid w:val="004B1E7B"/>
    <w:rsid w:val="004B3029"/>
    <w:rsid w:val="004B35E7"/>
    <w:rsid w:val="004B63BF"/>
    <w:rsid w:val="004B66DA"/>
    <w:rsid w:val="004B696B"/>
    <w:rsid w:val="004B7DFF"/>
    <w:rsid w:val="004C04F0"/>
    <w:rsid w:val="004C3A3F"/>
    <w:rsid w:val="004C5686"/>
    <w:rsid w:val="004C70EE"/>
    <w:rsid w:val="004D766C"/>
    <w:rsid w:val="004E1DE3"/>
    <w:rsid w:val="004E251B"/>
    <w:rsid w:val="004E25CD"/>
    <w:rsid w:val="004E2A4B"/>
    <w:rsid w:val="004E3581"/>
    <w:rsid w:val="004E5118"/>
    <w:rsid w:val="004E5C91"/>
    <w:rsid w:val="004E65B2"/>
    <w:rsid w:val="004E6D22"/>
    <w:rsid w:val="004F0448"/>
    <w:rsid w:val="004F07CE"/>
    <w:rsid w:val="004F1EA0"/>
    <w:rsid w:val="004F4021"/>
    <w:rsid w:val="004F5640"/>
    <w:rsid w:val="004F6525"/>
    <w:rsid w:val="004F6FE2"/>
    <w:rsid w:val="00505905"/>
    <w:rsid w:val="00511A1B"/>
    <w:rsid w:val="00511A68"/>
    <w:rsid w:val="00513604"/>
    <w:rsid w:val="00513E7D"/>
    <w:rsid w:val="00514A67"/>
    <w:rsid w:val="005150F5"/>
    <w:rsid w:val="00517790"/>
    <w:rsid w:val="00521192"/>
    <w:rsid w:val="0052127C"/>
    <w:rsid w:val="00526AEB"/>
    <w:rsid w:val="005302E0"/>
    <w:rsid w:val="00544738"/>
    <w:rsid w:val="005456E4"/>
    <w:rsid w:val="00547B89"/>
    <w:rsid w:val="00550EBE"/>
    <w:rsid w:val="00553900"/>
    <w:rsid w:val="005568AF"/>
    <w:rsid w:val="00556AF5"/>
    <w:rsid w:val="005606BC"/>
    <w:rsid w:val="0056214E"/>
    <w:rsid w:val="00563E73"/>
    <w:rsid w:val="00565792"/>
    <w:rsid w:val="00567799"/>
    <w:rsid w:val="005710DE"/>
    <w:rsid w:val="00571A0B"/>
    <w:rsid w:val="00572D26"/>
    <w:rsid w:val="00573DFD"/>
    <w:rsid w:val="005747D0"/>
    <w:rsid w:val="0057686E"/>
    <w:rsid w:val="00582918"/>
    <w:rsid w:val="00583131"/>
    <w:rsid w:val="005850D7"/>
    <w:rsid w:val="0058522F"/>
    <w:rsid w:val="00586266"/>
    <w:rsid w:val="00595EDE"/>
    <w:rsid w:val="00596E2B"/>
    <w:rsid w:val="00597552"/>
    <w:rsid w:val="005A03B7"/>
    <w:rsid w:val="005A0CBA"/>
    <w:rsid w:val="005A1B0D"/>
    <w:rsid w:val="005A2022"/>
    <w:rsid w:val="005A3272"/>
    <w:rsid w:val="005A5193"/>
    <w:rsid w:val="005B115A"/>
    <w:rsid w:val="005B537F"/>
    <w:rsid w:val="005B6952"/>
    <w:rsid w:val="005C120D"/>
    <w:rsid w:val="005C15B3"/>
    <w:rsid w:val="005C7FF7"/>
    <w:rsid w:val="005D07C2"/>
    <w:rsid w:val="005E2602"/>
    <w:rsid w:val="005E2F29"/>
    <w:rsid w:val="005E3D49"/>
    <w:rsid w:val="005E400D"/>
    <w:rsid w:val="005E4E79"/>
    <w:rsid w:val="005E5CE7"/>
    <w:rsid w:val="005E6413"/>
    <w:rsid w:val="005E6DE3"/>
    <w:rsid w:val="005E790C"/>
    <w:rsid w:val="005F08C5"/>
    <w:rsid w:val="005F1BB6"/>
    <w:rsid w:val="005F5B31"/>
    <w:rsid w:val="005F609E"/>
    <w:rsid w:val="00605718"/>
    <w:rsid w:val="00605C66"/>
    <w:rsid w:val="006074FE"/>
    <w:rsid w:val="00607814"/>
    <w:rsid w:val="00611462"/>
    <w:rsid w:val="006138F5"/>
    <w:rsid w:val="006175D7"/>
    <w:rsid w:val="006208E5"/>
    <w:rsid w:val="00620DA8"/>
    <w:rsid w:val="006211A7"/>
    <w:rsid w:val="006273E4"/>
    <w:rsid w:val="006277CD"/>
    <w:rsid w:val="00627FCB"/>
    <w:rsid w:val="00631D75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61C1"/>
    <w:rsid w:val="006700F0"/>
    <w:rsid w:val="00670A48"/>
    <w:rsid w:val="00672F6F"/>
    <w:rsid w:val="00674B02"/>
    <w:rsid w:val="00674C2F"/>
    <w:rsid w:val="00674C8B"/>
    <w:rsid w:val="006751BD"/>
    <w:rsid w:val="00677A97"/>
    <w:rsid w:val="006907E2"/>
    <w:rsid w:val="00691AEE"/>
    <w:rsid w:val="0069523C"/>
    <w:rsid w:val="006962CA"/>
    <w:rsid w:val="00696A95"/>
    <w:rsid w:val="006A09DA"/>
    <w:rsid w:val="006A14AF"/>
    <w:rsid w:val="006A17D8"/>
    <w:rsid w:val="006A1835"/>
    <w:rsid w:val="006A2625"/>
    <w:rsid w:val="006B45FA"/>
    <w:rsid w:val="006B4A30"/>
    <w:rsid w:val="006B5E7E"/>
    <w:rsid w:val="006B7569"/>
    <w:rsid w:val="006B7AF0"/>
    <w:rsid w:val="006C28EE"/>
    <w:rsid w:val="006C5591"/>
    <w:rsid w:val="006C70EC"/>
    <w:rsid w:val="006D2998"/>
    <w:rsid w:val="006D3188"/>
    <w:rsid w:val="006D5159"/>
    <w:rsid w:val="006E08FC"/>
    <w:rsid w:val="006E1D2C"/>
    <w:rsid w:val="006F2588"/>
    <w:rsid w:val="006F4088"/>
    <w:rsid w:val="006F4771"/>
    <w:rsid w:val="00705FFF"/>
    <w:rsid w:val="00707997"/>
    <w:rsid w:val="00707C9A"/>
    <w:rsid w:val="00707DA6"/>
    <w:rsid w:val="00710A6C"/>
    <w:rsid w:val="00710D98"/>
    <w:rsid w:val="007117AE"/>
    <w:rsid w:val="00711CE9"/>
    <w:rsid w:val="00712266"/>
    <w:rsid w:val="00712593"/>
    <w:rsid w:val="00712D82"/>
    <w:rsid w:val="00716E22"/>
    <w:rsid w:val="007171AB"/>
    <w:rsid w:val="007213D0"/>
    <w:rsid w:val="00724CA5"/>
    <w:rsid w:val="007304C5"/>
    <w:rsid w:val="007322AB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54E2"/>
    <w:rsid w:val="00776254"/>
    <w:rsid w:val="007769FC"/>
    <w:rsid w:val="00777A50"/>
    <w:rsid w:val="00777CFF"/>
    <w:rsid w:val="007815BC"/>
    <w:rsid w:val="00782B3F"/>
    <w:rsid w:val="00782E3C"/>
    <w:rsid w:val="00783AC9"/>
    <w:rsid w:val="00786009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C44FF"/>
    <w:rsid w:val="007C60E7"/>
    <w:rsid w:val="007C6456"/>
    <w:rsid w:val="007C7BDB"/>
    <w:rsid w:val="007D0320"/>
    <w:rsid w:val="007D2FF5"/>
    <w:rsid w:val="007D73AB"/>
    <w:rsid w:val="007D790E"/>
    <w:rsid w:val="007E2712"/>
    <w:rsid w:val="007E4A9C"/>
    <w:rsid w:val="007E5516"/>
    <w:rsid w:val="007E7EE2"/>
    <w:rsid w:val="007F06CA"/>
    <w:rsid w:val="007F39FC"/>
    <w:rsid w:val="007F461B"/>
    <w:rsid w:val="007F6A4E"/>
    <w:rsid w:val="0080228F"/>
    <w:rsid w:val="00804C1B"/>
    <w:rsid w:val="0080595A"/>
    <w:rsid w:val="00810F6C"/>
    <w:rsid w:val="00814859"/>
    <w:rsid w:val="008150A6"/>
    <w:rsid w:val="008178E6"/>
    <w:rsid w:val="00820CEB"/>
    <w:rsid w:val="0082249C"/>
    <w:rsid w:val="00824A74"/>
    <w:rsid w:val="00824CCE"/>
    <w:rsid w:val="008266FA"/>
    <w:rsid w:val="008267FC"/>
    <w:rsid w:val="00830B7B"/>
    <w:rsid w:val="00832661"/>
    <w:rsid w:val="008349AA"/>
    <w:rsid w:val="008375D5"/>
    <w:rsid w:val="00841486"/>
    <w:rsid w:val="00842BC9"/>
    <w:rsid w:val="008431AF"/>
    <w:rsid w:val="0084476E"/>
    <w:rsid w:val="00847608"/>
    <w:rsid w:val="008504F6"/>
    <w:rsid w:val="00851ABA"/>
    <w:rsid w:val="00852BE3"/>
    <w:rsid w:val="008573B9"/>
    <w:rsid w:val="0085782D"/>
    <w:rsid w:val="00863BB7"/>
    <w:rsid w:val="0086471B"/>
    <w:rsid w:val="0086508D"/>
    <w:rsid w:val="00871366"/>
    <w:rsid w:val="008730FD"/>
    <w:rsid w:val="00873DA1"/>
    <w:rsid w:val="00875DDD"/>
    <w:rsid w:val="008761CD"/>
    <w:rsid w:val="00880ACA"/>
    <w:rsid w:val="00881BC6"/>
    <w:rsid w:val="008860CC"/>
    <w:rsid w:val="00886B87"/>
    <w:rsid w:val="00890876"/>
    <w:rsid w:val="00891929"/>
    <w:rsid w:val="00893029"/>
    <w:rsid w:val="00894EF6"/>
    <w:rsid w:val="0089514A"/>
    <w:rsid w:val="00895C2A"/>
    <w:rsid w:val="00897B96"/>
    <w:rsid w:val="008A0A0D"/>
    <w:rsid w:val="008A3961"/>
    <w:rsid w:val="008A4CEA"/>
    <w:rsid w:val="008A7506"/>
    <w:rsid w:val="008B1603"/>
    <w:rsid w:val="008B20ED"/>
    <w:rsid w:val="008B46FE"/>
    <w:rsid w:val="008B6135"/>
    <w:rsid w:val="008C4538"/>
    <w:rsid w:val="008C4E87"/>
    <w:rsid w:val="008C562B"/>
    <w:rsid w:val="008C6522"/>
    <w:rsid w:val="008C6717"/>
    <w:rsid w:val="008D0922"/>
    <w:rsid w:val="008D2D6B"/>
    <w:rsid w:val="008D3090"/>
    <w:rsid w:val="008D4306"/>
    <w:rsid w:val="008D4508"/>
    <w:rsid w:val="008D4DC4"/>
    <w:rsid w:val="008D7CAF"/>
    <w:rsid w:val="008E02EE"/>
    <w:rsid w:val="008E4523"/>
    <w:rsid w:val="008E553D"/>
    <w:rsid w:val="008E65A8"/>
    <w:rsid w:val="008E77D6"/>
    <w:rsid w:val="008F5C57"/>
    <w:rsid w:val="009036E7"/>
    <w:rsid w:val="0091053B"/>
    <w:rsid w:val="00912945"/>
    <w:rsid w:val="0091297B"/>
    <w:rsid w:val="009144EE"/>
    <w:rsid w:val="00915D4C"/>
    <w:rsid w:val="00917896"/>
    <w:rsid w:val="00924CF9"/>
    <w:rsid w:val="00925393"/>
    <w:rsid w:val="009279B2"/>
    <w:rsid w:val="009355B5"/>
    <w:rsid w:val="00935814"/>
    <w:rsid w:val="0094304A"/>
    <w:rsid w:val="0094502D"/>
    <w:rsid w:val="009459B2"/>
    <w:rsid w:val="00945B06"/>
    <w:rsid w:val="00946561"/>
    <w:rsid w:val="00946B39"/>
    <w:rsid w:val="00947013"/>
    <w:rsid w:val="00951C29"/>
    <w:rsid w:val="00973084"/>
    <w:rsid w:val="00974B59"/>
    <w:rsid w:val="00984EA2"/>
    <w:rsid w:val="00986CC3"/>
    <w:rsid w:val="0099068E"/>
    <w:rsid w:val="009920AA"/>
    <w:rsid w:val="009923C0"/>
    <w:rsid w:val="00992943"/>
    <w:rsid w:val="009931B3"/>
    <w:rsid w:val="00996279"/>
    <w:rsid w:val="009965F7"/>
    <w:rsid w:val="009A0866"/>
    <w:rsid w:val="009A0B23"/>
    <w:rsid w:val="009A4D0A"/>
    <w:rsid w:val="009B2F70"/>
    <w:rsid w:val="009B4594"/>
    <w:rsid w:val="009C1542"/>
    <w:rsid w:val="009C2459"/>
    <w:rsid w:val="009C255A"/>
    <w:rsid w:val="009C2B46"/>
    <w:rsid w:val="009C4448"/>
    <w:rsid w:val="009C51B1"/>
    <w:rsid w:val="009C610D"/>
    <w:rsid w:val="009D43F3"/>
    <w:rsid w:val="009D4E9F"/>
    <w:rsid w:val="009D5D40"/>
    <w:rsid w:val="009D6B1B"/>
    <w:rsid w:val="009E0A00"/>
    <w:rsid w:val="009E107B"/>
    <w:rsid w:val="009E18D6"/>
    <w:rsid w:val="009E7B92"/>
    <w:rsid w:val="009F19C0"/>
    <w:rsid w:val="009F3290"/>
    <w:rsid w:val="00A00AE4"/>
    <w:rsid w:val="00A00D24"/>
    <w:rsid w:val="00A01F5C"/>
    <w:rsid w:val="00A0271F"/>
    <w:rsid w:val="00A0615A"/>
    <w:rsid w:val="00A07E9A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57A15"/>
    <w:rsid w:val="00A60D45"/>
    <w:rsid w:val="00A61F6D"/>
    <w:rsid w:val="00A65996"/>
    <w:rsid w:val="00A67276"/>
    <w:rsid w:val="00A67588"/>
    <w:rsid w:val="00A67840"/>
    <w:rsid w:val="00A67FA2"/>
    <w:rsid w:val="00A71A9E"/>
    <w:rsid w:val="00A7382D"/>
    <w:rsid w:val="00A743AC"/>
    <w:rsid w:val="00A74D01"/>
    <w:rsid w:val="00A75AB7"/>
    <w:rsid w:val="00A75F99"/>
    <w:rsid w:val="00A820D5"/>
    <w:rsid w:val="00A8483F"/>
    <w:rsid w:val="00A870B0"/>
    <w:rsid w:val="00A8728A"/>
    <w:rsid w:val="00A87A54"/>
    <w:rsid w:val="00A94B8C"/>
    <w:rsid w:val="00AA1634"/>
    <w:rsid w:val="00AA1809"/>
    <w:rsid w:val="00AB5033"/>
    <w:rsid w:val="00AB5298"/>
    <w:rsid w:val="00AB5519"/>
    <w:rsid w:val="00AB5705"/>
    <w:rsid w:val="00AB5AA6"/>
    <w:rsid w:val="00AB6313"/>
    <w:rsid w:val="00AB6C17"/>
    <w:rsid w:val="00AB71DD"/>
    <w:rsid w:val="00AC15C5"/>
    <w:rsid w:val="00AC6E4A"/>
    <w:rsid w:val="00AD0E75"/>
    <w:rsid w:val="00AD683A"/>
    <w:rsid w:val="00AE58A9"/>
    <w:rsid w:val="00AE7BD8"/>
    <w:rsid w:val="00AE7D02"/>
    <w:rsid w:val="00AF0BB7"/>
    <w:rsid w:val="00AF0BDE"/>
    <w:rsid w:val="00AF0EDE"/>
    <w:rsid w:val="00AF4853"/>
    <w:rsid w:val="00AF6E09"/>
    <w:rsid w:val="00B00702"/>
    <w:rsid w:val="00B0110B"/>
    <w:rsid w:val="00B0234E"/>
    <w:rsid w:val="00B06751"/>
    <w:rsid w:val="00B10713"/>
    <w:rsid w:val="00B149E2"/>
    <w:rsid w:val="00B1548C"/>
    <w:rsid w:val="00B2169D"/>
    <w:rsid w:val="00B21CBB"/>
    <w:rsid w:val="00B25059"/>
    <w:rsid w:val="00B263C0"/>
    <w:rsid w:val="00B3165C"/>
    <w:rsid w:val="00B316CA"/>
    <w:rsid w:val="00B31BFB"/>
    <w:rsid w:val="00B3528F"/>
    <w:rsid w:val="00B357AB"/>
    <w:rsid w:val="00B41F72"/>
    <w:rsid w:val="00B44E90"/>
    <w:rsid w:val="00B45324"/>
    <w:rsid w:val="00B45521"/>
    <w:rsid w:val="00B47018"/>
    <w:rsid w:val="00B47956"/>
    <w:rsid w:val="00B47F7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1ED"/>
    <w:rsid w:val="00B96EFA"/>
    <w:rsid w:val="00BA0FD9"/>
    <w:rsid w:val="00BA6482"/>
    <w:rsid w:val="00BB17B0"/>
    <w:rsid w:val="00BB28BF"/>
    <w:rsid w:val="00BB2F42"/>
    <w:rsid w:val="00BB4AC0"/>
    <w:rsid w:val="00BB5683"/>
    <w:rsid w:val="00BB6B35"/>
    <w:rsid w:val="00BC112B"/>
    <w:rsid w:val="00BC17DF"/>
    <w:rsid w:val="00BC219C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E56"/>
    <w:rsid w:val="00BE4BF7"/>
    <w:rsid w:val="00BE582B"/>
    <w:rsid w:val="00BE62F6"/>
    <w:rsid w:val="00BE638E"/>
    <w:rsid w:val="00BF15E9"/>
    <w:rsid w:val="00BF27B2"/>
    <w:rsid w:val="00BF4F06"/>
    <w:rsid w:val="00BF534E"/>
    <w:rsid w:val="00BF5717"/>
    <w:rsid w:val="00BF6E09"/>
    <w:rsid w:val="00C01585"/>
    <w:rsid w:val="00C1410E"/>
    <w:rsid w:val="00C141C6"/>
    <w:rsid w:val="00C1619A"/>
    <w:rsid w:val="00C16932"/>
    <w:rsid w:val="00C16F5A"/>
    <w:rsid w:val="00C2071A"/>
    <w:rsid w:val="00C20ACB"/>
    <w:rsid w:val="00C23703"/>
    <w:rsid w:val="00C26068"/>
    <w:rsid w:val="00C26DF9"/>
    <w:rsid w:val="00C271A8"/>
    <w:rsid w:val="00C3050C"/>
    <w:rsid w:val="00C3109F"/>
    <w:rsid w:val="00C32067"/>
    <w:rsid w:val="00C33A4D"/>
    <w:rsid w:val="00C36E3A"/>
    <w:rsid w:val="00C37A77"/>
    <w:rsid w:val="00C41141"/>
    <w:rsid w:val="00C461E6"/>
    <w:rsid w:val="00C46337"/>
    <w:rsid w:val="00C466A7"/>
    <w:rsid w:val="00C50771"/>
    <w:rsid w:val="00C508BE"/>
    <w:rsid w:val="00C539A6"/>
    <w:rsid w:val="00C547DA"/>
    <w:rsid w:val="00C5596F"/>
    <w:rsid w:val="00C63EC4"/>
    <w:rsid w:val="00C64CD9"/>
    <w:rsid w:val="00C65AEA"/>
    <w:rsid w:val="00C670F8"/>
    <w:rsid w:val="00C6780B"/>
    <w:rsid w:val="00C76D49"/>
    <w:rsid w:val="00C805CC"/>
    <w:rsid w:val="00C80AD4"/>
    <w:rsid w:val="00C80B5E"/>
    <w:rsid w:val="00C810C6"/>
    <w:rsid w:val="00C8183E"/>
    <w:rsid w:val="00C9061B"/>
    <w:rsid w:val="00C93EBA"/>
    <w:rsid w:val="00C94B0D"/>
    <w:rsid w:val="00CA0BD8"/>
    <w:rsid w:val="00CA111D"/>
    <w:rsid w:val="00CA67C5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A30"/>
    <w:rsid w:val="00CC41BA"/>
    <w:rsid w:val="00CD09EF"/>
    <w:rsid w:val="00CD0AA7"/>
    <w:rsid w:val="00CD17C1"/>
    <w:rsid w:val="00CD1C6C"/>
    <w:rsid w:val="00CD37F1"/>
    <w:rsid w:val="00CD6169"/>
    <w:rsid w:val="00CD6D76"/>
    <w:rsid w:val="00CE20BC"/>
    <w:rsid w:val="00CE2783"/>
    <w:rsid w:val="00CE4E77"/>
    <w:rsid w:val="00CF0050"/>
    <w:rsid w:val="00CF16D8"/>
    <w:rsid w:val="00CF1FD8"/>
    <w:rsid w:val="00CF20D0"/>
    <w:rsid w:val="00CF44A1"/>
    <w:rsid w:val="00CF45F2"/>
    <w:rsid w:val="00CF4FDC"/>
    <w:rsid w:val="00D00238"/>
    <w:rsid w:val="00D00E9E"/>
    <w:rsid w:val="00D021D2"/>
    <w:rsid w:val="00D03775"/>
    <w:rsid w:val="00D061BB"/>
    <w:rsid w:val="00D07BE1"/>
    <w:rsid w:val="00D11462"/>
    <w:rsid w:val="00D116C0"/>
    <w:rsid w:val="00D13433"/>
    <w:rsid w:val="00D13D8A"/>
    <w:rsid w:val="00D14F45"/>
    <w:rsid w:val="00D20B82"/>
    <w:rsid w:val="00D20DA7"/>
    <w:rsid w:val="00D249A5"/>
    <w:rsid w:val="00D255AE"/>
    <w:rsid w:val="00D277E1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6117"/>
    <w:rsid w:val="00D50B3B"/>
    <w:rsid w:val="00D510A8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4BCB"/>
    <w:rsid w:val="00D76068"/>
    <w:rsid w:val="00D76B01"/>
    <w:rsid w:val="00D804A2"/>
    <w:rsid w:val="00D84704"/>
    <w:rsid w:val="00D921FD"/>
    <w:rsid w:val="00D93714"/>
    <w:rsid w:val="00D94034"/>
    <w:rsid w:val="00D9433B"/>
    <w:rsid w:val="00D95424"/>
    <w:rsid w:val="00D96A09"/>
    <w:rsid w:val="00DA4084"/>
    <w:rsid w:val="00DA5A54"/>
    <w:rsid w:val="00DA5C0D"/>
    <w:rsid w:val="00DA7380"/>
    <w:rsid w:val="00DA7488"/>
    <w:rsid w:val="00DB4E26"/>
    <w:rsid w:val="00DB5E05"/>
    <w:rsid w:val="00DB714B"/>
    <w:rsid w:val="00DC1025"/>
    <w:rsid w:val="00DC10F6"/>
    <w:rsid w:val="00DC3E45"/>
    <w:rsid w:val="00DC4598"/>
    <w:rsid w:val="00DC4C8F"/>
    <w:rsid w:val="00DD0722"/>
    <w:rsid w:val="00DD212F"/>
    <w:rsid w:val="00DE18F5"/>
    <w:rsid w:val="00DE72E7"/>
    <w:rsid w:val="00DE73D2"/>
    <w:rsid w:val="00DF5BC1"/>
    <w:rsid w:val="00DF5BFB"/>
    <w:rsid w:val="00DF5CD6"/>
    <w:rsid w:val="00E022DA"/>
    <w:rsid w:val="00E03BCB"/>
    <w:rsid w:val="00E049BD"/>
    <w:rsid w:val="00E124DC"/>
    <w:rsid w:val="00E13907"/>
    <w:rsid w:val="00E258D8"/>
    <w:rsid w:val="00E26DDF"/>
    <w:rsid w:val="00E30167"/>
    <w:rsid w:val="00E33493"/>
    <w:rsid w:val="00E3785D"/>
    <w:rsid w:val="00E37922"/>
    <w:rsid w:val="00E406DF"/>
    <w:rsid w:val="00E415D3"/>
    <w:rsid w:val="00E42273"/>
    <w:rsid w:val="00E4262A"/>
    <w:rsid w:val="00E430AA"/>
    <w:rsid w:val="00E469E4"/>
    <w:rsid w:val="00E46C0A"/>
    <w:rsid w:val="00E475C3"/>
    <w:rsid w:val="00E509B0"/>
    <w:rsid w:val="00E50B11"/>
    <w:rsid w:val="00E52B74"/>
    <w:rsid w:val="00E54246"/>
    <w:rsid w:val="00E55D8E"/>
    <w:rsid w:val="00E56648"/>
    <w:rsid w:val="00E65F3F"/>
    <w:rsid w:val="00E6641E"/>
    <w:rsid w:val="00E66F18"/>
    <w:rsid w:val="00E70856"/>
    <w:rsid w:val="00E727DE"/>
    <w:rsid w:val="00E74A30"/>
    <w:rsid w:val="00E77778"/>
    <w:rsid w:val="00E77B7E"/>
    <w:rsid w:val="00E82DF1"/>
    <w:rsid w:val="00E84377"/>
    <w:rsid w:val="00E8648A"/>
    <w:rsid w:val="00E90CAA"/>
    <w:rsid w:val="00E93339"/>
    <w:rsid w:val="00E96532"/>
    <w:rsid w:val="00E973A0"/>
    <w:rsid w:val="00EA0AD7"/>
    <w:rsid w:val="00EA1688"/>
    <w:rsid w:val="00EA1AFC"/>
    <w:rsid w:val="00EA362A"/>
    <w:rsid w:val="00EA4C83"/>
    <w:rsid w:val="00EB6F55"/>
    <w:rsid w:val="00EC06B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4024"/>
    <w:rsid w:val="00F15DB1"/>
    <w:rsid w:val="00F20F01"/>
    <w:rsid w:val="00F2100B"/>
    <w:rsid w:val="00F24297"/>
    <w:rsid w:val="00F25761"/>
    <w:rsid w:val="00F259D7"/>
    <w:rsid w:val="00F314E1"/>
    <w:rsid w:val="00F32D05"/>
    <w:rsid w:val="00F35263"/>
    <w:rsid w:val="00F353BD"/>
    <w:rsid w:val="00F403BF"/>
    <w:rsid w:val="00F4342F"/>
    <w:rsid w:val="00F45227"/>
    <w:rsid w:val="00F45ACC"/>
    <w:rsid w:val="00F5045C"/>
    <w:rsid w:val="00F520C7"/>
    <w:rsid w:val="00F53AEA"/>
    <w:rsid w:val="00F5531B"/>
    <w:rsid w:val="00F55AC7"/>
    <w:rsid w:val="00F55B2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422"/>
    <w:rsid w:val="00F829C7"/>
    <w:rsid w:val="00F834AA"/>
    <w:rsid w:val="00F83DE5"/>
    <w:rsid w:val="00F848D6"/>
    <w:rsid w:val="00F851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350B"/>
    <w:rsid w:val="00FC069A"/>
    <w:rsid w:val="00FC08A9"/>
    <w:rsid w:val="00FC228B"/>
    <w:rsid w:val="00FC7600"/>
    <w:rsid w:val="00FD0B7B"/>
    <w:rsid w:val="00FD4C08"/>
    <w:rsid w:val="00FE1DCC"/>
    <w:rsid w:val="00FE2EF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FFA22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ublished">
    <w:name w:val="published"/>
    <w:basedOn w:val="Standardstycketeckensnitt"/>
    <w:rsid w:val="00925393"/>
  </w:style>
  <w:style w:type="paragraph" w:customStyle="1" w:styleId="ingress">
    <w:name w:val="ingress"/>
    <w:basedOn w:val="Normal"/>
    <w:rsid w:val="0092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94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8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3AB515B43E405F88F51BEE014AE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BD10F-CD0A-473A-B223-9612AB86A1CE}"/>
      </w:docPartPr>
      <w:docPartBody>
        <w:p w:rsidR="00B626ED" w:rsidRDefault="009435A1" w:rsidP="009435A1">
          <w:pPr>
            <w:pStyle w:val="923AB515B43E405F88F51BEE014AED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0D267585E34042BA68B65B8548C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B1DAE-FDB6-40DC-A3E7-01A9E6867FF1}"/>
      </w:docPartPr>
      <w:docPartBody>
        <w:p w:rsidR="00206FD3" w:rsidRDefault="00BC600A" w:rsidP="00BC600A">
          <w:pPr>
            <w:pStyle w:val="5A0D267585E34042BA68B65B8548C2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F"/>
    <w:rsid w:val="000018EE"/>
    <w:rsid w:val="0006456F"/>
    <w:rsid w:val="00065415"/>
    <w:rsid w:val="000C78B8"/>
    <w:rsid w:val="00206FD3"/>
    <w:rsid w:val="002B17CF"/>
    <w:rsid w:val="00350981"/>
    <w:rsid w:val="004D0FFA"/>
    <w:rsid w:val="006A1FD5"/>
    <w:rsid w:val="0074681B"/>
    <w:rsid w:val="007B09DD"/>
    <w:rsid w:val="009435A1"/>
    <w:rsid w:val="0099637C"/>
    <w:rsid w:val="00B626ED"/>
    <w:rsid w:val="00BC600A"/>
    <w:rsid w:val="00DC2453"/>
    <w:rsid w:val="00E63CD2"/>
    <w:rsid w:val="00ED0719"/>
    <w:rsid w:val="00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BC600A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  <w:style w:type="paragraph" w:customStyle="1" w:styleId="923AB515B43E405F88F51BEE014AED7D">
    <w:name w:val="923AB515B43E405F88F51BEE014AED7D"/>
    <w:rsid w:val="009435A1"/>
  </w:style>
  <w:style w:type="paragraph" w:customStyle="1" w:styleId="5A0D267585E34042BA68B65B8548C2CE">
    <w:name w:val="5A0D267585E34042BA68B65B8548C2CE"/>
    <w:rsid w:val="00BC6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2021-05-12T00:00:00</HeaderDate>
    <Office/>
    <Dnr>Ju2021/01810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F1F7B9C646E7442AF9373D7950A8B74" ma:contentTypeVersion="26" ma:contentTypeDescription="Skapa nytt dokument med möjlighet att välja RK-mall" ma:contentTypeScope="" ma:versionID="f076e211279836d3662f58f6887aa4f2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a3543f5efaddff4f7b6003b9735f6393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860dacff-d9fe-423d-928b-3e5ca828eb76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1125-3BF9-400E-BED4-A66FAF375CF3}"/>
</file>

<file path=customXml/itemProps2.xml><?xml version="1.0" encoding="utf-8"?>
<ds:datastoreItem xmlns:ds="http://schemas.openxmlformats.org/officeDocument/2006/customXml" ds:itemID="{83556CAE-9A5E-44BC-A123-762004866D0C}"/>
</file>

<file path=customXml/itemProps3.xml><?xml version="1.0" encoding="utf-8"?>
<ds:datastoreItem xmlns:ds="http://schemas.openxmlformats.org/officeDocument/2006/customXml" ds:itemID="{EFBD31E6-B357-45A8-9DAC-2C8EC94A8B6B}"/>
</file>

<file path=customXml/itemProps4.xml><?xml version="1.0" encoding="utf-8"?>
<ds:datastoreItem xmlns:ds="http://schemas.openxmlformats.org/officeDocument/2006/customXml" ds:itemID="{83556CAE-9A5E-44BC-A123-762004866D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8D0D0B-BB22-4DCE-8BA2-AEDF7B1C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D60C55-ECE1-4563-8911-5CBC457E8CD8}"/>
</file>

<file path=customXml/itemProps7.xml><?xml version="1.0" encoding="utf-8"?>
<ds:datastoreItem xmlns:ds="http://schemas.openxmlformats.org/officeDocument/2006/customXml" ds:itemID="{42383D98-CA74-4C17-9D4D-F8352E4A3614}"/>
</file>

<file path=customXml/itemProps8.xml><?xml version="1.0" encoding="utf-8"?>
<ds:datastoreItem xmlns:ds="http://schemas.openxmlformats.org/officeDocument/2006/customXml" ds:itemID="{B189576A-FDE6-46C6-81A3-DE7710935F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2731.docx</dc:title>
  <dc:subject/>
  <dc:creator>Linnéa Brossner</dc:creator>
  <cp:keywords/>
  <dc:description/>
  <cp:lastModifiedBy>Sarah Alberius</cp:lastModifiedBy>
  <cp:revision>8</cp:revision>
  <cp:lastPrinted>2019-03-25T10:22:00Z</cp:lastPrinted>
  <dcterms:created xsi:type="dcterms:W3CDTF">2021-05-05T09:19:00Z</dcterms:created>
  <dcterms:modified xsi:type="dcterms:W3CDTF">2021-05-10T12:37:00Z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fdc2bb49-0340-4f29-b84c-2363bfd4fd4c</vt:lpwstr>
  </property>
</Properties>
</file>