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ED3C" w14:textId="5EE1FFE2" w:rsidR="005D45C6" w:rsidRDefault="005D45C6" w:rsidP="00DA0661">
      <w:pPr>
        <w:pStyle w:val="Rubrik"/>
      </w:pPr>
      <w:bookmarkStart w:id="0" w:name="Start"/>
      <w:bookmarkEnd w:id="0"/>
      <w:r>
        <w:t xml:space="preserve">Svar på fråga 2020/21:2881 av </w:t>
      </w:r>
      <w:r w:rsidRPr="005D45C6">
        <w:t>Ann-Charlotte Hammar Johnsson</w:t>
      </w:r>
      <w:r>
        <w:t xml:space="preserve"> (M)</w:t>
      </w:r>
      <w:r w:rsidR="002556B7">
        <w:t xml:space="preserve"> </w:t>
      </w:r>
      <w:r w:rsidRPr="005D45C6">
        <w:t>Identifiering av gode män och förvaltare</w:t>
      </w:r>
    </w:p>
    <w:p w14:paraId="6F2ED007" w14:textId="621059D1" w:rsidR="005D45C6" w:rsidRDefault="005D45C6" w:rsidP="005D45C6">
      <w:pPr>
        <w:pStyle w:val="Brdtext"/>
      </w:pPr>
      <w:r>
        <w:t>Ann-Charlotte Hammar Johnsson har frågat mig</w:t>
      </w:r>
      <w:r w:rsidRPr="005D45C6">
        <w:t xml:space="preserve"> </w:t>
      </w:r>
      <w:r>
        <w:t>om jag avser att ta initiativ för att regeringen ska lämna förslag på en rättssäker digital lösning för identifiering av gode män och förvaltare i kontakt med aktörer i uppdraget för huvudmännen.</w:t>
      </w:r>
    </w:p>
    <w:p w14:paraId="6B262DE5" w14:textId="311CC7BD" w:rsidR="00B04B4F" w:rsidRDefault="004D64CB" w:rsidP="004D64CB">
      <w:pPr>
        <w:pStyle w:val="Brdtext"/>
      </w:pPr>
      <w:r>
        <w:t xml:space="preserve">I Sverige finns det många gode män och förvaltare </w:t>
      </w:r>
      <w:r w:rsidR="004A4784">
        <w:t>som har i</w:t>
      </w:r>
      <w:r w:rsidR="00EF1ACF">
        <w:t xml:space="preserve"> uppdrag att skapa </w:t>
      </w:r>
      <w:r>
        <w:t>ett tryggare liv för sina huvudmän. Det är därför viktigt att ställföre</w:t>
      </w:r>
      <w:r w:rsidR="004A4784">
        <w:softHyphen/>
      </w:r>
      <w:r>
        <w:t xml:space="preserve">trädarna har </w:t>
      </w:r>
      <w:r w:rsidR="00B04B4F">
        <w:t xml:space="preserve">goda </w:t>
      </w:r>
      <w:r>
        <w:t>förutsättningar att utföra sitt arbete</w:t>
      </w:r>
      <w:r w:rsidR="00B04B4F">
        <w:t xml:space="preserve">. Enligt min mening kan den ökade </w:t>
      </w:r>
      <w:r w:rsidRPr="004D64CB">
        <w:t xml:space="preserve">digitaliseringen i samhället </w:t>
      </w:r>
      <w:r w:rsidR="00B04B4F">
        <w:t>på oli</w:t>
      </w:r>
      <w:r w:rsidRPr="004D64CB">
        <w:t xml:space="preserve">ka sätt </w:t>
      </w:r>
      <w:r w:rsidR="00B04B4F">
        <w:t>u</w:t>
      </w:r>
      <w:r w:rsidRPr="004D64CB">
        <w:t xml:space="preserve">nderlätta en ställföreträdares möjligheter att hjälpa </w:t>
      </w:r>
      <w:r w:rsidR="00EF1ACF">
        <w:t xml:space="preserve">sin </w:t>
      </w:r>
      <w:r w:rsidRPr="004D64CB">
        <w:t>huvudman.</w:t>
      </w:r>
      <w:r w:rsidR="00B04B4F">
        <w:t xml:space="preserve"> </w:t>
      </w:r>
    </w:p>
    <w:p w14:paraId="6E75FFB7" w14:textId="5EC22BBF" w:rsidR="005D45C6" w:rsidRDefault="005D45C6" w:rsidP="005D45C6">
      <w:pPr>
        <w:pStyle w:val="Brdtext"/>
      </w:pPr>
      <w:r>
        <w:t xml:space="preserve">Ställföreträdarutredningen har </w:t>
      </w:r>
      <w:r w:rsidR="00EF1ACF">
        <w:t>nyligen</w:t>
      </w:r>
      <w:r w:rsidR="004D64CB">
        <w:t xml:space="preserve"> för</w:t>
      </w:r>
      <w:r w:rsidR="00EF1ACF">
        <w:t>es</w:t>
      </w:r>
      <w:r w:rsidR="004D64CB">
        <w:t>lag</w:t>
      </w:r>
      <w:r w:rsidR="00EF1ACF">
        <w:t>it en rad</w:t>
      </w:r>
      <w:r w:rsidR="004D64CB">
        <w:t xml:space="preserve"> </w:t>
      </w:r>
      <w:r>
        <w:t xml:space="preserve">förändringar av </w:t>
      </w:r>
      <w:r w:rsidR="00EF1ACF">
        <w:t>systemet m</w:t>
      </w:r>
      <w:r>
        <w:t xml:space="preserve">ed gode män och förvaltare. </w:t>
      </w:r>
      <w:r w:rsidR="004D64CB" w:rsidRPr="005D45C6">
        <w:t xml:space="preserve">Utredningen föreslår </w:t>
      </w:r>
      <w:r w:rsidR="00EF1ACF">
        <w:t xml:space="preserve">bland annat </w:t>
      </w:r>
      <w:r w:rsidR="004D64CB" w:rsidRPr="005D45C6">
        <w:t xml:space="preserve">att det införs ett nationellt ställföreträdarregister. Ett sådant register kan ge förutsättningar för digitala tjänster som är </w:t>
      </w:r>
      <w:r w:rsidR="00EF1ACF">
        <w:t xml:space="preserve">bättre </w:t>
      </w:r>
      <w:r w:rsidR="004D64CB" w:rsidRPr="005D45C6">
        <w:t xml:space="preserve">anpassade för gode mäns och förvaltares verksamhet. </w:t>
      </w:r>
      <w:r w:rsidR="00B04B4F">
        <w:t>U</w:t>
      </w:r>
      <w:r w:rsidRPr="005D45C6">
        <w:t xml:space="preserve">tredningens förslag </w:t>
      </w:r>
      <w:r w:rsidR="00B04B4F">
        <w:t xml:space="preserve">ska </w:t>
      </w:r>
      <w:r w:rsidRPr="005D45C6">
        <w:t>skickas ut på remiss i syfte att ge regeringen ytterligare underlag inför det fortsatta arbetet</w:t>
      </w:r>
      <w:r w:rsidR="00B04B4F">
        <w:t>.</w:t>
      </w:r>
    </w:p>
    <w:p w14:paraId="71EF8D29" w14:textId="4A50CAF2" w:rsidR="005D45C6" w:rsidRDefault="005D45C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659659674F6495584EA8A1ED790FFC1"/>
          </w:placeholder>
          <w:dataBinding w:prefixMappings="xmlns:ns0='http://lp/documentinfo/RK' " w:xpath="/ns0:DocumentInfo[1]/ns0:BaseInfo[1]/ns0:HeaderDate[1]" w:storeItemID="{CDB34B99-3E36-4A1C-A7EF-02155F0D9072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64CB">
            <w:t>26 maj 2021</w:t>
          </w:r>
        </w:sdtContent>
      </w:sdt>
    </w:p>
    <w:p w14:paraId="47B8249C" w14:textId="776A5B1D" w:rsidR="005D45C6" w:rsidRDefault="005D45C6" w:rsidP="004E7A8F">
      <w:pPr>
        <w:pStyle w:val="Brdtextutanavstnd"/>
      </w:pPr>
    </w:p>
    <w:p w14:paraId="46365C59" w14:textId="77777777" w:rsidR="00EF1ACF" w:rsidRDefault="00EF1ACF" w:rsidP="004E7A8F">
      <w:pPr>
        <w:pStyle w:val="Brdtextutanavstnd"/>
      </w:pPr>
    </w:p>
    <w:p w14:paraId="7E615613" w14:textId="77777777" w:rsidR="005D45C6" w:rsidRDefault="005D45C6" w:rsidP="004E7A8F">
      <w:pPr>
        <w:pStyle w:val="Brdtextutanavstnd"/>
      </w:pPr>
    </w:p>
    <w:p w14:paraId="77301C32" w14:textId="0CE26A1B" w:rsidR="005D45C6" w:rsidRDefault="005D45C6" w:rsidP="00422A41">
      <w:pPr>
        <w:pStyle w:val="Brdtext"/>
      </w:pPr>
      <w:r>
        <w:t>Morgan Johansson</w:t>
      </w:r>
    </w:p>
    <w:sectPr w:rsidR="005D45C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E5E5" w14:textId="77777777" w:rsidR="007F4AA9" w:rsidRDefault="007F4AA9" w:rsidP="00A87A54">
      <w:pPr>
        <w:spacing w:after="0" w:line="240" w:lineRule="auto"/>
      </w:pPr>
      <w:r>
        <w:separator/>
      </w:r>
    </w:p>
  </w:endnote>
  <w:endnote w:type="continuationSeparator" w:id="0">
    <w:p w14:paraId="53C78DCD" w14:textId="77777777" w:rsidR="007F4AA9" w:rsidRDefault="007F4A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F3C2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5341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1525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7C71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3AFC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AD56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E16A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BF0472" w14:textId="77777777" w:rsidTr="00C26068">
      <w:trPr>
        <w:trHeight w:val="227"/>
      </w:trPr>
      <w:tc>
        <w:tcPr>
          <w:tcW w:w="4074" w:type="dxa"/>
        </w:tcPr>
        <w:p w14:paraId="5DD2A8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99C2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1A5D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56F5" w14:textId="77777777" w:rsidR="007F4AA9" w:rsidRDefault="007F4AA9" w:rsidP="00A87A54">
      <w:pPr>
        <w:spacing w:after="0" w:line="240" w:lineRule="auto"/>
      </w:pPr>
      <w:r>
        <w:separator/>
      </w:r>
    </w:p>
  </w:footnote>
  <w:footnote w:type="continuationSeparator" w:id="0">
    <w:p w14:paraId="10650914" w14:textId="77777777" w:rsidR="007F4AA9" w:rsidRDefault="007F4A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45C6" w14:paraId="2D5C1B46" w14:textId="77777777" w:rsidTr="00C93EBA">
      <w:trPr>
        <w:trHeight w:val="227"/>
      </w:trPr>
      <w:tc>
        <w:tcPr>
          <w:tcW w:w="5534" w:type="dxa"/>
        </w:tcPr>
        <w:p w14:paraId="01A8EC2C" w14:textId="77777777" w:rsidR="005D45C6" w:rsidRPr="007D73AB" w:rsidRDefault="005D45C6">
          <w:pPr>
            <w:pStyle w:val="Sidhuvud"/>
          </w:pPr>
        </w:p>
      </w:tc>
      <w:tc>
        <w:tcPr>
          <w:tcW w:w="3170" w:type="dxa"/>
          <w:vAlign w:val="bottom"/>
        </w:tcPr>
        <w:p w14:paraId="48790ECE" w14:textId="77777777" w:rsidR="005D45C6" w:rsidRPr="007D73AB" w:rsidRDefault="005D45C6" w:rsidP="00340DE0">
          <w:pPr>
            <w:pStyle w:val="Sidhuvud"/>
          </w:pPr>
        </w:p>
      </w:tc>
      <w:tc>
        <w:tcPr>
          <w:tcW w:w="1134" w:type="dxa"/>
        </w:tcPr>
        <w:p w14:paraId="6739BEDD" w14:textId="77777777" w:rsidR="005D45C6" w:rsidRDefault="005D45C6" w:rsidP="005A703A">
          <w:pPr>
            <w:pStyle w:val="Sidhuvud"/>
          </w:pPr>
        </w:p>
      </w:tc>
    </w:tr>
    <w:tr w:rsidR="005D45C6" w14:paraId="30AEBE65" w14:textId="77777777" w:rsidTr="00C93EBA">
      <w:trPr>
        <w:trHeight w:val="1928"/>
      </w:trPr>
      <w:tc>
        <w:tcPr>
          <w:tcW w:w="5534" w:type="dxa"/>
        </w:tcPr>
        <w:p w14:paraId="418F10FD" w14:textId="77777777" w:rsidR="005D45C6" w:rsidRPr="00340DE0" w:rsidRDefault="005D45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272477" wp14:editId="55AE8DB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8B9B78" w14:textId="77777777" w:rsidR="005D45C6" w:rsidRPr="00710A6C" w:rsidRDefault="005D45C6" w:rsidP="00EE3C0F">
          <w:pPr>
            <w:pStyle w:val="Sidhuvud"/>
            <w:rPr>
              <w:b/>
            </w:rPr>
          </w:pPr>
        </w:p>
        <w:p w14:paraId="0ED8111B" w14:textId="77777777" w:rsidR="005D45C6" w:rsidRDefault="005D45C6" w:rsidP="00EE3C0F">
          <w:pPr>
            <w:pStyle w:val="Sidhuvud"/>
          </w:pPr>
        </w:p>
        <w:p w14:paraId="1214E95E" w14:textId="77777777" w:rsidR="005D45C6" w:rsidRDefault="005D45C6" w:rsidP="00EE3C0F">
          <w:pPr>
            <w:pStyle w:val="Sidhuvud"/>
          </w:pPr>
        </w:p>
        <w:p w14:paraId="4749633C" w14:textId="77777777" w:rsidR="005D45C6" w:rsidRDefault="005D45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BF9184B0B544F3A04B3DDB0C616322"/>
            </w:placeholder>
            <w:dataBinding w:prefixMappings="xmlns:ns0='http://lp/documentinfo/RK' " w:xpath="/ns0:DocumentInfo[1]/ns0:BaseInfo[1]/ns0:Dnr[1]" w:storeItemID="{CDB34B99-3E36-4A1C-A7EF-02155F0D9072}"/>
            <w:text/>
          </w:sdtPr>
          <w:sdtEndPr/>
          <w:sdtContent>
            <w:p w14:paraId="6570D574" w14:textId="5730C7D7" w:rsidR="005D45C6" w:rsidRDefault="005D45C6" w:rsidP="00EE3C0F">
              <w:pPr>
                <w:pStyle w:val="Sidhuvud"/>
              </w:pPr>
              <w:r>
                <w:t>Ju2021/</w:t>
              </w:r>
              <w:r w:rsidR="00B36956">
                <w:t>01980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20D7E4BD4C4A048835FAB77A8B9E79"/>
            </w:placeholder>
            <w:showingPlcHdr/>
            <w:dataBinding w:prefixMappings="xmlns:ns0='http://lp/documentinfo/RK' " w:xpath="/ns0:DocumentInfo[1]/ns0:BaseInfo[1]/ns0:DocNumber[1]" w:storeItemID="{CDB34B99-3E36-4A1C-A7EF-02155F0D9072}"/>
            <w:text/>
          </w:sdtPr>
          <w:sdtEndPr/>
          <w:sdtContent>
            <w:p w14:paraId="34B9A91E" w14:textId="77777777" w:rsidR="005D45C6" w:rsidRDefault="005D45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99C5E7" w14:textId="77777777" w:rsidR="005D45C6" w:rsidRDefault="005D45C6" w:rsidP="00EE3C0F">
          <w:pPr>
            <w:pStyle w:val="Sidhuvud"/>
          </w:pPr>
        </w:p>
      </w:tc>
      <w:tc>
        <w:tcPr>
          <w:tcW w:w="1134" w:type="dxa"/>
        </w:tcPr>
        <w:p w14:paraId="134A1F3D" w14:textId="77777777" w:rsidR="005D45C6" w:rsidRDefault="005D45C6" w:rsidP="0094502D">
          <w:pPr>
            <w:pStyle w:val="Sidhuvud"/>
          </w:pPr>
        </w:p>
        <w:p w14:paraId="1D9D255A" w14:textId="77777777" w:rsidR="005D45C6" w:rsidRPr="0094502D" w:rsidRDefault="005D45C6" w:rsidP="00EC71A6">
          <w:pPr>
            <w:pStyle w:val="Sidhuvud"/>
          </w:pPr>
        </w:p>
      </w:tc>
    </w:tr>
    <w:tr w:rsidR="005D45C6" w14:paraId="1646B1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C8E9C163BB479B829A9BA54DF2A6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72174A" w14:textId="77777777" w:rsidR="005D45C6" w:rsidRPr="005D45C6" w:rsidRDefault="005D45C6" w:rsidP="00340DE0">
              <w:pPr>
                <w:pStyle w:val="Sidhuvud"/>
                <w:rPr>
                  <w:b/>
                </w:rPr>
              </w:pPr>
              <w:r w:rsidRPr="005D45C6">
                <w:rPr>
                  <w:b/>
                </w:rPr>
                <w:t>Justitiedepartementet</w:t>
              </w:r>
            </w:p>
            <w:p w14:paraId="030534A6" w14:textId="77777777" w:rsidR="00D572AD" w:rsidRDefault="005D45C6" w:rsidP="00340DE0">
              <w:pPr>
                <w:pStyle w:val="Sidhuvud"/>
              </w:pPr>
              <w:r w:rsidRPr="005D45C6">
                <w:t>Justitie- och migrationsministern</w:t>
              </w:r>
            </w:p>
            <w:p w14:paraId="3ACAF438" w14:textId="0B4592C0" w:rsidR="005D45C6" w:rsidRPr="00340DE0" w:rsidRDefault="005D45C6" w:rsidP="009A17A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7B35176F4F4048BB5ECA2299C82D64"/>
          </w:placeholder>
          <w:dataBinding w:prefixMappings="xmlns:ns0='http://lp/documentinfo/RK' " w:xpath="/ns0:DocumentInfo[1]/ns0:BaseInfo[1]/ns0:Recipient[1]" w:storeItemID="{CDB34B99-3E36-4A1C-A7EF-02155F0D9072}"/>
          <w:text w:multiLine="1"/>
        </w:sdtPr>
        <w:sdtEndPr/>
        <w:sdtContent>
          <w:tc>
            <w:tcPr>
              <w:tcW w:w="3170" w:type="dxa"/>
            </w:tcPr>
            <w:p w14:paraId="1707E5C8" w14:textId="77777777" w:rsidR="005D45C6" w:rsidRDefault="005D45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06F08A" w14:textId="77777777" w:rsidR="005D45C6" w:rsidRDefault="005D45C6" w:rsidP="003E6020">
          <w:pPr>
            <w:pStyle w:val="Sidhuvud"/>
          </w:pPr>
        </w:p>
      </w:tc>
    </w:tr>
  </w:tbl>
  <w:p w14:paraId="311568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C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6B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A90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478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4C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6FB8"/>
    <w:rsid w:val="005D07C2"/>
    <w:rsid w:val="005D45C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AA9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457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7A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4B4F"/>
    <w:rsid w:val="00B06751"/>
    <w:rsid w:val="00B06B65"/>
    <w:rsid w:val="00B07931"/>
    <w:rsid w:val="00B13241"/>
    <w:rsid w:val="00B13699"/>
    <w:rsid w:val="00B149E2"/>
    <w:rsid w:val="00B173B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95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714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2AD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ACF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8951"/>
  <w15:docId w15:val="{AA74A3BB-ADBF-4A47-BAE9-01D54EC2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BF9184B0B544F3A04B3DDB0C616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E0FEE-D08D-400A-BDDA-E9F47533EA41}"/>
      </w:docPartPr>
      <w:docPartBody>
        <w:p w:rsidR="00F5619F" w:rsidRDefault="009C66EA" w:rsidP="009C66EA">
          <w:pPr>
            <w:pStyle w:val="21BF9184B0B544F3A04B3DDB0C6163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0D7E4BD4C4A048835FAB77A8B9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692A4-AFA0-49EF-BE22-FF6A63587264}"/>
      </w:docPartPr>
      <w:docPartBody>
        <w:p w:rsidR="00F5619F" w:rsidRDefault="009C66EA" w:rsidP="009C66EA">
          <w:pPr>
            <w:pStyle w:val="1D20D7E4BD4C4A048835FAB77A8B9E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C8E9C163BB479B829A9BA54DF2A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DE97C-C5E8-4F2A-9387-80F3EB2F58E7}"/>
      </w:docPartPr>
      <w:docPartBody>
        <w:p w:rsidR="00F5619F" w:rsidRDefault="009C66EA" w:rsidP="009C66EA">
          <w:pPr>
            <w:pStyle w:val="03C8E9C163BB479B829A9BA54DF2A6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B35176F4F4048BB5ECA2299C82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40C59-657E-438A-A368-E368EF581CBE}"/>
      </w:docPartPr>
      <w:docPartBody>
        <w:p w:rsidR="00F5619F" w:rsidRDefault="009C66EA" w:rsidP="009C66EA">
          <w:pPr>
            <w:pStyle w:val="BA7B35176F4F4048BB5ECA2299C82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59659674F6495584EA8A1ED790F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A87C4-A16E-4E05-88F3-1AD32432B714}"/>
      </w:docPartPr>
      <w:docPartBody>
        <w:p w:rsidR="00F5619F" w:rsidRDefault="009C66EA" w:rsidP="009C66EA">
          <w:pPr>
            <w:pStyle w:val="9659659674F6495584EA8A1ED790FF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EA"/>
    <w:rsid w:val="00973F50"/>
    <w:rsid w:val="009C66EA"/>
    <w:rsid w:val="00F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D1CAD03B84004A2388230A2954FAF">
    <w:name w:val="913D1CAD03B84004A2388230A2954FAF"/>
    <w:rsid w:val="009C66EA"/>
  </w:style>
  <w:style w:type="character" w:styleId="Platshllartext">
    <w:name w:val="Placeholder Text"/>
    <w:basedOn w:val="Standardstycketeckensnitt"/>
    <w:uiPriority w:val="99"/>
    <w:semiHidden/>
    <w:rsid w:val="009C66EA"/>
    <w:rPr>
      <w:noProof w:val="0"/>
      <w:color w:val="808080"/>
    </w:rPr>
  </w:style>
  <w:style w:type="paragraph" w:customStyle="1" w:styleId="84316AD64FDD44108F5A51155F706172">
    <w:name w:val="84316AD64FDD44108F5A51155F706172"/>
    <w:rsid w:val="009C66EA"/>
  </w:style>
  <w:style w:type="paragraph" w:customStyle="1" w:styleId="2DE5014A33FD4667A8462C88B88DC651">
    <w:name w:val="2DE5014A33FD4667A8462C88B88DC651"/>
    <w:rsid w:val="009C66EA"/>
  </w:style>
  <w:style w:type="paragraph" w:customStyle="1" w:styleId="A76D11EA426A4346A713F08838DF1EF7">
    <w:name w:val="A76D11EA426A4346A713F08838DF1EF7"/>
    <w:rsid w:val="009C66EA"/>
  </w:style>
  <w:style w:type="paragraph" w:customStyle="1" w:styleId="21BF9184B0B544F3A04B3DDB0C616322">
    <w:name w:val="21BF9184B0B544F3A04B3DDB0C616322"/>
    <w:rsid w:val="009C66EA"/>
  </w:style>
  <w:style w:type="paragraph" w:customStyle="1" w:styleId="1D20D7E4BD4C4A048835FAB77A8B9E79">
    <w:name w:val="1D20D7E4BD4C4A048835FAB77A8B9E79"/>
    <w:rsid w:val="009C66EA"/>
  </w:style>
  <w:style w:type="paragraph" w:customStyle="1" w:styleId="B56A91A0DD994017A88F3BF409379254">
    <w:name w:val="B56A91A0DD994017A88F3BF409379254"/>
    <w:rsid w:val="009C66EA"/>
  </w:style>
  <w:style w:type="paragraph" w:customStyle="1" w:styleId="12CA8C1177B44547BC8871CBEA673AB9">
    <w:name w:val="12CA8C1177B44547BC8871CBEA673AB9"/>
    <w:rsid w:val="009C66EA"/>
  </w:style>
  <w:style w:type="paragraph" w:customStyle="1" w:styleId="B1C42E569B624E61AD3B6C0BD582A501">
    <w:name w:val="B1C42E569B624E61AD3B6C0BD582A501"/>
    <w:rsid w:val="009C66EA"/>
  </w:style>
  <w:style w:type="paragraph" w:customStyle="1" w:styleId="03C8E9C163BB479B829A9BA54DF2A66E">
    <w:name w:val="03C8E9C163BB479B829A9BA54DF2A66E"/>
    <w:rsid w:val="009C66EA"/>
  </w:style>
  <w:style w:type="paragraph" w:customStyle="1" w:styleId="BA7B35176F4F4048BB5ECA2299C82D64">
    <w:name w:val="BA7B35176F4F4048BB5ECA2299C82D64"/>
    <w:rsid w:val="009C66EA"/>
  </w:style>
  <w:style w:type="paragraph" w:customStyle="1" w:styleId="1D20D7E4BD4C4A048835FAB77A8B9E791">
    <w:name w:val="1D20D7E4BD4C4A048835FAB77A8B9E791"/>
    <w:rsid w:val="009C66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C8E9C163BB479B829A9BA54DF2A66E1">
    <w:name w:val="03C8E9C163BB479B829A9BA54DF2A66E1"/>
    <w:rsid w:val="009C66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97BED14C5D4141AA7173F6867DB68B">
    <w:name w:val="8797BED14C5D4141AA7173F6867DB68B"/>
    <w:rsid w:val="009C66EA"/>
  </w:style>
  <w:style w:type="paragraph" w:customStyle="1" w:styleId="20F65B157D2F4367A65FAD85719BD148">
    <w:name w:val="20F65B157D2F4367A65FAD85719BD148"/>
    <w:rsid w:val="009C66EA"/>
  </w:style>
  <w:style w:type="paragraph" w:customStyle="1" w:styleId="0314BF93CE1B48F2B613EBB4A8ED8598">
    <w:name w:val="0314BF93CE1B48F2B613EBB4A8ED8598"/>
    <w:rsid w:val="009C66EA"/>
  </w:style>
  <w:style w:type="paragraph" w:customStyle="1" w:styleId="F5C4B9D52409474EA424F1E06F61EABB">
    <w:name w:val="F5C4B9D52409474EA424F1E06F61EABB"/>
    <w:rsid w:val="009C66EA"/>
  </w:style>
  <w:style w:type="paragraph" w:customStyle="1" w:styleId="9EBBD889815F4B37A1653242BFB242CE">
    <w:name w:val="9EBBD889815F4B37A1653242BFB242CE"/>
    <w:rsid w:val="009C66EA"/>
  </w:style>
  <w:style w:type="paragraph" w:customStyle="1" w:styleId="9659659674F6495584EA8A1ED790FFC1">
    <w:name w:val="9659659674F6495584EA8A1ED790FFC1"/>
    <w:rsid w:val="009C66EA"/>
  </w:style>
  <w:style w:type="paragraph" w:customStyle="1" w:styleId="BDD9537DAD5F4BABAE77F55C6C71C71E">
    <w:name w:val="BDD9537DAD5F4BABAE77F55C6C71C71E"/>
    <w:rsid w:val="009C6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adb02a97-10a3-42e3-8c8d-b5d1f1b4e1fc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>Ju2021/01980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C77E058-C794-406A-A919-CEB7E8FE8551}"/>
</file>

<file path=customXml/itemProps2.xml><?xml version="1.0" encoding="utf-8"?>
<ds:datastoreItem xmlns:ds="http://schemas.openxmlformats.org/officeDocument/2006/customXml" ds:itemID="{70566F6C-BB8B-4061-B8F8-014C25E8B58F}"/>
</file>

<file path=customXml/itemProps3.xml><?xml version="1.0" encoding="utf-8"?>
<ds:datastoreItem xmlns:ds="http://schemas.openxmlformats.org/officeDocument/2006/customXml" ds:itemID="{715B29D2-9967-479B-A057-AA49DC0A5C3A}"/>
</file>

<file path=customXml/itemProps4.xml><?xml version="1.0" encoding="utf-8"?>
<ds:datastoreItem xmlns:ds="http://schemas.openxmlformats.org/officeDocument/2006/customXml" ds:itemID="{A3F126D4-5C7F-4CD9-9A65-1177F765C1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20F259-5D03-40AE-BB47-301CDAEEFF6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0566F6C-BB8B-4061-B8F8-014C25E8B58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9ae9148-c740-488d-ae69-902b28e2f188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CDB34B99-3E36-4A1C-A7EF-02155F0D90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995</Characters>
  <Application>Microsoft Office Word</Application>
  <DocSecurity>0</DocSecurity>
  <Lines>45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2881.docx</dc:title>
  <dc:subject/>
  <dc:creator>Tobias Eriksson</dc:creator>
  <cp:keywords/>
  <dc:description/>
  <cp:lastModifiedBy>Kristin Nordansjö</cp:lastModifiedBy>
  <cp:revision>12</cp:revision>
  <dcterms:created xsi:type="dcterms:W3CDTF">2021-05-18T09:53:00Z</dcterms:created>
  <dcterms:modified xsi:type="dcterms:W3CDTF">2021-05-25T13:16:00Z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0a49162a-2c5d-4278-9959-698fedc53fe6</vt:lpwstr>
  </property>
</Properties>
</file>