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DFEA0" w14:textId="77777777" w:rsidR="00C6169D" w:rsidRDefault="00C6169D" w:rsidP="00DA0661">
      <w:pPr>
        <w:pStyle w:val="Rubrik"/>
      </w:pPr>
      <w:bookmarkStart w:id="0" w:name="Start"/>
      <w:bookmarkEnd w:id="0"/>
      <w:r>
        <w:t xml:space="preserve">Svar på fråga 2020/21:447 av </w:t>
      </w:r>
      <w:sdt>
        <w:sdtPr>
          <w:alias w:val="Frågeställare"/>
          <w:tag w:val="delete"/>
          <w:id w:val="-211816850"/>
          <w:placeholder>
            <w:docPart w:val="27701B87AC80428B861DE0D41959E9C5"/>
          </w:placeholder>
          <w:dataBinding w:prefixMappings="xmlns:ns0='http://lp/documentinfo/RK' " w:xpath="/ns0:DocumentInfo[1]/ns0:BaseInfo[1]/ns0:Extra3[1]" w:storeItemID="{7925955E-7868-4827-A341-198C58E788EB}"/>
          <w:text/>
        </w:sdtPr>
        <w:sdtEndPr/>
        <w:sdtContent>
          <w:r>
            <w:t>Thomas Morell</w:t>
          </w:r>
        </w:sdtContent>
      </w:sdt>
      <w:r>
        <w:t xml:space="preserve"> (</w:t>
      </w:r>
      <w:sdt>
        <w:sdtPr>
          <w:alias w:val="Parti"/>
          <w:tag w:val="Parti_delete"/>
          <w:id w:val="1620417071"/>
          <w:placeholder>
            <w:docPart w:val="1EE890637BAF41348DC18E039F9ED1D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Ytterligare resurser till polisen</w:t>
      </w:r>
    </w:p>
    <w:p w14:paraId="5CCE3B3B" w14:textId="77777777" w:rsidR="00C6169D" w:rsidRDefault="00774A79" w:rsidP="002749F7">
      <w:pPr>
        <w:pStyle w:val="Brdtext"/>
      </w:pPr>
      <w:sdt>
        <w:sdtPr>
          <w:alias w:val="Frågeställare"/>
          <w:tag w:val="delete"/>
          <w:id w:val="-1635256365"/>
          <w:placeholder>
            <w:docPart w:val="3EF90D63733E4A3BBAA1744FCB6EFA22"/>
          </w:placeholder>
          <w:dataBinding w:prefixMappings="xmlns:ns0='http://lp/documentinfo/RK' " w:xpath="/ns0:DocumentInfo[1]/ns0:BaseInfo[1]/ns0:Extra3[1]" w:storeItemID="{7925955E-7868-4827-A341-198C58E788EB}"/>
          <w:text/>
        </w:sdtPr>
        <w:sdtEndPr/>
        <w:sdtContent>
          <w:r w:rsidR="00C6169D">
            <w:t>Thomas Morell</w:t>
          </w:r>
        </w:sdtContent>
      </w:sdt>
      <w:r w:rsidR="00C6169D">
        <w:t xml:space="preserve"> har frågat mig om jag och regeringen avser att vidta ytterligare åtgärder för att stärka polisen och övriga rättsväsendet i kampen mot de kriminella.</w:t>
      </w:r>
    </w:p>
    <w:p w14:paraId="6EC3310E" w14:textId="6F0A283A" w:rsidR="00C6169D" w:rsidRPr="00CC22C2" w:rsidRDefault="00C6169D" w:rsidP="005F5A04">
      <w:r>
        <w:t xml:space="preserve">Sverige ska vara ett tryggt land att leva </w:t>
      </w:r>
      <w:r w:rsidR="005F5A04">
        <w:t>där</w:t>
      </w:r>
      <w:r>
        <w:t xml:space="preserve"> ingen ska behöva vara rädd för att vistas ute på gator och torg. </w:t>
      </w:r>
      <w:r w:rsidR="00CC22C2">
        <w:t xml:space="preserve">Det våld som kriminella nätverk </w:t>
      </w:r>
      <w:r w:rsidR="005F5A04">
        <w:t>utövar ska</w:t>
      </w:r>
      <w:r w:rsidR="00CC22C2">
        <w:t xml:space="preserve"> be</w:t>
      </w:r>
      <w:r w:rsidR="00CC22C2">
        <w:softHyphen/>
        <w:t>mötas med samhäl</w:t>
      </w:r>
      <w:bookmarkStart w:id="1" w:name="_GoBack"/>
      <w:bookmarkEnd w:id="1"/>
      <w:r w:rsidR="00CC22C2">
        <w:t xml:space="preserve">lets fulla kraft. </w:t>
      </w:r>
      <w:r>
        <w:rPr>
          <w:rFonts w:eastAsiaTheme="minorEastAsia"/>
        </w:rPr>
        <w:t xml:space="preserve">Det förutsätter </w:t>
      </w:r>
      <w:r w:rsidR="005F5A04">
        <w:rPr>
          <w:rFonts w:eastAsiaTheme="minorEastAsia"/>
        </w:rPr>
        <w:t xml:space="preserve">bland annat </w:t>
      </w:r>
      <w:r>
        <w:rPr>
          <w:rFonts w:eastAsiaTheme="minorEastAsia"/>
        </w:rPr>
        <w:t xml:space="preserve">ett starkt rättsväsende och en tillgänglig polis. </w:t>
      </w:r>
    </w:p>
    <w:p w14:paraId="513DD222" w14:textId="5169685A" w:rsidR="008F3EE1" w:rsidRDefault="008F3EE1" w:rsidP="00C6169D">
      <w:r w:rsidRPr="008F3EE1">
        <w:t>Från regeringens sida kommer vi att fortsätta vårt hårda arbete för att förbättra förutsättningarna för polisen att utföra sitt uppdrag. Här utgör utbyggnaden av Polismyndigheten en central del. Vid halvårsskiftet var vi halvvägs till vårt mål om 10</w:t>
      </w:r>
      <w:r w:rsidR="007F4086">
        <w:t> </w:t>
      </w:r>
      <w:r w:rsidRPr="008F3EE1">
        <w:t>000 fler polisanställda och ytterligare nära 3</w:t>
      </w:r>
      <w:r w:rsidR="007F4086">
        <w:t> </w:t>
      </w:r>
      <w:r w:rsidRPr="008F3EE1">
        <w:t xml:space="preserve">000 polisstudenter är på väg ut i verksamheten de närmaste åren. Det är också glädjande att färre poliser slutar inom myndigheten. </w:t>
      </w:r>
    </w:p>
    <w:p w14:paraId="166D4A9D" w14:textId="77777777" w:rsidR="005F5A04" w:rsidRDefault="005F5A04" w:rsidP="005F5A04">
      <w:pPr>
        <w:pStyle w:val="Brdtext"/>
      </w:pPr>
      <w:r>
        <w:t>Med 34-punktsprogrammet genomför regeringen det största paketet mot gängkriminaliteten någonsin i Sverige. Programmet omfattar åtgärder på både kort och lång sikt. Vi ger nya verktyg till myndigheterna och skärper straffen men vi ser också till att vi får ett bra och långsiktigt brottsförebyggande arbete.</w:t>
      </w:r>
    </w:p>
    <w:p w14:paraId="74A71848" w14:textId="5240F489" w:rsidR="00C6169D" w:rsidRDefault="00C6169D" w:rsidP="00C6169D">
      <w:pPr>
        <w:pStyle w:val="Brdtext"/>
      </w:pPr>
      <w:bookmarkStart w:id="2" w:name="_Hlk50461804"/>
      <w:r>
        <w:t xml:space="preserve">Polismyndigheten har fått mandat att själv avgöra när det är motiverat att sätta upp kameror på gator och torg och </w:t>
      </w:r>
      <w:r w:rsidR="005F5A04">
        <w:t xml:space="preserve">de </w:t>
      </w:r>
      <w:r>
        <w:t>har fått bättre möjligheter att komma åt krypterad kommunikation</w:t>
      </w:r>
      <w:r w:rsidR="00012A99">
        <w:rPr>
          <w:rFonts w:cs="Arial"/>
        </w:rPr>
        <w:t xml:space="preserve">, genom att vi inför en möjlighet till hemlig dataavläsning. </w:t>
      </w:r>
      <w:bookmarkEnd w:id="2"/>
      <w:r w:rsidR="005F5A04">
        <w:t xml:space="preserve">Regeringen vill också </w:t>
      </w:r>
      <w:r w:rsidR="00774A79">
        <w:t>förbättra</w:t>
      </w:r>
      <w:r w:rsidR="005F5A04">
        <w:t xml:space="preserve"> polisens möjligheter att </w:t>
      </w:r>
      <w:r w:rsidR="005F5A04">
        <w:lastRenderedPageBreak/>
        <w:t>söka efter vapen och sprängämnen</w:t>
      </w:r>
      <w:r w:rsidR="00B92BAB">
        <w:t xml:space="preserve"> och ett förslag om det är nu ute på remiss</w:t>
      </w:r>
      <w:r w:rsidR="005F5A04">
        <w:t xml:space="preserve">. </w:t>
      </w:r>
      <w:r>
        <w:t xml:space="preserve">Dessa åtgärder är viktiga och har välkomnats av polisen. </w:t>
      </w:r>
    </w:p>
    <w:p w14:paraId="4F1816D6" w14:textId="75108A9E" w:rsidR="00621465" w:rsidRDefault="00621465" w:rsidP="00621465">
      <w:pPr>
        <w:pStyle w:val="Brdtext"/>
      </w:pPr>
      <w:r>
        <w:t>Det straffrättsliga regelverket har också en central roll i kampen mot brottsligheten. Här kan listan på genomförda skärpningar göras lång. På regeringens initiativ har t.ex. straffe</w:t>
      </w:r>
      <w:r w:rsidR="00CC5284">
        <w:t>t för mord</w:t>
      </w:r>
      <w:r w:rsidR="0064264F">
        <w:t xml:space="preserve"> och </w:t>
      </w:r>
      <w:r>
        <w:t>för</w:t>
      </w:r>
      <w:r w:rsidR="0064264F">
        <w:t xml:space="preserve"> allvarliga</w:t>
      </w:r>
      <w:r>
        <w:t xml:space="preserve"> </w:t>
      </w:r>
      <w:r w:rsidR="00CC5284">
        <w:t>v</w:t>
      </w:r>
      <w:r w:rsidR="0064264F">
        <w:t>ålds- och vapen</w:t>
      </w:r>
      <w:r w:rsidR="00CC5284">
        <w:t xml:space="preserve">brott skärpts. </w:t>
      </w:r>
      <w:r>
        <w:t>Samtidigt är flera åtgärder på gång</w:t>
      </w:r>
      <w:r w:rsidR="00CC5284">
        <w:t xml:space="preserve">. </w:t>
      </w:r>
      <w:r>
        <w:t xml:space="preserve">Exempelvis har </w:t>
      </w:r>
      <w:r w:rsidR="00CC5284">
        <w:t xml:space="preserve">en </w:t>
      </w:r>
      <w:r>
        <w:t xml:space="preserve">pågående utredning i uppdrag att överväga ett höjt minimistraff för rån och skärpta straff för </w:t>
      </w:r>
      <w:r w:rsidR="00CC5284">
        <w:t xml:space="preserve">narkotikaförsäljning, för brott med kopplingar till kriminella uppgörelser och för dem som involverar unga i kriminalitet.  </w:t>
      </w:r>
    </w:p>
    <w:p w14:paraId="3E6B41BD" w14:textId="53D76297" w:rsidR="00C6169D" w:rsidRDefault="00621465" w:rsidP="00621465">
      <w:pPr>
        <w:pStyle w:val="Brdtext"/>
      </w:pPr>
      <w:r>
        <w:t xml:space="preserve">När det gäller unga lagöverträdare </w:t>
      </w:r>
      <w:r w:rsidR="002C0AA0" w:rsidRPr="002C0AA0">
        <w:t xml:space="preserve">är </w:t>
      </w:r>
      <w:r>
        <w:t xml:space="preserve">det </w:t>
      </w:r>
      <w:r w:rsidR="002C0AA0" w:rsidRPr="002C0AA0">
        <w:t>viktigt att vi har tydliga och konsekventa ungdomspåföljder som kan bidra till att både förebygga och hindra nya brott.</w:t>
      </w:r>
      <w:r w:rsidR="002C0AA0">
        <w:t xml:space="preserve"> </w:t>
      </w:r>
      <w:r>
        <w:t>Vid</w:t>
      </w:r>
      <w:r w:rsidR="00C6169D">
        <w:t xml:space="preserve"> årsskiftet inför</w:t>
      </w:r>
      <w:r>
        <w:t xml:space="preserve"> vi därför</w:t>
      </w:r>
      <w:r w:rsidR="00C6169D">
        <w:t xml:space="preserve"> en ny påföljd för unga lagöverträdare, ungdomsövervakning. </w:t>
      </w:r>
      <w:r w:rsidR="003747CE">
        <w:t xml:space="preserve">Dessutom arbetar regeringen med förslag </w:t>
      </w:r>
      <w:r w:rsidR="00C6169D">
        <w:t xml:space="preserve">om slopad straffreduktion för 18–20-åringar för brott med ett minimistraff på ett års fängelse. </w:t>
      </w:r>
    </w:p>
    <w:p w14:paraId="0C642A3C" w14:textId="1E68011A" w:rsidR="005F5A04" w:rsidRDefault="005F5A04" w:rsidP="005F5A04">
      <w:pPr>
        <w:pStyle w:val="Brdtext"/>
      </w:pPr>
      <w:r>
        <w:t>En angelägen åtgärd för att förebygga och bekämpa brottslighet är att individer får det stöd de behöver för att kunna lämna kriminella miljöer. För att stärka arbetet har regeringen ökat de medel som går till avhopparverksamhet och gett ett uppdrag till fyra myndigheter om att inrätta ett nationellt avhopparprogram. I mars får vi deras redovisning.</w:t>
      </w:r>
    </w:p>
    <w:p w14:paraId="33C5B379" w14:textId="4241A8B3" w:rsidR="00C6169D" w:rsidRDefault="009639E6" w:rsidP="00D241BD">
      <w:pPr>
        <w:pStyle w:val="Brdtext"/>
      </w:pPr>
      <w:r>
        <w:t>Regeringen</w:t>
      </w:r>
      <w:r w:rsidRPr="00225B37">
        <w:t xml:space="preserve"> arbetar </w:t>
      </w:r>
      <w:r>
        <w:t xml:space="preserve">både </w:t>
      </w:r>
      <w:r w:rsidRPr="00225B37">
        <w:t xml:space="preserve">brett och kraftfullt mot den grova och organiserade brottsligheten. Det är ett långsiktigt arbete </w:t>
      </w:r>
      <w:r>
        <w:t>och</w:t>
      </w:r>
      <w:r w:rsidRPr="00225B37">
        <w:t xml:space="preserve"> vi har inga planer på att slå av på takten. </w:t>
      </w:r>
    </w:p>
    <w:p w14:paraId="4282EB32" w14:textId="3966263C" w:rsidR="00C6169D" w:rsidRPr="00B92BAB" w:rsidRDefault="00C6169D" w:rsidP="006A12F1">
      <w:pPr>
        <w:pStyle w:val="Brdtext"/>
        <w:rPr>
          <w:lang w:val="de-DE"/>
        </w:rPr>
      </w:pPr>
      <w:r w:rsidRPr="00B92BAB">
        <w:rPr>
          <w:lang w:val="de-DE"/>
        </w:rPr>
        <w:t xml:space="preserve">Stockholm den </w:t>
      </w:r>
      <w:sdt>
        <w:sdtPr>
          <w:rPr>
            <w:lang w:val="de-DE"/>
          </w:rPr>
          <w:id w:val="-1225218591"/>
          <w:placeholder>
            <w:docPart w:val="99BA8DA503B14A02AF348A8281961DD2"/>
          </w:placeholder>
          <w:dataBinding w:prefixMappings="xmlns:ns0='http://lp/documentinfo/RK' " w:xpath="/ns0:DocumentInfo[1]/ns0:BaseInfo[1]/ns0:HeaderDate[1]" w:storeItemID="{7925955E-7868-4827-A341-198C58E788EB}"/>
          <w:date w:fullDate="2020-11-25T00:00:00Z">
            <w:dateFormat w:val="d MMMM yyyy"/>
            <w:lid w:val="sv-SE"/>
            <w:storeMappedDataAs w:val="dateTime"/>
            <w:calendar w:val="gregorian"/>
          </w:date>
        </w:sdtPr>
        <w:sdtEndPr/>
        <w:sdtContent>
          <w:r w:rsidR="005F5A04" w:rsidRPr="00B92BAB">
            <w:rPr>
              <w:lang w:val="de-DE"/>
            </w:rPr>
            <w:t>25 november 2020</w:t>
          </w:r>
        </w:sdtContent>
      </w:sdt>
    </w:p>
    <w:p w14:paraId="3385A685" w14:textId="77777777" w:rsidR="00C6169D" w:rsidRPr="00B92BAB" w:rsidRDefault="00C6169D" w:rsidP="004E7A8F">
      <w:pPr>
        <w:pStyle w:val="Brdtextutanavstnd"/>
        <w:rPr>
          <w:lang w:val="de-DE"/>
        </w:rPr>
      </w:pPr>
    </w:p>
    <w:p w14:paraId="29520F7D" w14:textId="77777777" w:rsidR="00C6169D" w:rsidRPr="00B92BAB" w:rsidRDefault="00C6169D" w:rsidP="004E7A8F">
      <w:pPr>
        <w:pStyle w:val="Brdtextutanavstnd"/>
        <w:rPr>
          <w:lang w:val="de-DE"/>
        </w:rPr>
      </w:pPr>
    </w:p>
    <w:p w14:paraId="4C28F9B6" w14:textId="77777777" w:rsidR="00C6169D" w:rsidRPr="00B92BAB" w:rsidRDefault="00C6169D" w:rsidP="004E7A8F">
      <w:pPr>
        <w:pStyle w:val="Brdtextutanavstnd"/>
        <w:rPr>
          <w:lang w:val="de-DE"/>
        </w:rPr>
      </w:pPr>
    </w:p>
    <w:sdt>
      <w:sdtPr>
        <w:rPr>
          <w:lang w:val="de-DE"/>
        </w:rPr>
        <w:alias w:val="Klicka på listpilen"/>
        <w:tag w:val="run-loadAllMinistersFromDep_delete"/>
        <w:id w:val="-122627287"/>
        <w:placeholder>
          <w:docPart w:val="FA8CBF433A18408F99EB1328D9129955"/>
        </w:placeholder>
        <w:dataBinding w:prefixMappings="xmlns:ns0='http://lp/documentinfo/RK' " w:xpath="/ns0:DocumentInfo[1]/ns0:BaseInfo[1]/ns0:TopSender[1]" w:storeItemID="{7925955E-7868-4827-A341-198C58E788EB}"/>
        <w:comboBox w:lastValue="Inrikesministern">
          <w:listItem w:displayText="Morgan Johansson" w:value="Justitie- och migrationsministern"/>
          <w:listItem w:displayText="Mikael Damberg" w:value="Inrikesministern"/>
        </w:comboBox>
      </w:sdtPr>
      <w:sdtEndPr/>
      <w:sdtContent>
        <w:p w14:paraId="5B00AA02" w14:textId="2DE630BD" w:rsidR="00C6169D" w:rsidRPr="00B92BAB" w:rsidRDefault="005F5A04" w:rsidP="00422A41">
          <w:pPr>
            <w:pStyle w:val="Brdtext"/>
            <w:rPr>
              <w:lang w:val="de-DE"/>
            </w:rPr>
          </w:pPr>
          <w:r w:rsidRPr="00B92BAB">
            <w:rPr>
              <w:lang w:val="de-DE"/>
            </w:rPr>
            <w:t>Mikael Damberg</w:t>
          </w:r>
        </w:p>
      </w:sdtContent>
    </w:sdt>
    <w:p w14:paraId="43870856" w14:textId="77777777" w:rsidR="00C6169D" w:rsidRPr="00B92BAB" w:rsidRDefault="00C6169D" w:rsidP="00DB48AB">
      <w:pPr>
        <w:pStyle w:val="Brdtext"/>
        <w:rPr>
          <w:lang w:val="de-DE"/>
        </w:rPr>
      </w:pPr>
    </w:p>
    <w:sectPr w:rsidR="00C6169D" w:rsidRPr="00B92B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AE47C" w14:textId="77777777" w:rsidR="00CB78D0" w:rsidRDefault="00CB78D0" w:rsidP="00A87A54">
      <w:pPr>
        <w:spacing w:after="0" w:line="240" w:lineRule="auto"/>
      </w:pPr>
      <w:r>
        <w:separator/>
      </w:r>
    </w:p>
  </w:endnote>
  <w:endnote w:type="continuationSeparator" w:id="0">
    <w:p w14:paraId="343B6DBD" w14:textId="77777777" w:rsidR="00CB78D0" w:rsidRDefault="00CB78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6F6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F0AB51" w14:textId="77777777" w:rsidTr="006A26EC">
      <w:trPr>
        <w:trHeight w:val="227"/>
        <w:jc w:val="right"/>
      </w:trPr>
      <w:tc>
        <w:tcPr>
          <w:tcW w:w="708" w:type="dxa"/>
          <w:vAlign w:val="bottom"/>
        </w:tcPr>
        <w:p w14:paraId="2062234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D6AD07" w14:textId="77777777" w:rsidTr="006A26EC">
      <w:trPr>
        <w:trHeight w:val="850"/>
        <w:jc w:val="right"/>
      </w:trPr>
      <w:tc>
        <w:tcPr>
          <w:tcW w:w="708" w:type="dxa"/>
          <w:vAlign w:val="bottom"/>
        </w:tcPr>
        <w:p w14:paraId="7EE92FAB" w14:textId="77777777" w:rsidR="005606BC" w:rsidRPr="00347E11" w:rsidRDefault="005606BC" w:rsidP="005606BC">
          <w:pPr>
            <w:pStyle w:val="Sidfot"/>
            <w:spacing w:line="276" w:lineRule="auto"/>
            <w:jc w:val="right"/>
          </w:pPr>
        </w:p>
      </w:tc>
    </w:tr>
  </w:tbl>
  <w:p w14:paraId="10B8D3C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F54859" w14:textId="77777777" w:rsidTr="001F4302">
      <w:trPr>
        <w:trHeight w:val="510"/>
      </w:trPr>
      <w:tc>
        <w:tcPr>
          <w:tcW w:w="8525" w:type="dxa"/>
          <w:gridSpan w:val="2"/>
          <w:vAlign w:val="bottom"/>
        </w:tcPr>
        <w:p w14:paraId="117CEF4E" w14:textId="77777777" w:rsidR="00347E11" w:rsidRPr="00347E11" w:rsidRDefault="00347E11" w:rsidP="00347E11">
          <w:pPr>
            <w:pStyle w:val="Sidfot"/>
            <w:rPr>
              <w:sz w:val="8"/>
            </w:rPr>
          </w:pPr>
        </w:p>
      </w:tc>
    </w:tr>
    <w:tr w:rsidR="00093408" w:rsidRPr="00EE3C0F" w14:paraId="5EFB2893" w14:textId="77777777" w:rsidTr="00C26068">
      <w:trPr>
        <w:trHeight w:val="227"/>
      </w:trPr>
      <w:tc>
        <w:tcPr>
          <w:tcW w:w="4074" w:type="dxa"/>
        </w:tcPr>
        <w:p w14:paraId="5CE53CF8" w14:textId="77777777" w:rsidR="00347E11" w:rsidRPr="00F53AEA" w:rsidRDefault="00347E11" w:rsidP="00C26068">
          <w:pPr>
            <w:pStyle w:val="Sidfot"/>
            <w:spacing w:line="276" w:lineRule="auto"/>
          </w:pPr>
        </w:p>
      </w:tc>
      <w:tc>
        <w:tcPr>
          <w:tcW w:w="4451" w:type="dxa"/>
        </w:tcPr>
        <w:p w14:paraId="6160F09A" w14:textId="77777777" w:rsidR="00093408" w:rsidRPr="00F53AEA" w:rsidRDefault="00093408" w:rsidP="00F53AEA">
          <w:pPr>
            <w:pStyle w:val="Sidfot"/>
            <w:spacing w:line="276" w:lineRule="auto"/>
          </w:pPr>
        </w:p>
      </w:tc>
    </w:tr>
  </w:tbl>
  <w:p w14:paraId="645067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F9592" w14:textId="77777777" w:rsidR="00CB78D0" w:rsidRDefault="00CB78D0" w:rsidP="00A87A54">
      <w:pPr>
        <w:spacing w:after="0" w:line="240" w:lineRule="auto"/>
      </w:pPr>
      <w:r>
        <w:separator/>
      </w:r>
    </w:p>
  </w:footnote>
  <w:footnote w:type="continuationSeparator" w:id="0">
    <w:p w14:paraId="1972DC2E" w14:textId="77777777" w:rsidR="00CB78D0" w:rsidRDefault="00CB78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D851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F8B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69D" w14:paraId="68343148" w14:textId="77777777" w:rsidTr="00C93EBA">
      <w:trPr>
        <w:trHeight w:val="227"/>
      </w:trPr>
      <w:tc>
        <w:tcPr>
          <w:tcW w:w="5534" w:type="dxa"/>
        </w:tcPr>
        <w:p w14:paraId="3B1CAD15" w14:textId="77777777" w:rsidR="00C6169D" w:rsidRPr="007D73AB" w:rsidRDefault="00C6169D">
          <w:pPr>
            <w:pStyle w:val="Sidhuvud"/>
          </w:pPr>
        </w:p>
      </w:tc>
      <w:tc>
        <w:tcPr>
          <w:tcW w:w="3170" w:type="dxa"/>
          <w:vAlign w:val="bottom"/>
        </w:tcPr>
        <w:p w14:paraId="5628BFAA" w14:textId="77777777" w:rsidR="00C6169D" w:rsidRPr="007D73AB" w:rsidRDefault="00C6169D" w:rsidP="00340DE0">
          <w:pPr>
            <w:pStyle w:val="Sidhuvud"/>
          </w:pPr>
        </w:p>
      </w:tc>
      <w:tc>
        <w:tcPr>
          <w:tcW w:w="1134" w:type="dxa"/>
        </w:tcPr>
        <w:p w14:paraId="744DD012" w14:textId="77777777" w:rsidR="00C6169D" w:rsidRDefault="00C6169D" w:rsidP="005A703A">
          <w:pPr>
            <w:pStyle w:val="Sidhuvud"/>
          </w:pPr>
        </w:p>
      </w:tc>
    </w:tr>
    <w:tr w:rsidR="00C6169D" w14:paraId="0F7E8ABC" w14:textId="77777777" w:rsidTr="00C93EBA">
      <w:trPr>
        <w:trHeight w:val="1928"/>
      </w:trPr>
      <w:tc>
        <w:tcPr>
          <w:tcW w:w="5534" w:type="dxa"/>
        </w:tcPr>
        <w:p w14:paraId="355382FB" w14:textId="77777777" w:rsidR="00C6169D" w:rsidRPr="00340DE0" w:rsidRDefault="00C6169D" w:rsidP="00340DE0">
          <w:pPr>
            <w:pStyle w:val="Sidhuvud"/>
          </w:pPr>
          <w:r>
            <w:rPr>
              <w:noProof/>
            </w:rPr>
            <w:drawing>
              <wp:inline distT="0" distB="0" distL="0" distR="0" wp14:anchorId="36A216D6" wp14:editId="0352EC9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D49945" w14:textId="77777777" w:rsidR="00C6169D" w:rsidRPr="00710A6C" w:rsidRDefault="00C6169D" w:rsidP="00EE3C0F">
          <w:pPr>
            <w:pStyle w:val="Sidhuvud"/>
            <w:rPr>
              <w:b/>
            </w:rPr>
          </w:pPr>
        </w:p>
        <w:p w14:paraId="7A08CDD8" w14:textId="77777777" w:rsidR="00C6169D" w:rsidRDefault="00C6169D" w:rsidP="00EE3C0F">
          <w:pPr>
            <w:pStyle w:val="Sidhuvud"/>
          </w:pPr>
        </w:p>
        <w:p w14:paraId="3ECDD93F" w14:textId="77777777" w:rsidR="00C6169D" w:rsidRDefault="00C6169D" w:rsidP="00EE3C0F">
          <w:pPr>
            <w:pStyle w:val="Sidhuvud"/>
          </w:pPr>
        </w:p>
        <w:p w14:paraId="7A141070" w14:textId="77777777" w:rsidR="00C6169D" w:rsidRDefault="00C6169D" w:rsidP="00EE3C0F">
          <w:pPr>
            <w:pStyle w:val="Sidhuvud"/>
          </w:pPr>
        </w:p>
        <w:sdt>
          <w:sdtPr>
            <w:alias w:val="Dnr"/>
            <w:tag w:val="ccRKShow_Dnr"/>
            <w:id w:val="-829283628"/>
            <w:placeholder>
              <w:docPart w:val="2505D532E59B475B81769BD38368BC95"/>
            </w:placeholder>
            <w:dataBinding w:prefixMappings="xmlns:ns0='http://lp/documentinfo/RK' " w:xpath="/ns0:DocumentInfo[1]/ns0:BaseInfo[1]/ns0:Dnr[1]" w:storeItemID="{7925955E-7868-4827-A341-198C58E788EB}"/>
            <w:text/>
          </w:sdtPr>
          <w:sdtEndPr/>
          <w:sdtContent>
            <w:p w14:paraId="6EC78E9F" w14:textId="77777777" w:rsidR="00C6169D" w:rsidRDefault="00C6169D" w:rsidP="00EE3C0F">
              <w:pPr>
                <w:pStyle w:val="Sidhuvud"/>
              </w:pPr>
              <w:r>
                <w:t>Ju2020/04087</w:t>
              </w:r>
            </w:p>
          </w:sdtContent>
        </w:sdt>
        <w:sdt>
          <w:sdtPr>
            <w:alias w:val="DocNumber"/>
            <w:tag w:val="DocNumber"/>
            <w:id w:val="1726028884"/>
            <w:placeholder>
              <w:docPart w:val="6A3D68DDBEB1421A8BBF86E62325F8B7"/>
            </w:placeholder>
            <w:showingPlcHdr/>
            <w:dataBinding w:prefixMappings="xmlns:ns0='http://lp/documentinfo/RK' " w:xpath="/ns0:DocumentInfo[1]/ns0:BaseInfo[1]/ns0:DocNumber[1]" w:storeItemID="{7925955E-7868-4827-A341-198C58E788EB}"/>
            <w:text/>
          </w:sdtPr>
          <w:sdtEndPr/>
          <w:sdtContent>
            <w:p w14:paraId="78B7665D" w14:textId="77777777" w:rsidR="00C6169D" w:rsidRDefault="00C6169D" w:rsidP="00EE3C0F">
              <w:pPr>
                <w:pStyle w:val="Sidhuvud"/>
              </w:pPr>
              <w:r>
                <w:rPr>
                  <w:rStyle w:val="Platshllartext"/>
                </w:rPr>
                <w:t xml:space="preserve"> </w:t>
              </w:r>
            </w:p>
          </w:sdtContent>
        </w:sdt>
        <w:p w14:paraId="2EDF00B0" w14:textId="77777777" w:rsidR="00C6169D" w:rsidRDefault="00C6169D" w:rsidP="00EE3C0F">
          <w:pPr>
            <w:pStyle w:val="Sidhuvud"/>
          </w:pPr>
        </w:p>
      </w:tc>
      <w:tc>
        <w:tcPr>
          <w:tcW w:w="1134" w:type="dxa"/>
        </w:tcPr>
        <w:p w14:paraId="3C2A2000" w14:textId="77777777" w:rsidR="00C6169D" w:rsidRDefault="00C6169D" w:rsidP="0094502D">
          <w:pPr>
            <w:pStyle w:val="Sidhuvud"/>
          </w:pPr>
        </w:p>
        <w:p w14:paraId="371A8574" w14:textId="77777777" w:rsidR="00C6169D" w:rsidRPr="0094502D" w:rsidRDefault="00C6169D" w:rsidP="00EC71A6">
          <w:pPr>
            <w:pStyle w:val="Sidhuvud"/>
          </w:pPr>
        </w:p>
      </w:tc>
    </w:tr>
    <w:tr w:rsidR="00C6169D" w14:paraId="0F65278D" w14:textId="77777777" w:rsidTr="00C93EBA">
      <w:trPr>
        <w:trHeight w:val="2268"/>
      </w:trPr>
      <w:sdt>
        <w:sdtPr>
          <w:alias w:val="SenderText"/>
          <w:tag w:val="ccRKShow_SenderText"/>
          <w:id w:val="1374046025"/>
          <w:placeholder>
            <w:docPart w:val="B1D0E90F53D2435D9280E8313B268049"/>
          </w:placeholder>
          <w:showingPlcHdr/>
        </w:sdtPr>
        <w:sdtEndPr/>
        <w:sdtContent>
          <w:tc>
            <w:tcPr>
              <w:tcW w:w="5534" w:type="dxa"/>
              <w:tcMar>
                <w:right w:w="1134" w:type="dxa"/>
              </w:tcMar>
            </w:tcPr>
            <w:p w14:paraId="049D0EBD" w14:textId="77777777" w:rsidR="00C6169D" w:rsidRPr="00340DE0" w:rsidRDefault="00C6169D" w:rsidP="00340DE0">
              <w:pPr>
                <w:pStyle w:val="Sidhuvud"/>
              </w:pPr>
              <w:r>
                <w:rPr>
                  <w:rStyle w:val="Platshllartext"/>
                </w:rPr>
                <w:t xml:space="preserve"> </w:t>
              </w:r>
            </w:p>
          </w:tc>
        </w:sdtContent>
      </w:sdt>
      <w:sdt>
        <w:sdtPr>
          <w:alias w:val="Recipient"/>
          <w:tag w:val="ccRKShow_Recipient"/>
          <w:id w:val="-28344517"/>
          <w:placeholder>
            <w:docPart w:val="889C605DC23E44A4958D659AE2A82BFF"/>
          </w:placeholder>
          <w:dataBinding w:prefixMappings="xmlns:ns0='http://lp/documentinfo/RK' " w:xpath="/ns0:DocumentInfo[1]/ns0:BaseInfo[1]/ns0:Recipient[1]" w:storeItemID="{7925955E-7868-4827-A341-198C58E788EB}"/>
          <w:text w:multiLine="1"/>
        </w:sdtPr>
        <w:sdtEndPr/>
        <w:sdtContent>
          <w:tc>
            <w:tcPr>
              <w:tcW w:w="3170" w:type="dxa"/>
            </w:tcPr>
            <w:p w14:paraId="184B243B" w14:textId="77777777" w:rsidR="00C6169D" w:rsidRDefault="00C6169D" w:rsidP="00547B89">
              <w:pPr>
                <w:pStyle w:val="Sidhuvud"/>
              </w:pPr>
              <w:r>
                <w:t>Till riksdagen</w:t>
              </w:r>
            </w:p>
          </w:tc>
        </w:sdtContent>
      </w:sdt>
      <w:tc>
        <w:tcPr>
          <w:tcW w:w="1134" w:type="dxa"/>
        </w:tcPr>
        <w:p w14:paraId="15B9AE6C" w14:textId="77777777" w:rsidR="00C6169D" w:rsidRDefault="00C6169D" w:rsidP="003E6020">
          <w:pPr>
            <w:pStyle w:val="Sidhuvud"/>
          </w:pPr>
        </w:p>
      </w:tc>
    </w:tr>
  </w:tbl>
  <w:p w14:paraId="36AAF6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9D"/>
    <w:rsid w:val="00000290"/>
    <w:rsid w:val="00001068"/>
    <w:rsid w:val="0000412C"/>
    <w:rsid w:val="00004D5C"/>
    <w:rsid w:val="00005F68"/>
    <w:rsid w:val="00006CA7"/>
    <w:rsid w:val="000128EB"/>
    <w:rsid w:val="00012A99"/>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AA0"/>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7C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A04"/>
    <w:rsid w:val="00604782"/>
    <w:rsid w:val="00605718"/>
    <w:rsid w:val="00605C66"/>
    <w:rsid w:val="00606310"/>
    <w:rsid w:val="00607814"/>
    <w:rsid w:val="00610D87"/>
    <w:rsid w:val="00610E88"/>
    <w:rsid w:val="00613827"/>
    <w:rsid w:val="006175D7"/>
    <w:rsid w:val="006208E5"/>
    <w:rsid w:val="00621465"/>
    <w:rsid w:val="00622BAB"/>
    <w:rsid w:val="006273E4"/>
    <w:rsid w:val="00631F82"/>
    <w:rsid w:val="00633B59"/>
    <w:rsid w:val="00634EF4"/>
    <w:rsid w:val="006357D0"/>
    <w:rsid w:val="006358C8"/>
    <w:rsid w:val="0064133A"/>
    <w:rsid w:val="006416D1"/>
    <w:rsid w:val="0064264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73A"/>
    <w:rsid w:val="00743E09"/>
    <w:rsid w:val="00744FCC"/>
    <w:rsid w:val="00747B9C"/>
    <w:rsid w:val="00750C93"/>
    <w:rsid w:val="00754E24"/>
    <w:rsid w:val="00757B3B"/>
    <w:rsid w:val="007618C5"/>
    <w:rsid w:val="00764FA6"/>
    <w:rsid w:val="00765294"/>
    <w:rsid w:val="00773075"/>
    <w:rsid w:val="00773F36"/>
    <w:rsid w:val="00774A79"/>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4086"/>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89F"/>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EE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9E6"/>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F2A"/>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46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BAB"/>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69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8D0"/>
    <w:rsid w:val="00CC22C2"/>
    <w:rsid w:val="00CC41BA"/>
    <w:rsid w:val="00CC5284"/>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1BD"/>
    <w:rsid w:val="00D249A5"/>
    <w:rsid w:val="00D2793F"/>
    <w:rsid w:val="00D279D8"/>
    <w:rsid w:val="00D27C8E"/>
    <w:rsid w:val="00D3026A"/>
    <w:rsid w:val="00D32D62"/>
    <w:rsid w:val="00D36DF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AA7"/>
    <w:rsid w:val="00DF5BFB"/>
    <w:rsid w:val="00DF5CD6"/>
    <w:rsid w:val="00E022DA"/>
    <w:rsid w:val="00E03BCB"/>
    <w:rsid w:val="00E119F1"/>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AC5A1"/>
  <w15:docId w15:val="{2992A2B3-E167-4D34-826B-74EB5376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131">
      <w:bodyDiv w:val="1"/>
      <w:marLeft w:val="0"/>
      <w:marRight w:val="0"/>
      <w:marTop w:val="0"/>
      <w:marBottom w:val="0"/>
      <w:divBdr>
        <w:top w:val="none" w:sz="0" w:space="0" w:color="auto"/>
        <w:left w:val="none" w:sz="0" w:space="0" w:color="auto"/>
        <w:bottom w:val="none" w:sz="0" w:space="0" w:color="auto"/>
        <w:right w:val="none" w:sz="0" w:space="0" w:color="auto"/>
      </w:divBdr>
    </w:div>
    <w:div w:id="772481077">
      <w:bodyDiv w:val="1"/>
      <w:marLeft w:val="0"/>
      <w:marRight w:val="0"/>
      <w:marTop w:val="0"/>
      <w:marBottom w:val="0"/>
      <w:divBdr>
        <w:top w:val="none" w:sz="0" w:space="0" w:color="auto"/>
        <w:left w:val="none" w:sz="0" w:space="0" w:color="auto"/>
        <w:bottom w:val="none" w:sz="0" w:space="0" w:color="auto"/>
        <w:right w:val="none" w:sz="0" w:space="0" w:color="auto"/>
      </w:divBdr>
    </w:div>
    <w:div w:id="783380285">
      <w:bodyDiv w:val="1"/>
      <w:marLeft w:val="0"/>
      <w:marRight w:val="0"/>
      <w:marTop w:val="0"/>
      <w:marBottom w:val="0"/>
      <w:divBdr>
        <w:top w:val="none" w:sz="0" w:space="0" w:color="auto"/>
        <w:left w:val="none" w:sz="0" w:space="0" w:color="auto"/>
        <w:bottom w:val="none" w:sz="0" w:space="0" w:color="auto"/>
        <w:right w:val="none" w:sz="0" w:space="0" w:color="auto"/>
      </w:divBdr>
    </w:div>
    <w:div w:id="10358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5D532E59B475B81769BD38368BC95"/>
        <w:category>
          <w:name w:val="Allmänt"/>
          <w:gallery w:val="placeholder"/>
        </w:category>
        <w:types>
          <w:type w:val="bbPlcHdr"/>
        </w:types>
        <w:behaviors>
          <w:behavior w:val="content"/>
        </w:behaviors>
        <w:guid w:val="{AA176077-E0B6-4F65-8CF4-F3CC05CCD1BA}"/>
      </w:docPartPr>
      <w:docPartBody>
        <w:p w:rsidR="00FF4586" w:rsidRDefault="00C31679" w:rsidP="00C31679">
          <w:pPr>
            <w:pStyle w:val="2505D532E59B475B81769BD38368BC95"/>
          </w:pPr>
          <w:r>
            <w:rPr>
              <w:rStyle w:val="Platshllartext"/>
            </w:rPr>
            <w:t xml:space="preserve"> </w:t>
          </w:r>
        </w:p>
      </w:docPartBody>
    </w:docPart>
    <w:docPart>
      <w:docPartPr>
        <w:name w:val="6A3D68DDBEB1421A8BBF86E62325F8B7"/>
        <w:category>
          <w:name w:val="Allmänt"/>
          <w:gallery w:val="placeholder"/>
        </w:category>
        <w:types>
          <w:type w:val="bbPlcHdr"/>
        </w:types>
        <w:behaviors>
          <w:behavior w:val="content"/>
        </w:behaviors>
        <w:guid w:val="{AF17BFD2-4BC2-456E-83D1-9D8C5DC815F1}"/>
      </w:docPartPr>
      <w:docPartBody>
        <w:p w:rsidR="00FF4586" w:rsidRDefault="00C31679" w:rsidP="00C31679">
          <w:pPr>
            <w:pStyle w:val="6A3D68DDBEB1421A8BBF86E62325F8B71"/>
          </w:pPr>
          <w:r>
            <w:rPr>
              <w:rStyle w:val="Platshllartext"/>
            </w:rPr>
            <w:t xml:space="preserve"> </w:t>
          </w:r>
        </w:p>
      </w:docPartBody>
    </w:docPart>
    <w:docPart>
      <w:docPartPr>
        <w:name w:val="B1D0E90F53D2435D9280E8313B268049"/>
        <w:category>
          <w:name w:val="Allmänt"/>
          <w:gallery w:val="placeholder"/>
        </w:category>
        <w:types>
          <w:type w:val="bbPlcHdr"/>
        </w:types>
        <w:behaviors>
          <w:behavior w:val="content"/>
        </w:behaviors>
        <w:guid w:val="{C67A1764-C4EF-4161-A041-0E1F9AEAE04B}"/>
      </w:docPartPr>
      <w:docPartBody>
        <w:p w:rsidR="00FF4586" w:rsidRDefault="00C31679" w:rsidP="00C31679">
          <w:pPr>
            <w:pStyle w:val="B1D0E90F53D2435D9280E8313B2680491"/>
          </w:pPr>
          <w:r>
            <w:rPr>
              <w:rStyle w:val="Platshllartext"/>
            </w:rPr>
            <w:t xml:space="preserve"> </w:t>
          </w:r>
        </w:p>
      </w:docPartBody>
    </w:docPart>
    <w:docPart>
      <w:docPartPr>
        <w:name w:val="889C605DC23E44A4958D659AE2A82BFF"/>
        <w:category>
          <w:name w:val="Allmänt"/>
          <w:gallery w:val="placeholder"/>
        </w:category>
        <w:types>
          <w:type w:val="bbPlcHdr"/>
        </w:types>
        <w:behaviors>
          <w:behavior w:val="content"/>
        </w:behaviors>
        <w:guid w:val="{9FBC401B-262B-4DF7-9E6C-09DF44C9D5E0}"/>
      </w:docPartPr>
      <w:docPartBody>
        <w:p w:rsidR="00FF4586" w:rsidRDefault="00C31679" w:rsidP="00C31679">
          <w:pPr>
            <w:pStyle w:val="889C605DC23E44A4958D659AE2A82BFF"/>
          </w:pPr>
          <w:r>
            <w:rPr>
              <w:rStyle w:val="Platshllartext"/>
            </w:rPr>
            <w:t xml:space="preserve"> </w:t>
          </w:r>
        </w:p>
      </w:docPartBody>
    </w:docPart>
    <w:docPart>
      <w:docPartPr>
        <w:name w:val="27701B87AC80428B861DE0D41959E9C5"/>
        <w:category>
          <w:name w:val="Allmänt"/>
          <w:gallery w:val="placeholder"/>
        </w:category>
        <w:types>
          <w:type w:val="bbPlcHdr"/>
        </w:types>
        <w:behaviors>
          <w:behavior w:val="content"/>
        </w:behaviors>
        <w:guid w:val="{6B208846-A036-4151-A5FD-AB188025EA16}"/>
      </w:docPartPr>
      <w:docPartBody>
        <w:p w:rsidR="00FF4586" w:rsidRDefault="00C31679" w:rsidP="00C31679">
          <w:pPr>
            <w:pStyle w:val="27701B87AC80428B861DE0D41959E9C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EE890637BAF41348DC18E039F9ED1D2"/>
        <w:category>
          <w:name w:val="Allmänt"/>
          <w:gallery w:val="placeholder"/>
        </w:category>
        <w:types>
          <w:type w:val="bbPlcHdr"/>
        </w:types>
        <w:behaviors>
          <w:behavior w:val="content"/>
        </w:behaviors>
        <w:guid w:val="{E2A7159A-558F-4DD6-85A8-4F5BAE26CE99}"/>
      </w:docPartPr>
      <w:docPartBody>
        <w:p w:rsidR="00FF4586" w:rsidRDefault="00C31679" w:rsidP="00C31679">
          <w:pPr>
            <w:pStyle w:val="1EE890637BAF41348DC18E039F9ED1D2"/>
          </w:pPr>
          <w:r>
            <w:t xml:space="preserve"> </w:t>
          </w:r>
          <w:r>
            <w:rPr>
              <w:rStyle w:val="Platshllartext"/>
            </w:rPr>
            <w:t>Välj ett parti.</w:t>
          </w:r>
        </w:p>
      </w:docPartBody>
    </w:docPart>
    <w:docPart>
      <w:docPartPr>
        <w:name w:val="3EF90D63733E4A3BBAA1744FCB6EFA22"/>
        <w:category>
          <w:name w:val="Allmänt"/>
          <w:gallery w:val="placeholder"/>
        </w:category>
        <w:types>
          <w:type w:val="bbPlcHdr"/>
        </w:types>
        <w:behaviors>
          <w:behavior w:val="content"/>
        </w:behaviors>
        <w:guid w:val="{AF0A5D69-D664-4920-834F-2370EF57DF3B}"/>
      </w:docPartPr>
      <w:docPartBody>
        <w:p w:rsidR="00FF4586" w:rsidRDefault="00C31679" w:rsidP="00C31679">
          <w:pPr>
            <w:pStyle w:val="3EF90D63733E4A3BBAA1744FCB6EFA2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9BA8DA503B14A02AF348A8281961DD2"/>
        <w:category>
          <w:name w:val="Allmänt"/>
          <w:gallery w:val="placeholder"/>
        </w:category>
        <w:types>
          <w:type w:val="bbPlcHdr"/>
        </w:types>
        <w:behaviors>
          <w:behavior w:val="content"/>
        </w:behaviors>
        <w:guid w:val="{3D884910-22C6-46F1-A3A8-3AAD5E1E9DF7}"/>
      </w:docPartPr>
      <w:docPartBody>
        <w:p w:rsidR="00FF4586" w:rsidRDefault="00C31679" w:rsidP="00C31679">
          <w:pPr>
            <w:pStyle w:val="99BA8DA503B14A02AF348A8281961DD2"/>
          </w:pPr>
          <w:r>
            <w:rPr>
              <w:rStyle w:val="Platshllartext"/>
            </w:rPr>
            <w:t>Klicka här för att ange datum.</w:t>
          </w:r>
        </w:p>
      </w:docPartBody>
    </w:docPart>
    <w:docPart>
      <w:docPartPr>
        <w:name w:val="FA8CBF433A18408F99EB1328D9129955"/>
        <w:category>
          <w:name w:val="Allmänt"/>
          <w:gallery w:val="placeholder"/>
        </w:category>
        <w:types>
          <w:type w:val="bbPlcHdr"/>
        </w:types>
        <w:behaviors>
          <w:behavior w:val="content"/>
        </w:behaviors>
        <w:guid w:val="{3FD58E37-F750-4D0F-9CFB-7D2011A3CF76}"/>
      </w:docPartPr>
      <w:docPartBody>
        <w:p w:rsidR="00FF4586" w:rsidRDefault="00C31679" w:rsidP="00C31679">
          <w:pPr>
            <w:pStyle w:val="FA8CBF433A18408F99EB1328D912995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79"/>
    <w:rsid w:val="00C31679"/>
    <w:rsid w:val="00EC475F"/>
    <w:rsid w:val="00FF4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0C520862D3497FA1505E330C2CC50D">
    <w:name w:val="680C520862D3497FA1505E330C2CC50D"/>
    <w:rsid w:val="00C31679"/>
  </w:style>
  <w:style w:type="character" w:styleId="Platshllartext">
    <w:name w:val="Placeholder Text"/>
    <w:basedOn w:val="Standardstycketeckensnitt"/>
    <w:uiPriority w:val="99"/>
    <w:semiHidden/>
    <w:rsid w:val="00C31679"/>
    <w:rPr>
      <w:noProof w:val="0"/>
      <w:color w:val="808080"/>
    </w:rPr>
  </w:style>
  <w:style w:type="paragraph" w:customStyle="1" w:styleId="5E553FE7E5254581B9C9753FBEF56D71">
    <w:name w:val="5E553FE7E5254581B9C9753FBEF56D71"/>
    <w:rsid w:val="00C31679"/>
  </w:style>
  <w:style w:type="paragraph" w:customStyle="1" w:styleId="F27AA511D83249E1AA86F8994586C28A">
    <w:name w:val="F27AA511D83249E1AA86F8994586C28A"/>
    <w:rsid w:val="00C31679"/>
  </w:style>
  <w:style w:type="paragraph" w:customStyle="1" w:styleId="BFD04000D14E47BCAA9422833AA7E7E5">
    <w:name w:val="BFD04000D14E47BCAA9422833AA7E7E5"/>
    <w:rsid w:val="00C31679"/>
  </w:style>
  <w:style w:type="paragraph" w:customStyle="1" w:styleId="2505D532E59B475B81769BD38368BC95">
    <w:name w:val="2505D532E59B475B81769BD38368BC95"/>
    <w:rsid w:val="00C31679"/>
  </w:style>
  <w:style w:type="paragraph" w:customStyle="1" w:styleId="6A3D68DDBEB1421A8BBF86E62325F8B7">
    <w:name w:val="6A3D68DDBEB1421A8BBF86E62325F8B7"/>
    <w:rsid w:val="00C31679"/>
  </w:style>
  <w:style w:type="paragraph" w:customStyle="1" w:styleId="5028C96F179F4E2F95A395D20B75168E">
    <w:name w:val="5028C96F179F4E2F95A395D20B75168E"/>
    <w:rsid w:val="00C31679"/>
  </w:style>
  <w:style w:type="paragraph" w:customStyle="1" w:styleId="02B498D566F143E8A2D3F33573AB2116">
    <w:name w:val="02B498D566F143E8A2D3F33573AB2116"/>
    <w:rsid w:val="00C31679"/>
  </w:style>
  <w:style w:type="paragraph" w:customStyle="1" w:styleId="9A068371C873405EA77FA65C47BCBEFD">
    <w:name w:val="9A068371C873405EA77FA65C47BCBEFD"/>
    <w:rsid w:val="00C31679"/>
  </w:style>
  <w:style w:type="paragraph" w:customStyle="1" w:styleId="B1D0E90F53D2435D9280E8313B268049">
    <w:name w:val="B1D0E90F53D2435D9280E8313B268049"/>
    <w:rsid w:val="00C31679"/>
  </w:style>
  <w:style w:type="paragraph" w:customStyle="1" w:styleId="889C605DC23E44A4958D659AE2A82BFF">
    <w:name w:val="889C605DC23E44A4958D659AE2A82BFF"/>
    <w:rsid w:val="00C31679"/>
  </w:style>
  <w:style w:type="paragraph" w:customStyle="1" w:styleId="6A3D68DDBEB1421A8BBF86E62325F8B71">
    <w:name w:val="6A3D68DDBEB1421A8BBF86E62325F8B71"/>
    <w:rsid w:val="00C316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D0E90F53D2435D9280E8313B2680491">
    <w:name w:val="B1D0E90F53D2435D9280E8313B2680491"/>
    <w:rsid w:val="00C316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701B87AC80428B861DE0D41959E9C5">
    <w:name w:val="27701B87AC80428B861DE0D41959E9C5"/>
    <w:rsid w:val="00C31679"/>
  </w:style>
  <w:style w:type="paragraph" w:customStyle="1" w:styleId="1EE890637BAF41348DC18E039F9ED1D2">
    <w:name w:val="1EE890637BAF41348DC18E039F9ED1D2"/>
    <w:rsid w:val="00C31679"/>
  </w:style>
  <w:style w:type="paragraph" w:customStyle="1" w:styleId="33DBA43F060843039E17733CB9132988">
    <w:name w:val="33DBA43F060843039E17733CB9132988"/>
    <w:rsid w:val="00C31679"/>
  </w:style>
  <w:style w:type="paragraph" w:customStyle="1" w:styleId="862AFC5DF4DF44F3963547CC4F6C8C12">
    <w:name w:val="862AFC5DF4DF44F3963547CC4F6C8C12"/>
    <w:rsid w:val="00C31679"/>
  </w:style>
  <w:style w:type="paragraph" w:customStyle="1" w:styleId="3EF90D63733E4A3BBAA1744FCB6EFA22">
    <w:name w:val="3EF90D63733E4A3BBAA1744FCB6EFA22"/>
    <w:rsid w:val="00C31679"/>
  </w:style>
  <w:style w:type="paragraph" w:customStyle="1" w:styleId="99BA8DA503B14A02AF348A8281961DD2">
    <w:name w:val="99BA8DA503B14A02AF348A8281961DD2"/>
    <w:rsid w:val="00C31679"/>
  </w:style>
  <w:style w:type="paragraph" w:customStyle="1" w:styleId="FA8CBF433A18408F99EB1328D9129955">
    <w:name w:val="FA8CBF433A18408F99EB1328D9129955"/>
    <w:rsid w:val="00C31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2a1fcfcd-b31a-4034-b3cb-99fc58cce27a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HA4PY7VCZNDV-1255755190-8032</_dlc_DocId>
    <_dlc_DocIdUrl xmlns="5429eb68-8afa-474e-a293-a9fa933f1d84">
      <Url>https://dhs.sp.regeringskansliet.se/yta/ju-po/_layouts/15/DocIdRedir.aspx?ID=HA4PY7VCZNDV-1255755190-8032</Url>
      <Description>HA4PY7VCZNDV-1255755190-8032</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Ju2020/04087</Dnr>
    <ParagrafNr/>
    <DocumentTitle/>
    <VisitingAddress/>
    <Extra1/>
    <Extra2/>
    <Extra3>Thomas Morell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2FCBA-5BBF-41B8-92C5-0DA3AE00D32E}"/>
</file>

<file path=customXml/itemProps2.xml><?xml version="1.0" encoding="utf-8"?>
<ds:datastoreItem xmlns:ds="http://schemas.openxmlformats.org/officeDocument/2006/customXml" ds:itemID="{B7633B93-FD1E-4CDE-80FB-DC57ECF08ECB}"/>
</file>

<file path=customXml/itemProps3.xml><?xml version="1.0" encoding="utf-8"?>
<ds:datastoreItem xmlns:ds="http://schemas.openxmlformats.org/officeDocument/2006/customXml" ds:itemID="{F3169C3E-9A31-4242-BBD3-D090A75DD8F9}"/>
</file>

<file path=customXml/itemProps4.xml><?xml version="1.0" encoding="utf-8"?>
<ds:datastoreItem xmlns:ds="http://schemas.openxmlformats.org/officeDocument/2006/customXml" ds:itemID="{DAF7ED78-26D9-45A4-8358-4BF0DD0FB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8C359F-54B7-4B0A-AE0F-4E6A0BFFBB18}">
  <ds:schemaRefs>
    <ds:schemaRef ds:uri="http://schemas.microsoft.com/sharepoint/events"/>
  </ds:schemaRefs>
</ds:datastoreItem>
</file>

<file path=customXml/itemProps6.xml><?xml version="1.0" encoding="utf-8"?>
<ds:datastoreItem xmlns:ds="http://schemas.openxmlformats.org/officeDocument/2006/customXml" ds:itemID="{B7633B93-FD1E-4CDE-80FB-DC57ECF08ECB}">
  <ds:schemaRefs>
    <ds:schemaRef ds:uri="cc625d36-bb37-4650-91b9-0c96159295ba"/>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7925955E-7868-4827-A341-198C58E788EB}"/>
</file>

<file path=customXml/itemProps8.xml><?xml version="1.0" encoding="utf-8"?>
<ds:datastoreItem xmlns:ds="http://schemas.openxmlformats.org/officeDocument/2006/customXml" ds:itemID="{C4793D2B-E4B0-4B4F-8A7D-94179A1EE91E}"/>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447 - Ytterligare resurser till polisen.docx</dc:title>
  <dc:subject/>
  <dc:creator>Emma Lindahl Timmelstad</dc:creator>
  <cp:keywords/>
  <dc:description/>
  <cp:lastModifiedBy>Emma Lindahl Timmelstad</cp:lastModifiedBy>
  <cp:revision>2</cp:revision>
  <dcterms:created xsi:type="dcterms:W3CDTF">2020-11-23T15:38:00Z</dcterms:created>
  <dcterms:modified xsi:type="dcterms:W3CDTF">2020-11-23T15:38:00Z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029b4056-5551-426e-ba48-ebca9163aadb</vt:lpwstr>
  </property>
</Properties>
</file>