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D0091" w:rsidP="00DA0661">
      <w:pPr>
        <w:pStyle w:val="Title"/>
      </w:pPr>
      <w:bookmarkStart w:id="0" w:name="Start"/>
      <w:bookmarkEnd w:id="0"/>
      <w:r>
        <w:t xml:space="preserve">Svar på fråga 2021/22:887 av </w:t>
      </w:r>
      <w:sdt>
        <w:sdtPr>
          <w:alias w:val="Frågeställare"/>
          <w:tag w:val="delete"/>
          <w:id w:val="-211816850"/>
          <w:placeholder>
            <w:docPart w:val="5DC3D838B3814BE2997AC68D460EEE72"/>
          </w:placeholder>
          <w:dataBinding w:xpath="/ns0:DocumentInfo[1]/ns0:BaseInfo[1]/ns0:Extra3[1]" w:storeItemID="{91CFBB1C-FFD5-4143-A91C-3A531A7AA824}" w:prefixMappings="xmlns:ns0='http://lp/documentinfo/RK' "/>
          <w:text/>
        </w:sdtPr>
        <w:sdtContent>
          <w:r>
            <w:t>Angelica Lundberg</w:t>
          </w:r>
        </w:sdtContent>
      </w:sdt>
      <w:r>
        <w:t xml:space="preserve"> (</w:t>
      </w:r>
      <w:sdt>
        <w:sdtPr>
          <w:alias w:val="Parti"/>
          <w:tag w:val="Parti_delete"/>
          <w:id w:val="1620417071"/>
          <w:placeholder>
            <w:docPart w:val="4BAB794D6100490F84FB7F3DEBE6B55E"/>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Åtgärder mot överskuldsättning</w:t>
      </w:r>
    </w:p>
    <w:p w:rsidR="005D0091" w:rsidP="005D0091">
      <w:pPr>
        <w:pStyle w:val="BodyText"/>
      </w:pPr>
      <w:sdt>
        <w:sdtPr>
          <w:alias w:val="Frågeställare"/>
          <w:tag w:val="delete"/>
          <w:id w:val="-1635256365"/>
          <w:placeholder>
            <w:docPart w:val="164FA4AFB9094DCFB8623B0154E6EFE5"/>
          </w:placeholder>
          <w:dataBinding w:xpath="/ns0:DocumentInfo[1]/ns0:BaseInfo[1]/ns0:Extra3[1]" w:storeItemID="{91CFBB1C-FFD5-4143-A91C-3A531A7AA824}" w:prefixMappings="xmlns:ns0='http://lp/documentinfo/RK' "/>
          <w:text/>
        </w:sdtPr>
        <w:sdtContent>
          <w:r>
            <w:t>Angelica Lundberg</w:t>
          </w:r>
        </w:sdtContent>
      </w:sdt>
      <w:r>
        <w:t xml:space="preserve"> har frågat mig </w:t>
      </w:r>
      <w:r w:rsidRPr="005D0091">
        <w:t xml:space="preserve">om jag </w:t>
      </w:r>
      <w:r w:rsidR="00BF5022">
        <w:t xml:space="preserve">snarast </w:t>
      </w:r>
      <w:r w:rsidRPr="005D0091">
        <w:t>kommer att sätta in verksamma åtgärder och skynda på utredningen mot överskuldsättning</w:t>
      </w:r>
      <w:r w:rsidR="00BF5022">
        <w:t>.</w:t>
      </w:r>
    </w:p>
    <w:p w:rsidR="002727BE" w:rsidRPr="005D0091" w:rsidP="005D0091">
      <w:pPr>
        <w:pStyle w:val="BodyText"/>
      </w:pPr>
      <w:r>
        <w:t>R</w:t>
      </w:r>
      <w:r w:rsidRPr="00A51A09">
        <w:t xml:space="preserve">egeringen </w:t>
      </w:r>
      <w:r>
        <w:t>t</w:t>
      </w:r>
      <w:r w:rsidRPr="00A51A09">
        <w:t xml:space="preserve">ar frågan </w:t>
      </w:r>
      <w:r>
        <w:t xml:space="preserve">om överskuldsättning på stort allvar. </w:t>
      </w:r>
      <w:r w:rsidRPr="00A51A09">
        <w:t xml:space="preserve">En rad åtgärder har genomförts </w:t>
      </w:r>
      <w:r>
        <w:t>under</w:t>
      </w:r>
      <w:r w:rsidRPr="00A51A09">
        <w:t xml:space="preserve"> senare år</w:t>
      </w:r>
      <w:r w:rsidRPr="002727BE">
        <w:t xml:space="preserve"> </w:t>
      </w:r>
      <w:r w:rsidRPr="00A51A09">
        <w:t>för att vända utvecklingen och hjälpa människor som befinner sig i en utsatt situation</w:t>
      </w:r>
      <w:r>
        <w:t xml:space="preserve">, </w:t>
      </w:r>
      <w:r>
        <w:t>bl.a.</w:t>
      </w:r>
      <w:r w:rsidR="00ED175E">
        <w:t xml:space="preserve"> ränte- och kostnadstak för</w:t>
      </w:r>
      <w:r>
        <w:t xml:space="preserve"> högkostnadskrediter, </w:t>
      </w:r>
      <w:r w:rsidRPr="00A51A09">
        <w:t xml:space="preserve">krav på att marknadsföringen av </w:t>
      </w:r>
      <w:r>
        <w:t xml:space="preserve">alla </w:t>
      </w:r>
      <w:r w:rsidRPr="00A51A09">
        <w:t>krediter ska vara måttfull</w:t>
      </w:r>
      <w:r w:rsidR="00A2694D">
        <w:t xml:space="preserve">, </w:t>
      </w:r>
      <w:r w:rsidRPr="00A51A09">
        <w:t xml:space="preserve">kreditköp </w:t>
      </w:r>
      <w:r>
        <w:t xml:space="preserve">får </w:t>
      </w:r>
      <w:r w:rsidRPr="00A51A09">
        <w:t>inte vara det första eller ett förvalt alternativ vid köp på nätet</w:t>
      </w:r>
      <w:r w:rsidR="00A2694D">
        <w:t xml:space="preserve"> </w:t>
      </w:r>
      <w:r w:rsidRPr="00A2694D" w:rsidR="00A2694D">
        <w:t>och sedan ett antal år har vi en ny skuldsaneringslag som gjort det lättare att ansöka om och få skuldsanering</w:t>
      </w:r>
      <w:r>
        <w:t>.</w:t>
      </w:r>
    </w:p>
    <w:p w:rsidR="00757428" w:rsidP="00757428">
      <w:pPr>
        <w:pStyle w:val="BodyText"/>
      </w:pPr>
      <w:r w:rsidRPr="005D0091">
        <w:t>R</w:t>
      </w:r>
      <w:r>
        <w:t>e</w:t>
      </w:r>
      <w:r w:rsidRPr="005D0091">
        <w:t xml:space="preserve">geringen beslutade den 3 november 2021 </w:t>
      </w:r>
      <w:r w:rsidR="00CF2EF9">
        <w:t xml:space="preserve">att ge en särskild utredare ett uppdrag </w:t>
      </w:r>
      <w:r w:rsidRPr="005D0091">
        <w:t>om a</w:t>
      </w:r>
      <w:r>
        <w:t>t</w:t>
      </w:r>
      <w:r w:rsidRPr="005D0091">
        <w:t>t motverka riskfylld kreditgiv</w:t>
      </w:r>
      <w:r>
        <w:t>n</w:t>
      </w:r>
      <w:r w:rsidRPr="005D0091">
        <w:t>ing och överskuldsättni</w:t>
      </w:r>
      <w:r>
        <w:t>n</w:t>
      </w:r>
      <w:r w:rsidRPr="005D0091">
        <w:t xml:space="preserve">g. </w:t>
      </w:r>
      <w:r>
        <w:t xml:space="preserve">Som jag meddelade Angelica Lundberg i ett frågesvar så sent som </w:t>
      </w:r>
      <w:r w:rsidR="00A841BC">
        <w:t xml:space="preserve">den </w:t>
      </w:r>
      <w:r>
        <w:t>27</w:t>
      </w:r>
      <w:r w:rsidR="00E71B0A">
        <w:t> </w:t>
      </w:r>
      <w:r>
        <w:t xml:space="preserve">december 2021 är uppdraget både omfattande och brett. Utredaren ska </w:t>
      </w:r>
      <w:r>
        <w:t>bl.a.</w:t>
      </w:r>
      <w:r>
        <w:t xml:space="preserve"> granska marknaden för konsumentkrediter och vid behov föreslå åtgärder som motverkar att krediter erbjuds eller lämnas till konsumenter som de inte har ekonomiska förutsättningar att betala tillbaka. Utredaren ska också föreslå hur kreditgivare kan få en bättre helhetsbild av en konsuments skulder. I uppdraget ingår </w:t>
      </w:r>
      <w:r>
        <w:t>vidare</w:t>
      </w:r>
      <w:r>
        <w:t xml:space="preserve"> att </w:t>
      </w:r>
      <w:r>
        <w:t>bedöma vilka åtgärder som skulle kunna vara lämpliga för att ge redan överskuldsatta konsumenter bättre förutsättningar att betala tillbaka sina skulder. Uppdraget ska redovisas senast den 3 maj 2023.</w:t>
      </w:r>
    </w:p>
    <w:p w:rsidR="00757428" w:rsidP="00757428">
      <w:pPr>
        <w:pStyle w:val="BodyText"/>
      </w:pPr>
      <w:r>
        <w:t>Något tilläggsdirektiv är</w:t>
      </w:r>
      <w:r w:rsidR="00CF2EF9">
        <w:t xml:space="preserve"> </w:t>
      </w:r>
      <w:r>
        <w:t xml:space="preserve">inte aktuellt i detta tidiga skede av utredningen. </w:t>
      </w:r>
    </w:p>
    <w:p w:rsidR="005D0091" w:rsidP="006A12F1">
      <w:pPr>
        <w:pStyle w:val="BodyText"/>
      </w:pPr>
      <w:r>
        <w:t xml:space="preserve">Stockholm den </w:t>
      </w:r>
      <w:sdt>
        <w:sdtPr>
          <w:id w:val="-1225218591"/>
          <w:placeholder>
            <w:docPart w:val="FB0CF74871DC4E219320ABF148000572"/>
          </w:placeholder>
          <w:dataBinding w:xpath="/ns0:DocumentInfo[1]/ns0:BaseInfo[1]/ns0:HeaderDate[1]" w:storeItemID="{91CFBB1C-FFD5-4143-A91C-3A531A7AA824}" w:prefixMappings="xmlns:ns0='http://lp/documentinfo/RK' "/>
          <w:date w:fullDate="2022-02-02T00:00:00Z">
            <w:dateFormat w:val="d MMMM yyyy"/>
            <w:lid w:val="sv-SE"/>
            <w:storeMappedDataAs w:val="dateTime"/>
            <w:calendar w:val="gregorian"/>
          </w:date>
        </w:sdtPr>
        <w:sdtContent>
          <w:r w:rsidR="00593F75">
            <w:t>2 februari 2022</w:t>
          </w:r>
        </w:sdtContent>
      </w:sdt>
    </w:p>
    <w:p w:rsidR="005D0091" w:rsidP="004E7A8F">
      <w:pPr>
        <w:pStyle w:val="Brdtextutanavstnd"/>
      </w:pPr>
    </w:p>
    <w:p w:rsidR="005D0091" w:rsidP="004E7A8F">
      <w:pPr>
        <w:pStyle w:val="Brdtextutanavstnd"/>
      </w:pPr>
    </w:p>
    <w:p w:rsidR="005D0091" w:rsidP="004E7A8F">
      <w:pPr>
        <w:pStyle w:val="Brdtextutanavstnd"/>
      </w:pPr>
    </w:p>
    <w:sdt>
      <w:sdtPr>
        <w:alias w:val="Klicka på listpilen"/>
        <w:tag w:val="run-loadAllMinistersFromDep_delete"/>
        <w:id w:val="-122627287"/>
        <w:placeholder>
          <w:docPart w:val="A47CDE5017D844709562B496F42CC1F0"/>
        </w:placeholder>
        <w:dataBinding w:xpath="/ns0:DocumentInfo[1]/ns0:BaseInfo[1]/ns0:TopSender[1]" w:storeItemID="{91CFBB1C-FFD5-4143-A91C-3A531A7AA824}" w:prefixMappings="xmlns:ns0='http://lp/documentinfo/RK' "/>
        <w:comboBox w:lastValue="Finansmarknadsministern">
          <w:listItem w:value="Finansministern" w:displayText="Mikael Damberg"/>
          <w:listItem w:value="Finansmarknadsministern" w:displayText="Max Elger"/>
          <w:listItem w:value="Civilministern" w:displayText="Ida Karkiainen"/>
        </w:comboBox>
      </w:sdtPr>
      <w:sdtContent>
        <w:p w:rsidR="005D0091" w:rsidRPr="00DB48AB" w:rsidP="00DB48AB">
          <w:pPr>
            <w:pStyle w:val="BodyText"/>
          </w:pPr>
          <w:r>
            <w:rPr>
              <w:rStyle w:val="DefaultParagraphFont"/>
            </w:rPr>
            <w:t>Max Elger</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D0091" w:rsidRPr="007D73AB">
          <w:pPr>
            <w:pStyle w:val="Header"/>
          </w:pPr>
        </w:p>
      </w:tc>
      <w:tc>
        <w:tcPr>
          <w:tcW w:w="3170" w:type="dxa"/>
          <w:vAlign w:val="bottom"/>
        </w:tcPr>
        <w:p w:rsidR="005D0091" w:rsidRPr="007D73AB" w:rsidP="00340DE0">
          <w:pPr>
            <w:pStyle w:val="Header"/>
          </w:pPr>
        </w:p>
      </w:tc>
      <w:tc>
        <w:tcPr>
          <w:tcW w:w="1134" w:type="dxa"/>
        </w:tcPr>
        <w:p w:rsidR="005D009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D009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D0091" w:rsidRPr="00710A6C" w:rsidP="00EE3C0F">
          <w:pPr>
            <w:pStyle w:val="Header"/>
            <w:rPr>
              <w:b/>
            </w:rPr>
          </w:pPr>
        </w:p>
        <w:p w:rsidR="005D0091" w:rsidP="00EE3C0F">
          <w:pPr>
            <w:pStyle w:val="Header"/>
          </w:pPr>
        </w:p>
        <w:p w:rsidR="005D0091" w:rsidP="00EE3C0F">
          <w:pPr>
            <w:pStyle w:val="Header"/>
          </w:pPr>
        </w:p>
        <w:p w:rsidR="005D0091" w:rsidP="00EE3C0F">
          <w:pPr>
            <w:pStyle w:val="Header"/>
          </w:pPr>
        </w:p>
        <w:sdt>
          <w:sdtPr>
            <w:alias w:val="Dnr"/>
            <w:tag w:val="ccRKShow_Dnr"/>
            <w:id w:val="-829283628"/>
            <w:placeholder>
              <w:docPart w:val="79CB8B0F298044A8A099E9E8208A77E3"/>
            </w:placeholder>
            <w:dataBinding w:xpath="/ns0:DocumentInfo[1]/ns0:BaseInfo[1]/ns0:Dnr[1]" w:storeItemID="{91CFBB1C-FFD5-4143-A91C-3A531A7AA824}" w:prefixMappings="xmlns:ns0='http://lp/documentinfo/RK' "/>
            <w:text/>
          </w:sdtPr>
          <w:sdtContent>
            <w:p w:rsidR="005D0091" w:rsidP="00EE3C0F">
              <w:pPr>
                <w:pStyle w:val="Header"/>
              </w:pPr>
              <w:r>
                <w:t>Fi2022/00293</w:t>
              </w:r>
            </w:p>
          </w:sdtContent>
        </w:sdt>
        <w:sdt>
          <w:sdtPr>
            <w:alias w:val="DocNumber"/>
            <w:tag w:val="DocNumber"/>
            <w:id w:val="1726028884"/>
            <w:placeholder>
              <w:docPart w:val="7BF989CEEDC745E7B3E9525FA38D40E4"/>
            </w:placeholder>
            <w:showingPlcHdr/>
            <w:dataBinding w:xpath="/ns0:DocumentInfo[1]/ns0:BaseInfo[1]/ns0:DocNumber[1]" w:storeItemID="{91CFBB1C-FFD5-4143-A91C-3A531A7AA824}" w:prefixMappings="xmlns:ns0='http://lp/documentinfo/RK' "/>
            <w:text/>
          </w:sdtPr>
          <w:sdtContent>
            <w:p w:rsidR="005D0091" w:rsidP="00EE3C0F">
              <w:pPr>
                <w:pStyle w:val="Header"/>
              </w:pPr>
              <w:r>
                <w:rPr>
                  <w:rStyle w:val="PlaceholderText"/>
                </w:rPr>
                <w:t xml:space="preserve"> </w:t>
              </w:r>
            </w:p>
          </w:sdtContent>
        </w:sdt>
        <w:p w:rsidR="005D0091" w:rsidP="00EE3C0F">
          <w:pPr>
            <w:pStyle w:val="Header"/>
          </w:pPr>
        </w:p>
      </w:tc>
      <w:tc>
        <w:tcPr>
          <w:tcW w:w="1134" w:type="dxa"/>
        </w:tcPr>
        <w:p w:rsidR="005D0091" w:rsidP="0094502D">
          <w:pPr>
            <w:pStyle w:val="Header"/>
          </w:pPr>
        </w:p>
        <w:p w:rsidR="005D009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C21FA1C9C6D428290748FCA561B1D09"/>
          </w:placeholder>
          <w:richText/>
        </w:sdtPr>
        <w:sdtEndPr>
          <w:rPr>
            <w:b w:val="0"/>
          </w:rPr>
        </w:sdtEndPr>
        <w:sdtContent>
          <w:tc>
            <w:tcPr>
              <w:tcW w:w="5534" w:type="dxa"/>
              <w:tcMar>
                <w:right w:w="1134" w:type="dxa"/>
              </w:tcMar>
            </w:tcPr>
            <w:p w:rsidR="005D0091" w:rsidRPr="005D0091" w:rsidP="00340DE0">
              <w:pPr>
                <w:pStyle w:val="Header"/>
                <w:rPr>
                  <w:b/>
                </w:rPr>
              </w:pPr>
              <w:r w:rsidRPr="005D0091">
                <w:rPr>
                  <w:b/>
                </w:rPr>
                <w:t>Finansdepartementet</w:t>
              </w:r>
            </w:p>
            <w:p w:rsidR="00E26467" w:rsidP="00340DE0">
              <w:pPr>
                <w:pStyle w:val="Header"/>
              </w:pPr>
              <w:r w:rsidRPr="005D0091">
                <w:t>Finansmarknadsministern</w:t>
              </w:r>
            </w:p>
            <w:p w:rsidR="00E26467" w:rsidP="00340DE0">
              <w:pPr>
                <w:pStyle w:val="Header"/>
              </w:pPr>
            </w:p>
            <w:p w:rsidR="005D0091" w:rsidRPr="00340DE0" w:rsidP="00E26467">
              <w:pPr>
                <w:pStyle w:val="Header"/>
              </w:pPr>
            </w:p>
          </w:tc>
        </w:sdtContent>
      </w:sdt>
      <w:tc>
        <w:tcPr>
          <w:tcW w:w="3170" w:type="dxa"/>
        </w:tcPr>
        <w:p w:rsidR="005D0091" w:rsidP="00547B89">
          <w:pPr>
            <w:pStyle w:val="Header"/>
          </w:pPr>
          <w:sdt>
            <w:sdtPr>
              <w:alias w:val="Recipient"/>
              <w:tag w:val="ccRKShow_Recipient"/>
              <w:id w:val="-28344517"/>
              <w:placeholder>
                <w:docPart w:val="4F70ED98F5B541A6AA6CE66EC436EF19"/>
              </w:placeholder>
              <w:dataBinding w:xpath="/ns0:DocumentInfo[1]/ns0:BaseInfo[1]/ns0:Recipient[1]" w:storeItemID="{91CFBB1C-FFD5-4143-A91C-3A531A7AA824}" w:prefixMappings="xmlns:ns0='http://lp/documentinfo/RK' "/>
              <w:text w:multiLine="1"/>
            </w:sdtPr>
            <w:sdtContent>
              <w:r>
                <w:t>Till riksdagen</w:t>
              </w:r>
            </w:sdtContent>
          </w:sdt>
        </w:p>
        <w:p w:rsidR="00E0599F" w:rsidRPr="00E0599F" w:rsidP="00E0599F"/>
        <w:p w:rsidR="00E0599F" w:rsidP="00E0599F">
          <w:pPr>
            <w:rPr>
              <w:rFonts w:asciiTheme="majorHAnsi" w:hAnsiTheme="majorHAnsi"/>
              <w:sz w:val="19"/>
            </w:rPr>
          </w:pPr>
        </w:p>
        <w:p w:rsidR="00E0599F" w:rsidP="00E0599F">
          <w:pPr>
            <w:rPr>
              <w:rFonts w:asciiTheme="majorHAnsi" w:hAnsiTheme="majorHAnsi"/>
              <w:sz w:val="19"/>
            </w:rPr>
          </w:pPr>
        </w:p>
        <w:p w:rsidR="00E0599F" w:rsidP="00E0599F">
          <w:pPr>
            <w:rPr>
              <w:rFonts w:asciiTheme="majorHAnsi" w:hAnsiTheme="majorHAnsi"/>
              <w:sz w:val="19"/>
            </w:rPr>
          </w:pPr>
        </w:p>
        <w:p w:rsidR="00E0599F" w:rsidP="00E0599F">
          <w:pPr>
            <w:rPr>
              <w:rFonts w:asciiTheme="majorHAnsi" w:hAnsiTheme="majorHAnsi"/>
              <w:sz w:val="19"/>
            </w:rPr>
          </w:pPr>
        </w:p>
        <w:p w:rsidR="00E0599F" w:rsidRPr="00E0599F" w:rsidP="00E0599F">
          <w:pPr>
            <w:ind w:firstLine="1304"/>
          </w:pPr>
        </w:p>
      </w:tc>
      <w:tc>
        <w:tcPr>
          <w:tcW w:w="1134" w:type="dxa"/>
        </w:tcPr>
        <w:p w:rsidR="005D009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6117A4B"/>
    <w:multiLevelType w:val="hybridMultilevel"/>
    <w:tmpl w:val="0900B3C4"/>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CB8B0F298044A8A099E9E8208A77E3"/>
        <w:category>
          <w:name w:val="Allmänt"/>
          <w:gallery w:val="placeholder"/>
        </w:category>
        <w:types>
          <w:type w:val="bbPlcHdr"/>
        </w:types>
        <w:behaviors>
          <w:behavior w:val="content"/>
        </w:behaviors>
        <w:guid w:val="{AE0EA3C8-5DB7-453C-832D-3A6A7E5DA4ED}"/>
      </w:docPartPr>
      <w:docPartBody>
        <w:p w:rsidR="00C70565" w:rsidP="00446795">
          <w:pPr>
            <w:pStyle w:val="79CB8B0F298044A8A099E9E8208A77E3"/>
          </w:pPr>
          <w:r>
            <w:rPr>
              <w:rStyle w:val="PlaceholderText"/>
            </w:rPr>
            <w:t xml:space="preserve"> </w:t>
          </w:r>
        </w:p>
      </w:docPartBody>
    </w:docPart>
    <w:docPart>
      <w:docPartPr>
        <w:name w:val="7BF989CEEDC745E7B3E9525FA38D40E4"/>
        <w:category>
          <w:name w:val="Allmänt"/>
          <w:gallery w:val="placeholder"/>
        </w:category>
        <w:types>
          <w:type w:val="bbPlcHdr"/>
        </w:types>
        <w:behaviors>
          <w:behavior w:val="content"/>
        </w:behaviors>
        <w:guid w:val="{B3931841-BB49-4729-ABBF-6DAE4F4332C2}"/>
      </w:docPartPr>
      <w:docPartBody>
        <w:p w:rsidR="00C70565" w:rsidP="00446795">
          <w:pPr>
            <w:pStyle w:val="7BF989CEEDC745E7B3E9525FA38D40E41"/>
          </w:pPr>
          <w:r>
            <w:rPr>
              <w:rStyle w:val="PlaceholderText"/>
            </w:rPr>
            <w:t xml:space="preserve"> </w:t>
          </w:r>
        </w:p>
      </w:docPartBody>
    </w:docPart>
    <w:docPart>
      <w:docPartPr>
        <w:name w:val="4C21FA1C9C6D428290748FCA561B1D09"/>
        <w:category>
          <w:name w:val="Allmänt"/>
          <w:gallery w:val="placeholder"/>
        </w:category>
        <w:types>
          <w:type w:val="bbPlcHdr"/>
        </w:types>
        <w:behaviors>
          <w:behavior w:val="content"/>
        </w:behaviors>
        <w:guid w:val="{95308719-827E-4E16-ACBC-A93608A984D3}"/>
      </w:docPartPr>
      <w:docPartBody>
        <w:p w:rsidR="00C70565" w:rsidP="00446795">
          <w:pPr>
            <w:pStyle w:val="4C21FA1C9C6D428290748FCA561B1D091"/>
          </w:pPr>
          <w:r>
            <w:rPr>
              <w:rStyle w:val="PlaceholderText"/>
            </w:rPr>
            <w:t xml:space="preserve"> </w:t>
          </w:r>
        </w:p>
      </w:docPartBody>
    </w:docPart>
    <w:docPart>
      <w:docPartPr>
        <w:name w:val="4F70ED98F5B541A6AA6CE66EC436EF19"/>
        <w:category>
          <w:name w:val="Allmänt"/>
          <w:gallery w:val="placeholder"/>
        </w:category>
        <w:types>
          <w:type w:val="bbPlcHdr"/>
        </w:types>
        <w:behaviors>
          <w:behavior w:val="content"/>
        </w:behaviors>
        <w:guid w:val="{5E081026-2931-411F-87A3-DD9CAEA069A6}"/>
      </w:docPartPr>
      <w:docPartBody>
        <w:p w:rsidR="00C70565" w:rsidP="00446795">
          <w:pPr>
            <w:pStyle w:val="4F70ED98F5B541A6AA6CE66EC436EF19"/>
          </w:pPr>
          <w:r>
            <w:rPr>
              <w:rStyle w:val="PlaceholderText"/>
            </w:rPr>
            <w:t xml:space="preserve"> </w:t>
          </w:r>
        </w:p>
      </w:docPartBody>
    </w:docPart>
    <w:docPart>
      <w:docPartPr>
        <w:name w:val="5DC3D838B3814BE2997AC68D460EEE72"/>
        <w:category>
          <w:name w:val="Allmänt"/>
          <w:gallery w:val="placeholder"/>
        </w:category>
        <w:types>
          <w:type w:val="bbPlcHdr"/>
        </w:types>
        <w:behaviors>
          <w:behavior w:val="content"/>
        </w:behaviors>
        <w:guid w:val="{8627F76F-5EC9-4354-9CC0-55F907E29BB8}"/>
      </w:docPartPr>
      <w:docPartBody>
        <w:p w:rsidR="00C70565" w:rsidP="00446795">
          <w:pPr>
            <w:pStyle w:val="5DC3D838B3814BE2997AC68D460EEE7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BAB794D6100490F84FB7F3DEBE6B55E"/>
        <w:category>
          <w:name w:val="Allmänt"/>
          <w:gallery w:val="placeholder"/>
        </w:category>
        <w:types>
          <w:type w:val="bbPlcHdr"/>
        </w:types>
        <w:behaviors>
          <w:behavior w:val="content"/>
        </w:behaviors>
        <w:guid w:val="{3ED596DC-1E03-4EEE-B242-3AEAF624E131}"/>
      </w:docPartPr>
      <w:docPartBody>
        <w:p w:rsidR="00C70565" w:rsidP="00446795">
          <w:pPr>
            <w:pStyle w:val="4BAB794D6100490F84FB7F3DEBE6B55E"/>
          </w:pPr>
          <w:r>
            <w:t xml:space="preserve"> </w:t>
          </w:r>
          <w:r>
            <w:rPr>
              <w:rStyle w:val="PlaceholderText"/>
            </w:rPr>
            <w:t>Välj ett parti.</w:t>
          </w:r>
        </w:p>
      </w:docPartBody>
    </w:docPart>
    <w:docPart>
      <w:docPartPr>
        <w:name w:val="164FA4AFB9094DCFB8623B0154E6EFE5"/>
        <w:category>
          <w:name w:val="Allmänt"/>
          <w:gallery w:val="placeholder"/>
        </w:category>
        <w:types>
          <w:type w:val="bbPlcHdr"/>
        </w:types>
        <w:behaviors>
          <w:behavior w:val="content"/>
        </w:behaviors>
        <w:guid w:val="{E13A5C66-3BCB-484F-BA79-9D7EF1E2BD36}"/>
      </w:docPartPr>
      <w:docPartBody>
        <w:p w:rsidR="00C70565" w:rsidP="00446795">
          <w:pPr>
            <w:pStyle w:val="164FA4AFB9094DCFB8623B0154E6EFE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B0CF74871DC4E219320ABF148000572"/>
        <w:category>
          <w:name w:val="Allmänt"/>
          <w:gallery w:val="placeholder"/>
        </w:category>
        <w:types>
          <w:type w:val="bbPlcHdr"/>
        </w:types>
        <w:behaviors>
          <w:behavior w:val="content"/>
        </w:behaviors>
        <w:guid w:val="{BC2D6670-6412-4C4A-B882-748F14F19C14}"/>
      </w:docPartPr>
      <w:docPartBody>
        <w:p w:rsidR="00C70565" w:rsidP="00446795">
          <w:pPr>
            <w:pStyle w:val="FB0CF74871DC4E219320ABF148000572"/>
          </w:pPr>
          <w:r>
            <w:rPr>
              <w:rStyle w:val="PlaceholderText"/>
            </w:rPr>
            <w:t>Klicka här för att ange datum.</w:t>
          </w:r>
        </w:p>
      </w:docPartBody>
    </w:docPart>
    <w:docPart>
      <w:docPartPr>
        <w:name w:val="A47CDE5017D844709562B496F42CC1F0"/>
        <w:category>
          <w:name w:val="Allmänt"/>
          <w:gallery w:val="placeholder"/>
        </w:category>
        <w:types>
          <w:type w:val="bbPlcHdr"/>
        </w:types>
        <w:behaviors>
          <w:behavior w:val="content"/>
        </w:behaviors>
        <w:guid w:val="{48A230E5-BE65-42D5-808C-41605AFA348B}"/>
      </w:docPartPr>
      <w:docPartBody>
        <w:p w:rsidR="00C70565" w:rsidP="00446795">
          <w:pPr>
            <w:pStyle w:val="A47CDE5017D844709562B496F42CC1F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795"/>
    <w:rPr>
      <w:noProof w:val="0"/>
      <w:color w:val="808080"/>
    </w:rPr>
  </w:style>
  <w:style w:type="paragraph" w:customStyle="1" w:styleId="79CB8B0F298044A8A099E9E8208A77E3">
    <w:name w:val="79CB8B0F298044A8A099E9E8208A77E3"/>
    <w:rsid w:val="00446795"/>
  </w:style>
  <w:style w:type="paragraph" w:customStyle="1" w:styleId="4F70ED98F5B541A6AA6CE66EC436EF19">
    <w:name w:val="4F70ED98F5B541A6AA6CE66EC436EF19"/>
    <w:rsid w:val="00446795"/>
  </w:style>
  <w:style w:type="paragraph" w:customStyle="1" w:styleId="7BF989CEEDC745E7B3E9525FA38D40E41">
    <w:name w:val="7BF989CEEDC745E7B3E9525FA38D40E41"/>
    <w:rsid w:val="004467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21FA1C9C6D428290748FCA561B1D091">
    <w:name w:val="4C21FA1C9C6D428290748FCA561B1D091"/>
    <w:rsid w:val="004467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C3D838B3814BE2997AC68D460EEE72">
    <w:name w:val="5DC3D838B3814BE2997AC68D460EEE72"/>
    <w:rsid w:val="00446795"/>
  </w:style>
  <w:style w:type="paragraph" w:customStyle="1" w:styleId="4BAB794D6100490F84FB7F3DEBE6B55E">
    <w:name w:val="4BAB794D6100490F84FB7F3DEBE6B55E"/>
    <w:rsid w:val="00446795"/>
  </w:style>
  <w:style w:type="paragraph" w:customStyle="1" w:styleId="164FA4AFB9094DCFB8623B0154E6EFE5">
    <w:name w:val="164FA4AFB9094DCFB8623B0154E6EFE5"/>
    <w:rsid w:val="00446795"/>
  </w:style>
  <w:style w:type="paragraph" w:customStyle="1" w:styleId="FB0CF74871DC4E219320ABF148000572">
    <w:name w:val="FB0CF74871DC4E219320ABF148000572"/>
    <w:rsid w:val="00446795"/>
  </w:style>
  <w:style w:type="paragraph" w:customStyle="1" w:styleId="A47CDE5017D844709562B496F42CC1F0">
    <w:name w:val="A47CDE5017D844709562B496F42CC1F0"/>
    <w:rsid w:val="0044679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2022-02-02T00:00:00</HeaderDate>
    <Office/>
    <Dnr>Fi2022/00293</Dnr>
    <ParagrafNr/>
    <DocumentTitle/>
    <VisitingAddress/>
    <Extra1/>
    <Extra2/>
    <Extra3>Angelica Lundberg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efcfc744-9cba-4006-84da-0fb911250ed4</RD_Svarsid>
  </documentManagement>
</p:properties>
</file>

<file path=customXml/itemProps1.xml><?xml version="1.0" encoding="utf-8"?>
<ds:datastoreItem xmlns:ds="http://schemas.openxmlformats.org/officeDocument/2006/customXml" ds:itemID="{5C435C52-AFEE-46EF-BE5C-0BC21BAF781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1333B09-9CC8-4ED6-A54C-93E55EFE4B46}"/>
</file>

<file path=customXml/itemProps4.xml><?xml version="1.0" encoding="utf-8"?>
<ds:datastoreItem xmlns:ds="http://schemas.openxmlformats.org/officeDocument/2006/customXml" ds:itemID="{91CFBB1C-FFD5-4143-A91C-3A531A7AA824}"/>
</file>

<file path=customXml/itemProps5.xml><?xml version="1.0" encoding="utf-8"?>
<ds:datastoreItem xmlns:ds="http://schemas.openxmlformats.org/officeDocument/2006/customXml" ds:itemID="{C21885AC-9C62-46AE-BD3D-D2281D32877A}"/>
</file>

<file path=docProps/app.xml><?xml version="1.0" encoding="utf-8"?>
<Properties xmlns="http://schemas.openxmlformats.org/officeDocument/2006/extended-properties" xmlns:vt="http://schemas.openxmlformats.org/officeDocument/2006/docPropsVTypes">
  <Template>RK Basmall</Template>
  <TotalTime>0</TotalTime>
  <Pages>2</Pages>
  <Words>266</Words>
  <Characters>1410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22 887 Åtgärder mot överskuldsättning av Angelica Lundberg (SD).docx</dc:title>
  <cp:revision>7</cp:revision>
  <dcterms:created xsi:type="dcterms:W3CDTF">2022-02-02T07:29:00Z</dcterms:created>
  <dcterms:modified xsi:type="dcterms:W3CDTF">2022-02-02T07:33:00Z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3521138b-4e32-4559-b373-3c81ed3b3372</vt:lpwstr>
  </property>
</Properties>
</file>