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D0A44" w:rsidP="00DA0661">
      <w:pPr>
        <w:pStyle w:val="Title"/>
      </w:pPr>
      <w:bookmarkStart w:id="0" w:name="Start"/>
      <w:bookmarkEnd w:id="0"/>
      <w:r>
        <w:t>Svar på fråga 20</w:t>
      </w:r>
      <w:r w:rsidR="00315779">
        <w:t>20</w:t>
      </w:r>
      <w:r>
        <w:t>/</w:t>
      </w:r>
      <w:r w:rsidR="00315779">
        <w:t>21</w:t>
      </w:r>
      <w:r>
        <w:t>:</w:t>
      </w:r>
      <w:r w:rsidR="00315779">
        <w:t>3565</w:t>
      </w:r>
      <w:r>
        <w:t xml:space="preserve"> av </w:t>
      </w:r>
      <w:r w:rsidRPr="00315779" w:rsidR="00315779">
        <w:t>Fredrik Christensson</w:t>
      </w:r>
      <w:r>
        <w:t xml:space="preserve"> (</w:t>
      </w:r>
      <w:r w:rsidR="00315779">
        <w:t>C</w:t>
      </w:r>
      <w:r>
        <w:t>)</w:t>
      </w:r>
      <w:r>
        <w:br/>
      </w:r>
      <w:r w:rsidRPr="00315779" w:rsidR="00315779">
        <w:t>Bredbandsstödet</w:t>
      </w:r>
    </w:p>
    <w:p w:rsidR="00315779" w:rsidP="00315779">
      <w:pPr>
        <w:pStyle w:val="BodyText"/>
      </w:pPr>
      <w:r>
        <w:t>Fredrik Christensson har frågat mig vilka åtgärder jag och regeringen avser att vidta för att säkerställa att fiberföreningar kan ta del av bredbandsstödet</w:t>
      </w:r>
      <w:r w:rsidR="002D07B6">
        <w:t>.</w:t>
      </w:r>
    </w:p>
    <w:p w:rsidR="006C73EB" w:rsidP="006C73EB">
      <w:pPr>
        <w:pStyle w:val="BodyText"/>
      </w:pPr>
      <w:r>
        <w:t xml:space="preserve">Att främja utbyggnaden av den digitala infrastrukturen i Sverige är prioriterat av regeringen. Den pågående pandemin och dess följder för människors liv har särskilt visat nyttan av tidigare satsningar på bredband i Sverige. </w:t>
      </w:r>
    </w:p>
    <w:p w:rsidR="006C73EB" w:rsidP="006C73EB">
      <w:pPr>
        <w:pStyle w:val="BodyText"/>
      </w:pPr>
      <w:r>
        <w:t xml:space="preserve">År 2021 tillfördes ytterligare 1,4 miljarder kronor för att stärka det nationella stödsystemet för bredbandsutbyggnad på landsbygden. </w:t>
      </w:r>
      <w:r w:rsidR="00390BFA">
        <w:t>Post- och telestyrelsen (</w:t>
      </w:r>
      <w:r>
        <w:t>PTS</w:t>
      </w:r>
      <w:r w:rsidR="00390BFA">
        <w:t>)</w:t>
      </w:r>
      <w:r>
        <w:t xml:space="preserve"> är ansvarig myndighet för det bredbandsstödet i enlighet med förordningen (2020:266) om statligt stöd för utbyggnad av bredbandsinfrastruktur. Enligt sitt regleringsbrev ska PTS säkerställa att samtliga Sveriges regioner med stödberättigade byggnader kan komma ifråga för fördelning av </w:t>
      </w:r>
      <w:r>
        <w:t>stödmedel</w:t>
      </w:r>
      <w:r>
        <w:t xml:space="preserve">. PTS ska främja att stödet får god geografisk spridning och säkerställa att olika typer av aktörer kan komma ifråga för stöd och då särskilt bredbandsföreningar. </w:t>
      </w:r>
    </w:p>
    <w:p w:rsidR="00633082" w:rsidP="00633082">
      <w:pPr>
        <w:pStyle w:val="BodyText"/>
      </w:pPr>
      <w:bookmarkStart w:id="1" w:name="_Hlk81465557"/>
      <w:r>
        <w:t xml:space="preserve">PTS sammanställer inför varje utlysning av stödet </w:t>
      </w:r>
      <w:r w:rsidR="00DD0337">
        <w:t xml:space="preserve">en </w:t>
      </w:r>
      <w:r w:rsidRPr="00CD188E">
        <w:t>så kallad byggnadsförteckning</w:t>
      </w:r>
      <w:r>
        <w:t xml:space="preserve">. </w:t>
      </w:r>
      <w:r w:rsidR="004A2842">
        <w:t>F</w:t>
      </w:r>
      <w:r w:rsidRPr="00CD188E">
        <w:t>örteckning</w:t>
      </w:r>
      <w:r w:rsidR="004A2842">
        <w:t xml:space="preserve">en </w:t>
      </w:r>
      <w:r>
        <w:t xml:space="preserve">anger </w:t>
      </w:r>
      <w:r w:rsidR="004A2842">
        <w:t xml:space="preserve">samtliga </w:t>
      </w:r>
      <w:r w:rsidRPr="00CD188E">
        <w:t>byggnader som är möjliga att söka bredbandsstöd för – i enlighet med statsstödsreglerna och förordningen om statligt stöd för utbyggnad av bredbandsinfrastruktur.</w:t>
      </w:r>
      <w:r>
        <w:t xml:space="preserve"> De regionala bredbandskoordinatorena ska vidare på begäran bistå PTS med att sammanställa ett underlag för att PTS ska kunna besluta om prioriterade byggnader inom de av myndigheten utpekade stödområdena i regionen. Sammanställningen ska utgå från befintliga analyser och tillvarata särskilda geografiska och andra specifika förutsättningar. Framtagandet av underlag </w:t>
      </w:r>
      <w:r>
        <w:t>ska ske i samverkan med relevanta aktörer på lokal och regional nivå, och framför allt med länsstyrelser och kommuner.</w:t>
      </w:r>
      <w:r w:rsidR="00D92600">
        <w:t xml:space="preserve"> PTS informerar om framtagandet av byggnadsförteckning</w:t>
      </w:r>
      <w:r w:rsidR="00615FC4">
        <w:t>e</w:t>
      </w:r>
      <w:r w:rsidR="00D92600">
        <w:t xml:space="preserve">n och om </w:t>
      </w:r>
      <w:r w:rsidR="00615FC4">
        <w:t xml:space="preserve">kriterierna för </w:t>
      </w:r>
      <w:r w:rsidR="00D92600">
        <w:t>prioriter</w:t>
      </w:r>
      <w:r w:rsidR="00615FC4">
        <w:t xml:space="preserve">ingarna </w:t>
      </w:r>
      <w:r w:rsidR="00D92600">
        <w:t xml:space="preserve">på sin hemsida. </w:t>
      </w:r>
    </w:p>
    <w:p w:rsidR="006C73EB" w:rsidP="00633082">
      <w:pPr>
        <w:pStyle w:val="BodyText"/>
      </w:pPr>
      <w:r>
        <w:t>PTS har</w:t>
      </w:r>
      <w:r w:rsidR="00200E7D">
        <w:t xml:space="preserve"> </w:t>
      </w:r>
      <w:r>
        <w:t>arbetat med förenklingar, förtydliganden och utökad kommunikation riktad mot potentiella stödsökande för att inför 2021 års utlysning attrahera fler sökande att inkomma med ansökningar. Insatser på detta område innefattar även särskilda åtgärder för att förenkla för bredbandsföreningar. Inför 2021 har PTS haft en tät dialog med bl</w:t>
      </w:r>
      <w:r w:rsidR="00C7516F">
        <w:t xml:space="preserve">and </w:t>
      </w:r>
      <w:r>
        <w:t>a</w:t>
      </w:r>
      <w:r w:rsidR="00C7516F">
        <w:t>nnat</w:t>
      </w:r>
      <w:r>
        <w:t xml:space="preserve"> Byanätsforum och har tagit flera av de inkomna synpunkterna i beaktande för att ytterligare motverka trösklar som identifierats specifikt för bredbandsföreningar. PTS har t</w:t>
      </w:r>
      <w:r w:rsidR="00C7516F">
        <w:t xml:space="preserve">ill </w:t>
      </w:r>
      <w:r>
        <w:t>ex</w:t>
      </w:r>
      <w:r w:rsidR="00C7516F">
        <w:t>empel</w:t>
      </w:r>
      <w:r>
        <w:t xml:space="preserve"> adresserat bredbandsföreningarnas utmaningar att hantera </w:t>
      </w:r>
      <w:r>
        <w:t>geodata</w:t>
      </w:r>
      <w:r>
        <w:t xml:space="preserve"> genom att införa en interaktiv kartfunktion i ansökningsportalen, samt tagit bredbandsföreningarnas särskilda förutsättningar i beaktande vid utformningen av villkoren för anslutningsavgift.</w:t>
      </w:r>
    </w:p>
    <w:p w:rsidR="0065229A" w:rsidP="006C73EB">
      <w:pPr>
        <w:pStyle w:val="BodyText"/>
      </w:pPr>
      <w:r>
        <w:t>PTS utvärderar ansökningsprocessen kontinuerligt</w:t>
      </w:r>
      <w:r w:rsidR="001D66CD">
        <w:t xml:space="preserve"> och regeringen har en nära dialog med myndigheten om bredbandsstödet</w:t>
      </w:r>
      <w:r>
        <w:t>.</w:t>
      </w:r>
    </w:p>
    <w:p w:rsidR="00315779" w:rsidP="006A12F1">
      <w:pPr>
        <w:pStyle w:val="BodyText"/>
      </w:pPr>
      <w:bookmarkEnd w:id="1"/>
      <w:r>
        <w:t xml:space="preserve">Stockholm den </w:t>
      </w:r>
      <w:sdt>
        <w:sdtPr>
          <w:id w:val="-1225218591"/>
          <w:placeholder>
            <w:docPart w:val="43E8A1CE25014BA7B9C09BD804FADD12"/>
          </w:placeholder>
          <w:dataBinding w:xpath="/ns0:DocumentInfo[1]/ns0:BaseInfo[1]/ns0:HeaderDate[1]" w:storeItemID="{12F6F225-902C-4693-96F5-4BE921357708}" w:prefixMappings="xmlns:ns0='http://lp/documentinfo/RK' "/>
          <w:date w:fullDate="2021-09-08T00:00:00Z">
            <w:dateFormat w:val="d MMMM yyyy"/>
            <w:lid w:val="sv-SE"/>
            <w:storeMappedDataAs w:val="dateTime"/>
            <w:calendar w:val="gregorian"/>
          </w:date>
        </w:sdtPr>
        <w:sdtContent>
          <w:r w:rsidR="00B547A9">
            <w:t>8 september 2021</w:t>
          </w:r>
        </w:sdtContent>
      </w:sdt>
    </w:p>
    <w:p w:rsidR="00315779" w:rsidP="004E7A8F">
      <w:pPr>
        <w:pStyle w:val="Brdtextutanavstnd"/>
      </w:pPr>
    </w:p>
    <w:p w:rsidR="00315779" w:rsidP="004E7A8F">
      <w:pPr>
        <w:pStyle w:val="Brdtextutanavstnd"/>
      </w:pPr>
    </w:p>
    <w:p w:rsidR="00315779" w:rsidP="004E7A8F">
      <w:pPr>
        <w:pStyle w:val="Brdtextutanavstnd"/>
      </w:pPr>
    </w:p>
    <w:p w:rsidR="00315779" w:rsidP="00422A41">
      <w:pPr>
        <w:pStyle w:val="BodyText"/>
      </w:pPr>
      <w:r>
        <w:t xml:space="preserve">Anders </w:t>
      </w:r>
      <w:r>
        <w:t>Ygeman</w:t>
      </w:r>
    </w:p>
    <w:p w:rsidR="004D0A44" w:rsidRPr="00DB48AB" w:rsidP="00DB48AB">
      <w:pPr>
        <w:pStyle w:val="BodyText"/>
      </w:pPr>
    </w:p>
    <w:p w:rsidR="004D0A44" w:rsidP="00E96532">
      <w:pPr>
        <w:pStyle w:val="BodyText"/>
      </w:pPr>
    </w:p>
    <w:sectPr w:rsidSect="004D0A44">
      <w:footerReference w:type="default" r:id="rId8"/>
      <w:headerReference w:type="first" r:id="rId9"/>
      <w:footerReference w:type="first" r:id="rId10"/>
      <w:pgSz w:w="11907" w:h="16839"/>
      <w:pgMar w:top="2041" w:right="1985" w:bottom="2098" w:left="2466" w:header="340" w:footer="68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220CC0">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4D0A44" w:rsidRPr="00B62610" w:rsidP="004D0A44">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220CC0">
      <w:tblPrEx>
        <w:tblW w:w="708" w:type="dxa"/>
        <w:jc w:val="right"/>
        <w:tblLayout w:type="fixed"/>
        <w:tblCellMar>
          <w:left w:w="0" w:type="dxa"/>
          <w:right w:w="0" w:type="dxa"/>
        </w:tblCellMar>
        <w:tblLook w:val="0600"/>
      </w:tblPrEx>
      <w:trPr>
        <w:trHeight w:val="850"/>
        <w:jc w:val="right"/>
      </w:trPr>
      <w:tc>
        <w:tcPr>
          <w:tcW w:w="708" w:type="dxa"/>
          <w:vAlign w:val="bottom"/>
        </w:tcPr>
        <w:p w:rsidR="004D0A44" w:rsidRPr="00347E11" w:rsidP="004D0A44">
          <w:pPr>
            <w:pStyle w:val="Footer"/>
            <w:spacing w:line="276" w:lineRule="auto"/>
            <w:jc w:val="right"/>
          </w:pPr>
        </w:p>
      </w:tc>
    </w:tr>
  </w:tbl>
  <w:p w:rsidR="004D0A44" w:rsidRPr="005606BC" w:rsidP="004D0A44">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D0A44" w:rsidRPr="007D73AB">
          <w:pPr>
            <w:pStyle w:val="Header"/>
          </w:pPr>
        </w:p>
      </w:tc>
      <w:tc>
        <w:tcPr>
          <w:tcW w:w="3170" w:type="dxa"/>
          <w:vAlign w:val="bottom"/>
        </w:tcPr>
        <w:p w:rsidR="004D0A44" w:rsidRPr="007D73AB" w:rsidP="00340DE0">
          <w:pPr>
            <w:pStyle w:val="Header"/>
          </w:pPr>
        </w:p>
      </w:tc>
      <w:tc>
        <w:tcPr>
          <w:tcW w:w="1134" w:type="dxa"/>
        </w:tcPr>
        <w:p w:rsidR="004D0A4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D0A4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D0A44" w:rsidRPr="00710A6C" w:rsidP="00EE3C0F">
          <w:pPr>
            <w:pStyle w:val="Header"/>
            <w:rPr>
              <w:b/>
            </w:rPr>
          </w:pPr>
        </w:p>
        <w:p w:rsidR="004D0A44" w:rsidP="00EE3C0F">
          <w:pPr>
            <w:pStyle w:val="Header"/>
          </w:pPr>
        </w:p>
        <w:p w:rsidR="004D0A44" w:rsidP="00EE3C0F">
          <w:pPr>
            <w:pStyle w:val="Header"/>
          </w:pPr>
        </w:p>
        <w:p w:rsidR="004D0A44" w:rsidP="00EE3C0F">
          <w:pPr>
            <w:pStyle w:val="Header"/>
          </w:pPr>
        </w:p>
        <w:p w:rsidR="004D0A44" w:rsidP="00EE3C0F">
          <w:pPr>
            <w:pStyle w:val="Header"/>
          </w:pPr>
          <w:sdt>
            <w:sdtPr>
              <w:alias w:val="Dnr"/>
              <w:tag w:val="ccRKShow_Dnr"/>
              <w:id w:val="-829283628"/>
              <w:placeholder>
                <w:docPart w:val="968DDB8A0F314CA58F39AC2ADF03A21B"/>
              </w:placeholder>
              <w:dataBinding w:xpath="/ns0:DocumentInfo[1]/ns0:BaseInfo[1]/ns0:Dnr[1]" w:storeItemID="{12F6F225-902C-4693-96F5-4BE921357708}" w:prefixMappings="xmlns:ns0='http://lp/documentinfo/RK' "/>
              <w:text/>
            </w:sdtPr>
            <w:sdtContent>
              <w:r>
                <w:t>I2021/</w:t>
              </w:r>
            </w:sdtContent>
          </w:sdt>
          <w:r w:rsidR="002D07B6">
            <w:t>02259</w:t>
          </w:r>
        </w:p>
        <w:sdt>
          <w:sdtPr>
            <w:alias w:val="DocNumber"/>
            <w:tag w:val="DocNumber"/>
            <w:id w:val="1726028884"/>
            <w:placeholder>
              <w:docPart w:val="2ED372EB4D0146F091A927210C94F875"/>
            </w:placeholder>
            <w:showingPlcHdr/>
            <w:dataBinding w:xpath="/ns0:DocumentInfo[1]/ns0:BaseInfo[1]/ns0:DocNumber[1]" w:storeItemID="{12F6F225-902C-4693-96F5-4BE921357708}" w:prefixMappings="xmlns:ns0='http://lp/documentinfo/RK' "/>
            <w:text/>
          </w:sdtPr>
          <w:sdtContent>
            <w:p w:rsidR="004D0A44" w:rsidP="00EE3C0F">
              <w:pPr>
                <w:pStyle w:val="Header"/>
              </w:pPr>
              <w:r>
                <w:rPr>
                  <w:rStyle w:val="PlaceholderText"/>
                </w:rPr>
                <w:t xml:space="preserve"> </w:t>
              </w:r>
            </w:p>
          </w:sdtContent>
        </w:sdt>
        <w:p w:rsidR="004D0A44" w:rsidP="00EE3C0F">
          <w:pPr>
            <w:pStyle w:val="Header"/>
          </w:pPr>
        </w:p>
      </w:tc>
      <w:tc>
        <w:tcPr>
          <w:tcW w:w="1134" w:type="dxa"/>
        </w:tcPr>
        <w:p w:rsidR="004D0A44" w:rsidP="0094502D">
          <w:pPr>
            <w:pStyle w:val="Header"/>
          </w:pPr>
        </w:p>
        <w:p w:rsidR="004D0A4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760A323D5EC4C66960D7109922E2B06"/>
          </w:placeholder>
          <w:richText/>
        </w:sdtPr>
        <w:sdtEndPr>
          <w:rPr>
            <w:b w:val="0"/>
          </w:rPr>
        </w:sdtEndPr>
        <w:sdtContent>
          <w:tc>
            <w:tcPr>
              <w:tcW w:w="5534" w:type="dxa"/>
              <w:tcMar>
                <w:right w:w="1134" w:type="dxa"/>
              </w:tcMar>
            </w:tcPr>
            <w:p w:rsidR="004D0A44" w:rsidRPr="004D0A44" w:rsidP="00340DE0">
              <w:pPr>
                <w:pStyle w:val="Header"/>
                <w:rPr>
                  <w:b/>
                </w:rPr>
              </w:pPr>
              <w:r w:rsidRPr="004D0A44">
                <w:rPr>
                  <w:b/>
                </w:rPr>
                <w:t>Infrastrukturdepartementet</w:t>
              </w:r>
            </w:p>
            <w:p w:rsidR="004D0A44" w:rsidRPr="00340DE0" w:rsidP="00340DE0">
              <w:pPr>
                <w:pStyle w:val="Header"/>
              </w:pPr>
              <w:r w:rsidRPr="004D0A44">
                <w:t>Energi- och digitaliseringsministern</w:t>
              </w:r>
            </w:p>
          </w:tc>
        </w:sdtContent>
      </w:sdt>
      <w:sdt>
        <w:sdtPr>
          <w:alias w:val="Recipient"/>
          <w:tag w:val="ccRKShow_Recipient"/>
          <w:id w:val="-28344517"/>
          <w:placeholder>
            <w:docPart w:val="669C7BBC14A341B1935A198D8FBE9753"/>
          </w:placeholder>
          <w:dataBinding w:xpath="/ns0:DocumentInfo[1]/ns0:BaseInfo[1]/ns0:Recipient[1]" w:storeItemID="{12F6F225-902C-4693-96F5-4BE921357708}" w:prefixMappings="xmlns:ns0='http://lp/documentinfo/RK' "/>
          <w:text w:multiLine="1"/>
        </w:sdtPr>
        <w:sdtContent>
          <w:tc>
            <w:tcPr>
              <w:tcW w:w="3170" w:type="dxa"/>
            </w:tcPr>
            <w:p w:rsidR="004D0A44" w:rsidP="00547B89">
              <w:pPr>
                <w:pStyle w:val="Header"/>
              </w:pPr>
              <w:r>
                <w:t>Till riksdagen</w:t>
              </w:r>
            </w:p>
          </w:tc>
        </w:sdtContent>
      </w:sdt>
      <w:tc>
        <w:tcPr>
          <w:tcW w:w="1134" w:type="dxa"/>
        </w:tcPr>
        <w:p w:rsidR="004D0A4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0"/>
  <w:characterSpacingControl w:val="doNotCompress"/>
  <w:compat>
    <w:applyBreakingRules/>
    <w:useFELayout/>
  </w:compat>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A44"/>
    <w:pPr>
      <w:spacing w:after="280"/>
    </w:pPr>
    <w:rPr>
      <w:rFonts w:eastAsiaTheme="minorHAnsi"/>
      <w:sz w:val="25"/>
      <w:szCs w:val="25"/>
      <w:lang w:eastAsia="en-US"/>
    </w:rPr>
  </w:style>
  <w:style w:type="paragraph" w:styleId="Heading1">
    <w:name w:val="heading 1"/>
    <w:basedOn w:val="BodyText"/>
    <w:next w:val="BodyText"/>
    <w:link w:val="Rubrik1Char"/>
    <w:uiPriority w:val="1"/>
    <w:qFormat/>
    <w:rsid w:val="004D0A44"/>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4D0A44"/>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4D0A44"/>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4D0A44"/>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4D0A44"/>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4D0A44"/>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4D0A44"/>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4D0A4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4D0A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4D0A44"/>
    <w:pPr>
      <w:tabs>
        <w:tab w:val="left" w:pos="1701"/>
        <w:tab w:val="left" w:pos="3600"/>
        <w:tab w:val="left" w:pos="5387"/>
      </w:tabs>
    </w:pPr>
  </w:style>
  <w:style w:type="character" w:customStyle="1" w:styleId="BrdtextChar">
    <w:name w:val="Brödtext Char"/>
    <w:basedOn w:val="DefaultParagraphFont"/>
    <w:link w:val="BodyText"/>
    <w:rsid w:val="004D0A44"/>
    <w:rPr>
      <w:rFonts w:eastAsiaTheme="minorHAnsi"/>
      <w:sz w:val="25"/>
      <w:szCs w:val="25"/>
      <w:lang w:eastAsia="en-US"/>
    </w:rPr>
  </w:style>
  <w:style w:type="paragraph" w:styleId="Header">
    <w:name w:val="header"/>
    <w:basedOn w:val="Normal"/>
    <w:link w:val="SidhuvudChar"/>
    <w:uiPriority w:val="99"/>
    <w:rsid w:val="004D0A4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4D0A44"/>
    <w:rPr>
      <w:rFonts w:asciiTheme="majorHAnsi" w:eastAsiaTheme="minorHAnsi" w:hAnsiTheme="majorHAnsi"/>
      <w:sz w:val="19"/>
      <w:szCs w:val="25"/>
      <w:lang w:eastAsia="en-US"/>
    </w:rPr>
  </w:style>
  <w:style w:type="paragraph" w:styleId="Footer">
    <w:name w:val="footer"/>
    <w:basedOn w:val="Normal"/>
    <w:link w:val="SidfotChar"/>
    <w:uiPriority w:val="99"/>
    <w:semiHidden/>
    <w:rsid w:val="004D0A4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4D0A44"/>
    <w:rPr>
      <w:rFonts w:asciiTheme="majorHAnsi" w:eastAsiaTheme="minorHAnsi" w:hAnsiTheme="majorHAnsi"/>
      <w:sz w:val="16"/>
      <w:szCs w:val="25"/>
      <w:lang w:eastAsia="en-US"/>
    </w:rPr>
  </w:style>
  <w:style w:type="character" w:styleId="PageNumber">
    <w:name w:val="page number"/>
    <w:basedOn w:val="SidfotChar"/>
    <w:uiPriority w:val="99"/>
    <w:semiHidden/>
    <w:rsid w:val="004D0A44"/>
    <w:rPr>
      <w:rFonts w:asciiTheme="majorHAnsi" w:eastAsiaTheme="minorHAnsi" w:hAnsiTheme="majorHAnsi"/>
      <w:sz w:val="17"/>
      <w:szCs w:val="25"/>
      <w:lang w:eastAsia="en-US"/>
    </w:rPr>
  </w:style>
  <w:style w:type="table" w:styleId="TableGrid">
    <w:name w:val="Table Grid"/>
    <w:aliases w:val="Ärendeförteckning"/>
    <w:basedOn w:val="TableNormal"/>
    <w:uiPriority w:val="39"/>
    <w:rsid w:val="004D0A44"/>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0A44"/>
    <w:rPr>
      <w:noProof w:val="0"/>
      <w:color w:val="808080"/>
    </w:rPr>
  </w:style>
  <w:style w:type="character" w:customStyle="1" w:styleId="Rubrik1Char">
    <w:name w:val="Rubrik 1 Char"/>
    <w:basedOn w:val="DefaultParagraphFont"/>
    <w:link w:val="Heading1"/>
    <w:uiPriority w:val="1"/>
    <w:rsid w:val="004D0A44"/>
    <w:rPr>
      <w:rFonts w:asciiTheme="majorHAnsi" w:eastAsiaTheme="majorEastAsia" w:hAnsiTheme="majorHAnsi" w:cstheme="majorBidi"/>
      <w:sz w:val="24"/>
      <w:szCs w:val="32"/>
      <w:lang w:eastAsia="en-US"/>
    </w:rPr>
  </w:style>
  <w:style w:type="character" w:customStyle="1" w:styleId="Rubrik2Char">
    <w:name w:val="Rubrik 2 Char"/>
    <w:basedOn w:val="DefaultParagraphFont"/>
    <w:link w:val="Heading2"/>
    <w:uiPriority w:val="1"/>
    <w:rsid w:val="004D0A44"/>
    <w:rPr>
      <w:rFonts w:asciiTheme="majorHAnsi" w:eastAsiaTheme="majorEastAsia" w:hAnsiTheme="majorHAnsi" w:cstheme="majorBidi"/>
      <w:b/>
      <w:szCs w:val="26"/>
      <w:lang w:eastAsia="en-US"/>
    </w:rPr>
  </w:style>
  <w:style w:type="character" w:customStyle="1" w:styleId="Rubrik3Char">
    <w:name w:val="Rubrik 3 Char"/>
    <w:basedOn w:val="DefaultParagraphFont"/>
    <w:link w:val="Heading3"/>
    <w:uiPriority w:val="1"/>
    <w:rsid w:val="004D0A44"/>
    <w:rPr>
      <w:rFonts w:asciiTheme="majorHAnsi" w:eastAsiaTheme="majorEastAsia" w:hAnsiTheme="majorHAnsi" w:cstheme="majorBidi"/>
      <w:szCs w:val="24"/>
      <w:lang w:eastAsia="en-US"/>
    </w:rPr>
  </w:style>
  <w:style w:type="character" w:customStyle="1" w:styleId="Rubrik4Char">
    <w:name w:val="Rubrik 4 Char"/>
    <w:basedOn w:val="DefaultParagraphFont"/>
    <w:link w:val="Heading4"/>
    <w:uiPriority w:val="1"/>
    <w:rsid w:val="004D0A44"/>
    <w:rPr>
      <w:rFonts w:asciiTheme="majorHAnsi" w:eastAsiaTheme="majorEastAsia" w:hAnsiTheme="majorHAnsi" w:cstheme="majorBidi"/>
      <w:b/>
      <w:iCs/>
      <w:sz w:val="20"/>
      <w:szCs w:val="25"/>
      <w:lang w:eastAsia="en-US"/>
    </w:rPr>
  </w:style>
  <w:style w:type="character" w:customStyle="1" w:styleId="Rubrik5Char">
    <w:name w:val="Rubrik 5 Char"/>
    <w:basedOn w:val="DefaultParagraphFont"/>
    <w:link w:val="Heading5"/>
    <w:uiPriority w:val="1"/>
    <w:rsid w:val="004D0A44"/>
    <w:rPr>
      <w:rFonts w:asciiTheme="majorHAnsi" w:eastAsiaTheme="majorEastAsia" w:hAnsiTheme="majorHAnsi" w:cstheme="majorBidi"/>
      <w:sz w:val="20"/>
      <w:szCs w:val="25"/>
      <w:lang w:eastAsia="en-US"/>
    </w:rPr>
  </w:style>
  <w:style w:type="character" w:customStyle="1" w:styleId="Rubrik6Char">
    <w:name w:val="Rubrik 6 Char"/>
    <w:basedOn w:val="DefaultParagraphFont"/>
    <w:link w:val="Heading6"/>
    <w:uiPriority w:val="9"/>
    <w:semiHidden/>
    <w:rsid w:val="004D0A44"/>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DefaultParagraphFont"/>
    <w:link w:val="Heading7"/>
    <w:uiPriority w:val="9"/>
    <w:semiHidden/>
    <w:rsid w:val="004D0A44"/>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DefaultParagraphFont"/>
    <w:link w:val="Heading8"/>
    <w:uiPriority w:val="9"/>
    <w:semiHidden/>
    <w:rsid w:val="004D0A44"/>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DefaultParagraphFont"/>
    <w:link w:val="Heading9"/>
    <w:uiPriority w:val="9"/>
    <w:semiHidden/>
    <w:rsid w:val="004D0A44"/>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rdtextmedindragChar"/>
    <w:qFormat/>
    <w:rsid w:val="004D0A44"/>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D0A44"/>
    <w:rPr>
      <w:rFonts w:eastAsiaTheme="minorHAnsi"/>
      <w:sz w:val="25"/>
      <w:szCs w:val="25"/>
      <w:lang w:eastAsia="en-US"/>
    </w:rPr>
  </w:style>
  <w:style w:type="paragraph" w:styleId="Title">
    <w:name w:val="Title"/>
    <w:basedOn w:val="Normal"/>
    <w:next w:val="BodyText"/>
    <w:link w:val="RubrikChar"/>
    <w:uiPriority w:val="1"/>
    <w:qFormat/>
    <w:rsid w:val="004D0A44"/>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4D0A44"/>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Heading1"/>
    <w:next w:val="BodyText"/>
    <w:uiPriority w:val="1"/>
    <w:qFormat/>
    <w:rsid w:val="004D0A44"/>
    <w:pPr>
      <w:numPr>
        <w:numId w:val="0"/>
      </w:numPr>
    </w:pPr>
  </w:style>
  <w:style w:type="paragraph" w:customStyle="1" w:styleId="Rubrik2utannumrering">
    <w:name w:val="Rubrik 2 utan numrering"/>
    <w:basedOn w:val="Heading2"/>
    <w:next w:val="BodyText"/>
    <w:uiPriority w:val="1"/>
    <w:qFormat/>
    <w:rsid w:val="004D0A44"/>
    <w:pPr>
      <w:numPr>
        <w:ilvl w:val="0"/>
        <w:numId w:val="0"/>
      </w:numPr>
    </w:pPr>
  </w:style>
  <w:style w:type="paragraph" w:customStyle="1" w:styleId="Rubrik3utannumrering">
    <w:name w:val="Rubrik 3 utan numrering"/>
    <w:basedOn w:val="Heading3"/>
    <w:next w:val="BodyText"/>
    <w:uiPriority w:val="1"/>
    <w:qFormat/>
    <w:rsid w:val="004D0A44"/>
    <w:pPr>
      <w:numPr>
        <w:ilvl w:val="0"/>
        <w:numId w:val="0"/>
      </w:numPr>
    </w:pPr>
  </w:style>
  <w:style w:type="paragraph" w:customStyle="1" w:styleId="Brdtextutanavstnd">
    <w:name w:val="Brödtext utan avstånd"/>
    <w:basedOn w:val="Normal"/>
    <w:qFormat/>
    <w:rsid w:val="004D0A44"/>
    <w:pPr>
      <w:tabs>
        <w:tab w:val="left" w:pos="1701"/>
        <w:tab w:val="left" w:pos="3600"/>
        <w:tab w:val="left" w:pos="5387"/>
      </w:tabs>
      <w:spacing w:after="0"/>
    </w:pPr>
  </w:style>
  <w:style w:type="paragraph" w:customStyle="1" w:styleId="Bildtext">
    <w:name w:val="Bildtext"/>
    <w:basedOn w:val="BodyText"/>
    <w:next w:val="BodyText"/>
    <w:uiPriority w:val="2"/>
    <w:qFormat/>
    <w:rsid w:val="004D0A44"/>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D0A44"/>
    <w:pPr>
      <w:numPr>
        <w:ilvl w:val="0"/>
        <w:numId w:val="0"/>
      </w:numPr>
    </w:pPr>
  </w:style>
  <w:style w:type="paragraph" w:customStyle="1" w:styleId="Rubrik5utannumrering">
    <w:name w:val="Rubrik 5 utan numrering"/>
    <w:basedOn w:val="Heading5"/>
    <w:next w:val="BodyText"/>
    <w:uiPriority w:val="1"/>
    <w:qFormat/>
    <w:rsid w:val="004D0A44"/>
  </w:style>
  <w:style w:type="paragraph" w:styleId="Caption">
    <w:name w:val="caption"/>
    <w:basedOn w:val="Bildtext"/>
    <w:next w:val="Normal"/>
    <w:uiPriority w:val="35"/>
    <w:semiHidden/>
    <w:qFormat/>
    <w:rsid w:val="004D0A44"/>
    <w:rPr>
      <w:iCs/>
      <w:szCs w:val="18"/>
    </w:rPr>
  </w:style>
  <w:style w:type="numbering" w:customStyle="1" w:styleId="RKNumreraderubriker">
    <w:name w:val="RK Numrerade rubriker"/>
    <w:uiPriority w:val="99"/>
    <w:rsid w:val="004D0A44"/>
    <w:pPr>
      <w:numPr>
        <w:numId w:val="1"/>
      </w:numPr>
    </w:pPr>
  </w:style>
  <w:style w:type="paragraph" w:customStyle="1" w:styleId="Klla">
    <w:name w:val="Källa"/>
    <w:basedOn w:val="Bildtext"/>
    <w:next w:val="BodyText"/>
    <w:uiPriority w:val="2"/>
    <w:qFormat/>
    <w:rsid w:val="004D0A44"/>
  </w:style>
  <w:style w:type="paragraph" w:styleId="TOC2">
    <w:name w:val="toc 2"/>
    <w:basedOn w:val="Normal"/>
    <w:next w:val="BodyText"/>
    <w:uiPriority w:val="28"/>
    <w:semiHidden/>
    <w:rsid w:val="004D0A44"/>
    <w:pPr>
      <w:tabs>
        <w:tab w:val="right" w:leader="dot" w:pos="7371"/>
      </w:tabs>
      <w:spacing w:after="0" w:line="240" w:lineRule="auto"/>
    </w:pPr>
  </w:style>
  <w:style w:type="paragraph" w:styleId="TOC1">
    <w:name w:val="toc 1"/>
    <w:basedOn w:val="Normal"/>
    <w:next w:val="BodyText"/>
    <w:uiPriority w:val="28"/>
    <w:semiHidden/>
    <w:rsid w:val="004D0A44"/>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4D0A44"/>
    <w:pPr>
      <w:tabs>
        <w:tab w:val="right" w:leader="dot" w:pos="7371"/>
      </w:tabs>
      <w:spacing w:after="0" w:line="240" w:lineRule="auto"/>
      <w:ind w:left="284"/>
    </w:pPr>
  </w:style>
  <w:style w:type="character" w:styleId="Hyperlink">
    <w:name w:val="Hyperlink"/>
    <w:basedOn w:val="DefaultParagraphFont"/>
    <w:uiPriority w:val="99"/>
    <w:rsid w:val="004D0A44"/>
    <w:rPr>
      <w:noProof w:val="0"/>
      <w:color w:val="0563C1" w:themeColor="hyperlink"/>
      <w:u w:val="single"/>
    </w:rPr>
  </w:style>
  <w:style w:type="paragraph" w:styleId="TOCHeading">
    <w:name w:val="TOC Heading"/>
    <w:basedOn w:val="Rubrik1utannumrering"/>
    <w:next w:val="Normal"/>
    <w:uiPriority w:val="39"/>
    <w:semiHidden/>
    <w:qFormat/>
    <w:rsid w:val="004D0A44"/>
    <w:pPr>
      <w:outlineLvl w:val="9"/>
    </w:pPr>
  </w:style>
  <w:style w:type="paragraph" w:styleId="FootnoteText">
    <w:name w:val="footnote text"/>
    <w:basedOn w:val="Bildtext"/>
    <w:link w:val="FotnotstextChar"/>
    <w:uiPriority w:val="99"/>
    <w:semiHidden/>
    <w:rsid w:val="004D0A44"/>
    <w:pPr>
      <w:spacing w:after="0"/>
    </w:pPr>
    <w:rPr>
      <w:szCs w:val="20"/>
    </w:rPr>
  </w:style>
  <w:style w:type="character" w:customStyle="1" w:styleId="FotnotstextChar">
    <w:name w:val="Fotnotstext Char"/>
    <w:basedOn w:val="DefaultParagraphFont"/>
    <w:link w:val="FootnoteText"/>
    <w:uiPriority w:val="99"/>
    <w:semiHidden/>
    <w:rsid w:val="004D0A44"/>
    <w:rPr>
      <w:rFonts w:asciiTheme="majorHAnsi" w:eastAsiaTheme="minorHAnsi" w:hAnsiTheme="majorHAnsi" w:cstheme="majorHAnsi"/>
      <w:spacing w:val="6"/>
      <w:sz w:val="14"/>
      <w:szCs w:val="20"/>
      <w:lang w:eastAsia="en-US"/>
    </w:rPr>
  </w:style>
  <w:style w:type="character" w:styleId="FootnoteReference">
    <w:name w:val="footnote reference"/>
    <w:basedOn w:val="DefaultParagraphFont"/>
    <w:uiPriority w:val="99"/>
    <w:semiHidden/>
    <w:unhideWhenUsed/>
    <w:rsid w:val="004D0A44"/>
    <w:rPr>
      <w:noProof w:val="0"/>
      <w:vertAlign w:val="superscript"/>
    </w:rPr>
  </w:style>
  <w:style w:type="paragraph" w:styleId="ListNumber">
    <w:name w:val="List Number"/>
    <w:basedOn w:val="Normal"/>
    <w:uiPriority w:val="6"/>
    <w:rsid w:val="004D0A44"/>
    <w:pPr>
      <w:numPr>
        <w:numId w:val="35"/>
      </w:numPr>
      <w:spacing w:after="100"/>
    </w:pPr>
  </w:style>
  <w:style w:type="paragraph" w:styleId="ListNumber2">
    <w:name w:val="List Number 2"/>
    <w:basedOn w:val="Normal"/>
    <w:uiPriority w:val="6"/>
    <w:rsid w:val="004D0A44"/>
    <w:pPr>
      <w:numPr>
        <w:ilvl w:val="1"/>
        <w:numId w:val="35"/>
      </w:numPr>
      <w:spacing w:after="100"/>
      <w:contextualSpacing/>
    </w:pPr>
  </w:style>
  <w:style w:type="paragraph" w:styleId="ListBullet">
    <w:name w:val="List Bullet"/>
    <w:basedOn w:val="Normal"/>
    <w:uiPriority w:val="6"/>
    <w:rsid w:val="004D0A44"/>
    <w:pPr>
      <w:numPr>
        <w:numId w:val="28"/>
      </w:numPr>
      <w:spacing w:after="100"/>
      <w:contextualSpacing/>
    </w:pPr>
  </w:style>
  <w:style w:type="paragraph" w:styleId="ListBullet2">
    <w:name w:val="List Bullet 2"/>
    <w:basedOn w:val="Normal"/>
    <w:uiPriority w:val="6"/>
    <w:rsid w:val="004D0A44"/>
    <w:pPr>
      <w:numPr>
        <w:ilvl w:val="1"/>
        <w:numId w:val="28"/>
      </w:numPr>
      <w:spacing w:after="100"/>
      <w:ind w:left="850" w:hanging="425"/>
      <w:contextualSpacing/>
    </w:pPr>
  </w:style>
  <w:style w:type="numbering" w:customStyle="1" w:styleId="RKNumreradlista">
    <w:name w:val="RK Numrerad lista"/>
    <w:uiPriority w:val="99"/>
    <w:rsid w:val="004D0A44"/>
    <w:pPr>
      <w:numPr>
        <w:numId w:val="7"/>
      </w:numPr>
    </w:pPr>
  </w:style>
  <w:style w:type="paragraph" w:customStyle="1" w:styleId="Strecklista">
    <w:name w:val="Strecklista"/>
    <w:basedOn w:val="ListBullet"/>
    <w:uiPriority w:val="6"/>
    <w:qFormat/>
    <w:rsid w:val="004D0A44"/>
    <w:pPr>
      <w:numPr>
        <w:numId w:val="34"/>
      </w:numPr>
    </w:pPr>
  </w:style>
  <w:style w:type="numbering" w:customStyle="1" w:styleId="RKPunktlista">
    <w:name w:val="RK Punktlista"/>
    <w:uiPriority w:val="99"/>
    <w:rsid w:val="004D0A44"/>
    <w:pPr>
      <w:numPr>
        <w:numId w:val="14"/>
      </w:numPr>
    </w:pPr>
  </w:style>
  <w:style w:type="paragraph" w:customStyle="1" w:styleId="Strecklista2">
    <w:name w:val="Strecklista 2"/>
    <w:basedOn w:val="Strecklista"/>
    <w:uiPriority w:val="6"/>
    <w:semiHidden/>
    <w:qFormat/>
    <w:rsid w:val="004D0A44"/>
    <w:pPr>
      <w:numPr>
        <w:ilvl w:val="1"/>
      </w:numPr>
    </w:pPr>
  </w:style>
  <w:style w:type="numbering" w:customStyle="1" w:styleId="Strecklistan">
    <w:name w:val="Strecklistan"/>
    <w:uiPriority w:val="99"/>
    <w:rsid w:val="004D0A44"/>
    <w:pPr>
      <w:numPr>
        <w:numId w:val="18"/>
      </w:numPr>
    </w:pPr>
  </w:style>
  <w:style w:type="paragraph" w:styleId="ListNumber3">
    <w:name w:val="List Number 3"/>
    <w:basedOn w:val="Normal"/>
    <w:uiPriority w:val="6"/>
    <w:rsid w:val="004D0A44"/>
    <w:pPr>
      <w:numPr>
        <w:ilvl w:val="2"/>
        <w:numId w:val="35"/>
      </w:numPr>
      <w:spacing w:after="100"/>
      <w:contextualSpacing/>
    </w:pPr>
  </w:style>
  <w:style w:type="paragraph" w:customStyle="1" w:styleId="Strecklista3">
    <w:name w:val="Strecklista 3"/>
    <w:basedOn w:val="BodyText"/>
    <w:uiPriority w:val="6"/>
    <w:semiHidden/>
    <w:qFormat/>
    <w:rsid w:val="004D0A44"/>
    <w:pPr>
      <w:numPr>
        <w:ilvl w:val="2"/>
        <w:numId w:val="34"/>
      </w:numPr>
      <w:spacing w:after="100"/>
    </w:pPr>
  </w:style>
  <w:style w:type="paragraph" w:styleId="ListBullet3">
    <w:name w:val="List Bullet 3"/>
    <w:basedOn w:val="Normal"/>
    <w:uiPriority w:val="6"/>
    <w:rsid w:val="004D0A44"/>
    <w:pPr>
      <w:numPr>
        <w:ilvl w:val="2"/>
        <w:numId w:val="28"/>
      </w:numPr>
      <w:spacing w:after="100"/>
      <w:contextualSpacing/>
    </w:pPr>
  </w:style>
  <w:style w:type="paragraph" w:customStyle="1" w:styleId="Brdtextmedram">
    <w:name w:val="Brödtext med ram"/>
    <w:basedOn w:val="BodyText"/>
    <w:qFormat/>
    <w:rsid w:val="004D0A44"/>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D0A44"/>
    <w:rPr>
      <w:rFonts w:ascii="Calibri" w:hAnsi="Calibri" w:cs="Calibri"/>
      <w:sz w:val="16"/>
    </w:rPr>
  </w:style>
  <w:style w:type="character" w:customStyle="1" w:styleId="DocNrChar">
    <w:name w:val="DocNr Char"/>
    <w:basedOn w:val="DefaultParagraphFont"/>
    <w:link w:val="DocNr"/>
    <w:semiHidden/>
    <w:rsid w:val="004D0A44"/>
    <w:rPr>
      <w:rFonts w:ascii="Calibri" w:hAnsi="Calibri" w:eastAsiaTheme="minorHAnsi" w:cs="Calibri"/>
      <w:sz w:val="16"/>
      <w:szCs w:val="25"/>
      <w:lang w:eastAsia="en-US"/>
    </w:rPr>
  </w:style>
  <w:style w:type="paragraph" w:customStyle="1" w:styleId="RKnormal">
    <w:name w:val="RKnormal"/>
    <w:basedOn w:val="Normal"/>
    <w:semiHidden/>
    <w:rsid w:val="004D0A44"/>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4D0A4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4D0A44"/>
    <w:pPr>
      <w:spacing w:after="0" w:line="240" w:lineRule="auto"/>
    </w:pPr>
  </w:style>
  <w:style w:type="character" w:customStyle="1" w:styleId="AnteckningsrubrikChar">
    <w:name w:val="Anteckningsrubrik Char"/>
    <w:basedOn w:val="DefaultParagraphFont"/>
    <w:link w:val="NoteHeading"/>
    <w:uiPriority w:val="99"/>
    <w:semiHidden/>
    <w:rsid w:val="004D0A44"/>
    <w:rPr>
      <w:rFonts w:eastAsiaTheme="minorHAnsi"/>
      <w:sz w:val="25"/>
      <w:szCs w:val="25"/>
      <w:lang w:eastAsia="en-US"/>
    </w:rPr>
  </w:style>
  <w:style w:type="character" w:styleId="FollowedHyperlink">
    <w:name w:val="FollowedHyperlink"/>
    <w:basedOn w:val="DefaultParagraphFont"/>
    <w:uiPriority w:val="99"/>
    <w:semiHidden/>
    <w:unhideWhenUsed/>
    <w:rsid w:val="004D0A44"/>
    <w:rPr>
      <w:noProof w:val="0"/>
      <w:color w:val="954F72" w:themeColor="followedHyperlink"/>
      <w:u w:val="single"/>
    </w:rPr>
  </w:style>
  <w:style w:type="paragraph" w:styleId="Closing">
    <w:name w:val="Closing"/>
    <w:basedOn w:val="Normal"/>
    <w:link w:val="AvslutandetextChar"/>
    <w:uiPriority w:val="99"/>
    <w:semiHidden/>
    <w:unhideWhenUsed/>
    <w:rsid w:val="004D0A44"/>
    <w:pPr>
      <w:spacing w:after="0" w:line="240" w:lineRule="auto"/>
      <w:ind w:left="4252"/>
    </w:pPr>
  </w:style>
  <w:style w:type="character" w:customStyle="1" w:styleId="AvslutandetextChar">
    <w:name w:val="Avslutande text Char"/>
    <w:basedOn w:val="DefaultParagraphFont"/>
    <w:link w:val="Closing"/>
    <w:uiPriority w:val="99"/>
    <w:semiHidden/>
    <w:rsid w:val="004D0A44"/>
    <w:rPr>
      <w:rFonts w:eastAsiaTheme="minorHAnsi"/>
      <w:sz w:val="25"/>
      <w:szCs w:val="25"/>
      <w:lang w:eastAsia="en-US"/>
    </w:rPr>
  </w:style>
  <w:style w:type="paragraph" w:styleId="EnvelopeReturn">
    <w:name w:val="envelope return"/>
    <w:basedOn w:val="Normal"/>
    <w:uiPriority w:val="99"/>
    <w:semiHidden/>
    <w:unhideWhenUsed/>
    <w:rsid w:val="004D0A44"/>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4D0A44"/>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4D0A44"/>
    <w:rPr>
      <w:rFonts w:ascii="Segoe UI" w:hAnsi="Segoe UI" w:eastAsiaTheme="minorHAnsi" w:cs="Segoe UI"/>
      <w:sz w:val="18"/>
      <w:szCs w:val="18"/>
      <w:lang w:eastAsia="en-US"/>
    </w:rPr>
  </w:style>
  <w:style w:type="character" w:styleId="Emphasis">
    <w:name w:val="Emphasis"/>
    <w:basedOn w:val="DefaultParagraphFont"/>
    <w:uiPriority w:val="20"/>
    <w:qFormat/>
    <w:rsid w:val="004D0A44"/>
    <w:rPr>
      <w:i/>
      <w:iCs/>
      <w:noProof w:val="0"/>
    </w:rPr>
  </w:style>
  <w:style w:type="character" w:styleId="BookTitle">
    <w:name w:val="Book Title"/>
    <w:basedOn w:val="DefaultParagraphFont"/>
    <w:uiPriority w:val="33"/>
    <w:qFormat/>
    <w:rsid w:val="004D0A44"/>
    <w:rPr>
      <w:b/>
      <w:bCs/>
      <w:i/>
      <w:iCs/>
      <w:noProof w:val="0"/>
      <w:spacing w:val="5"/>
    </w:rPr>
  </w:style>
  <w:style w:type="paragraph" w:styleId="BodyText2">
    <w:name w:val="Body Text 2"/>
    <w:basedOn w:val="Normal"/>
    <w:link w:val="Brdtext2Char"/>
    <w:uiPriority w:val="99"/>
    <w:semiHidden/>
    <w:unhideWhenUsed/>
    <w:rsid w:val="004D0A44"/>
    <w:pPr>
      <w:spacing w:after="120" w:line="480" w:lineRule="auto"/>
    </w:pPr>
  </w:style>
  <w:style w:type="character" w:customStyle="1" w:styleId="Brdtext2Char">
    <w:name w:val="Brödtext 2 Char"/>
    <w:basedOn w:val="DefaultParagraphFont"/>
    <w:link w:val="BodyText2"/>
    <w:uiPriority w:val="99"/>
    <w:semiHidden/>
    <w:rsid w:val="004D0A44"/>
    <w:rPr>
      <w:rFonts w:eastAsiaTheme="minorHAnsi"/>
      <w:sz w:val="25"/>
      <w:szCs w:val="25"/>
      <w:lang w:eastAsia="en-US"/>
    </w:rPr>
  </w:style>
  <w:style w:type="paragraph" w:styleId="BodyText3">
    <w:name w:val="Body Text 3"/>
    <w:basedOn w:val="Normal"/>
    <w:link w:val="Brdtext3Char"/>
    <w:uiPriority w:val="99"/>
    <w:semiHidden/>
    <w:unhideWhenUsed/>
    <w:rsid w:val="004D0A44"/>
    <w:pPr>
      <w:spacing w:after="120"/>
    </w:pPr>
    <w:rPr>
      <w:sz w:val="16"/>
      <w:szCs w:val="16"/>
    </w:rPr>
  </w:style>
  <w:style w:type="character" w:customStyle="1" w:styleId="Brdtext3Char">
    <w:name w:val="Brödtext 3 Char"/>
    <w:basedOn w:val="DefaultParagraphFont"/>
    <w:link w:val="BodyText3"/>
    <w:uiPriority w:val="99"/>
    <w:semiHidden/>
    <w:rsid w:val="004D0A44"/>
    <w:rPr>
      <w:rFonts w:eastAsiaTheme="minorHAnsi"/>
      <w:sz w:val="16"/>
      <w:szCs w:val="16"/>
      <w:lang w:eastAsia="en-US"/>
    </w:rPr>
  </w:style>
  <w:style w:type="paragraph" w:styleId="BodyTextFirstIndent">
    <w:name w:val="Body Text First Indent"/>
    <w:basedOn w:val="BodyText"/>
    <w:link w:val="BrdtextmedfrstaindragChar"/>
    <w:uiPriority w:val="99"/>
    <w:semiHidden/>
    <w:unhideWhenUsed/>
    <w:rsid w:val="004D0A44"/>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4D0A44"/>
    <w:rPr>
      <w:rFonts w:eastAsiaTheme="minorHAnsi"/>
      <w:sz w:val="25"/>
      <w:szCs w:val="25"/>
      <w:lang w:eastAsia="en-US"/>
    </w:rPr>
  </w:style>
  <w:style w:type="paragraph" w:styleId="BodyTextFirstIndent2">
    <w:name w:val="Body Text First Indent 2"/>
    <w:basedOn w:val="BodyTextIndent"/>
    <w:link w:val="Brdtextmedfrstaindrag2Char"/>
    <w:uiPriority w:val="99"/>
    <w:semiHidden/>
    <w:unhideWhenUsed/>
    <w:rsid w:val="004D0A4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4D0A44"/>
    <w:rPr>
      <w:rFonts w:eastAsiaTheme="minorHAnsi"/>
      <w:sz w:val="25"/>
      <w:szCs w:val="25"/>
      <w:lang w:eastAsia="en-US"/>
    </w:rPr>
  </w:style>
  <w:style w:type="paragraph" w:styleId="BodyTextIndent2">
    <w:name w:val="Body Text Indent 2"/>
    <w:basedOn w:val="Normal"/>
    <w:link w:val="Brdtextmedindrag2Char"/>
    <w:uiPriority w:val="99"/>
    <w:semiHidden/>
    <w:unhideWhenUsed/>
    <w:rsid w:val="004D0A44"/>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4D0A44"/>
    <w:rPr>
      <w:rFonts w:eastAsiaTheme="minorHAnsi"/>
      <w:sz w:val="25"/>
      <w:szCs w:val="25"/>
      <w:lang w:eastAsia="en-US"/>
    </w:rPr>
  </w:style>
  <w:style w:type="paragraph" w:styleId="BodyTextIndent3">
    <w:name w:val="Body Text Indent 3"/>
    <w:basedOn w:val="Normal"/>
    <w:link w:val="Brdtextmedindrag3Char"/>
    <w:uiPriority w:val="99"/>
    <w:semiHidden/>
    <w:unhideWhenUsed/>
    <w:rsid w:val="004D0A44"/>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4D0A44"/>
    <w:rPr>
      <w:rFonts w:eastAsiaTheme="minorHAnsi"/>
      <w:sz w:val="16"/>
      <w:szCs w:val="16"/>
      <w:lang w:eastAsia="en-US"/>
    </w:rPr>
  </w:style>
  <w:style w:type="paragraph" w:styleId="Quote">
    <w:name w:val="Quote"/>
    <w:basedOn w:val="Normal"/>
    <w:next w:val="Normal"/>
    <w:link w:val="CitatChar"/>
    <w:uiPriority w:val="29"/>
    <w:qFormat/>
    <w:rsid w:val="004D0A44"/>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rsid w:val="004D0A44"/>
    <w:rPr>
      <w:rFonts w:eastAsiaTheme="minorHAnsi"/>
      <w:i/>
      <w:iCs/>
      <w:color w:val="404040" w:themeColor="text1" w:themeTint="BF"/>
      <w:sz w:val="25"/>
      <w:szCs w:val="25"/>
      <w:lang w:eastAsia="en-US"/>
    </w:rPr>
  </w:style>
  <w:style w:type="paragraph" w:styleId="TableofAuthorities">
    <w:name w:val="table of authorities"/>
    <w:basedOn w:val="Normal"/>
    <w:next w:val="Normal"/>
    <w:uiPriority w:val="99"/>
    <w:semiHidden/>
    <w:unhideWhenUsed/>
    <w:rsid w:val="004D0A44"/>
    <w:pPr>
      <w:spacing w:after="0"/>
      <w:ind w:left="250" w:hanging="250"/>
    </w:pPr>
  </w:style>
  <w:style w:type="paragraph" w:styleId="TOAHeading">
    <w:name w:val="toa heading"/>
    <w:basedOn w:val="Normal"/>
    <w:next w:val="Normal"/>
    <w:uiPriority w:val="99"/>
    <w:semiHidden/>
    <w:unhideWhenUsed/>
    <w:rsid w:val="004D0A44"/>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4D0A44"/>
  </w:style>
  <w:style w:type="character" w:customStyle="1" w:styleId="DatumChar">
    <w:name w:val="Datum Char"/>
    <w:basedOn w:val="DefaultParagraphFont"/>
    <w:link w:val="Date"/>
    <w:uiPriority w:val="99"/>
    <w:semiHidden/>
    <w:rsid w:val="004D0A44"/>
    <w:rPr>
      <w:rFonts w:eastAsiaTheme="minorHAnsi"/>
      <w:sz w:val="25"/>
      <w:szCs w:val="25"/>
      <w:lang w:eastAsia="en-US"/>
    </w:rPr>
  </w:style>
  <w:style w:type="character" w:styleId="SubtleEmphasis">
    <w:name w:val="Subtle Emphasis"/>
    <w:basedOn w:val="DefaultParagraphFont"/>
    <w:uiPriority w:val="19"/>
    <w:qFormat/>
    <w:rsid w:val="004D0A44"/>
    <w:rPr>
      <w:i/>
      <w:iCs/>
      <w:noProof w:val="0"/>
      <w:color w:val="404040" w:themeColor="text1" w:themeTint="BF"/>
    </w:rPr>
  </w:style>
  <w:style w:type="character" w:styleId="SubtleReference">
    <w:name w:val="Subtle Reference"/>
    <w:basedOn w:val="DefaultParagraphFont"/>
    <w:uiPriority w:val="31"/>
    <w:qFormat/>
    <w:rsid w:val="004D0A44"/>
    <w:rPr>
      <w:smallCaps/>
      <w:noProof w:val="0"/>
      <w:color w:val="5A5A5A" w:themeColor="text1" w:themeTint="A5"/>
    </w:rPr>
  </w:style>
  <w:style w:type="table" w:styleId="TableSubtle1">
    <w:name w:val="Table Subtle 1"/>
    <w:basedOn w:val="TableNormal"/>
    <w:uiPriority w:val="99"/>
    <w:semiHidden/>
    <w:unhideWhenUsed/>
    <w:rsid w:val="004D0A44"/>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4D0A44"/>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4D0A44"/>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4D0A44"/>
    <w:rPr>
      <w:rFonts w:ascii="Segoe UI" w:hAnsi="Segoe UI" w:eastAsiaTheme="minorHAnsi" w:cs="Segoe UI"/>
      <w:sz w:val="16"/>
      <w:szCs w:val="16"/>
      <w:lang w:eastAsia="en-US"/>
    </w:rPr>
  </w:style>
  <w:style w:type="table" w:styleId="TableElegant">
    <w:name w:val="Table Elegant"/>
    <w:basedOn w:val="TableNormal"/>
    <w:uiPriority w:val="99"/>
    <w:semiHidden/>
    <w:unhideWhenUsed/>
    <w:rsid w:val="004D0A44"/>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4D0A44"/>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D0A44"/>
    <w:pPr>
      <w:spacing w:after="280"/>
    </w:pPr>
    <w:rPr>
      <w:rFonts w:eastAsiaTheme="minorHAnsi"/>
      <w:sz w:val="25"/>
      <w:szCs w:val="25"/>
      <w:lang w:eastAsia="en-US"/>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4D0A4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4D0A44"/>
    <w:pPr>
      <w:spacing w:after="0" w:line="240" w:lineRule="auto"/>
    </w:pPr>
  </w:style>
  <w:style w:type="character" w:customStyle="1" w:styleId="E-postsignaturChar">
    <w:name w:val="E-postsignatur Char"/>
    <w:basedOn w:val="DefaultParagraphFont"/>
    <w:link w:val="E-mailSignature"/>
    <w:uiPriority w:val="99"/>
    <w:semiHidden/>
    <w:rsid w:val="004D0A44"/>
    <w:rPr>
      <w:rFonts w:eastAsiaTheme="minorHAnsi"/>
      <w:sz w:val="25"/>
      <w:szCs w:val="25"/>
      <w:lang w:eastAsia="en-US"/>
    </w:rPr>
  </w:style>
  <w:style w:type="paragraph" w:styleId="TableofFigures">
    <w:name w:val="table of figures"/>
    <w:basedOn w:val="Normal"/>
    <w:next w:val="Normal"/>
    <w:uiPriority w:val="99"/>
    <w:semiHidden/>
    <w:unhideWhenUsed/>
    <w:rsid w:val="004D0A44"/>
    <w:pPr>
      <w:spacing w:after="0"/>
    </w:pPr>
  </w:style>
  <w:style w:type="table" w:styleId="ColorfulList">
    <w:name w:val="Colorful List"/>
    <w:basedOn w:val="TableNormal"/>
    <w:uiPriority w:val="72"/>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4D0A44"/>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4D0A44"/>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4D0A44"/>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4D0A44"/>
    <w:rPr>
      <w:noProof w:val="0"/>
      <w:color w:val="2B579A"/>
      <w:shd w:val="clear" w:color="auto" w:fill="E6E6E6"/>
    </w:rPr>
  </w:style>
  <w:style w:type="paragraph" w:styleId="HTMLAddress">
    <w:name w:val="HTML Address"/>
    <w:basedOn w:val="Normal"/>
    <w:link w:val="HTML-adressChar"/>
    <w:uiPriority w:val="99"/>
    <w:semiHidden/>
    <w:unhideWhenUsed/>
    <w:rsid w:val="004D0A44"/>
    <w:pPr>
      <w:spacing w:after="0" w:line="240" w:lineRule="auto"/>
    </w:pPr>
    <w:rPr>
      <w:i/>
      <w:iCs/>
    </w:rPr>
  </w:style>
  <w:style w:type="character" w:customStyle="1" w:styleId="HTML-adressChar">
    <w:name w:val="HTML - adress Char"/>
    <w:basedOn w:val="DefaultParagraphFont"/>
    <w:link w:val="HTMLAddress"/>
    <w:uiPriority w:val="99"/>
    <w:semiHidden/>
    <w:rsid w:val="004D0A44"/>
    <w:rPr>
      <w:rFonts w:eastAsiaTheme="minorHAnsi"/>
      <w:i/>
      <w:iCs/>
      <w:sz w:val="25"/>
      <w:szCs w:val="25"/>
      <w:lang w:eastAsia="en-US"/>
    </w:rPr>
  </w:style>
  <w:style w:type="character" w:styleId="HTMLAcronym">
    <w:name w:val="HTML Acronym"/>
    <w:basedOn w:val="DefaultParagraphFont"/>
    <w:uiPriority w:val="99"/>
    <w:semiHidden/>
    <w:unhideWhenUsed/>
    <w:rsid w:val="004D0A44"/>
    <w:rPr>
      <w:noProof w:val="0"/>
    </w:rPr>
  </w:style>
  <w:style w:type="character" w:styleId="HTMLCite">
    <w:name w:val="HTML Cite"/>
    <w:basedOn w:val="DefaultParagraphFont"/>
    <w:uiPriority w:val="99"/>
    <w:semiHidden/>
    <w:unhideWhenUsed/>
    <w:rsid w:val="004D0A44"/>
    <w:rPr>
      <w:i/>
      <w:iCs/>
      <w:noProof w:val="0"/>
    </w:rPr>
  </w:style>
  <w:style w:type="character" w:styleId="HTMLDefinition">
    <w:name w:val="HTML Definition"/>
    <w:basedOn w:val="DefaultParagraphFont"/>
    <w:uiPriority w:val="99"/>
    <w:semiHidden/>
    <w:unhideWhenUsed/>
    <w:rsid w:val="004D0A44"/>
    <w:rPr>
      <w:i/>
      <w:iCs/>
      <w:noProof w:val="0"/>
    </w:rPr>
  </w:style>
  <w:style w:type="character" w:styleId="HTMLSample">
    <w:name w:val="HTML Sample"/>
    <w:basedOn w:val="DefaultParagraphFont"/>
    <w:uiPriority w:val="99"/>
    <w:semiHidden/>
    <w:unhideWhenUsed/>
    <w:rsid w:val="004D0A44"/>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4D0A44"/>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4D0A44"/>
    <w:rPr>
      <w:rFonts w:ascii="Consolas" w:hAnsi="Consolas" w:eastAsiaTheme="minorHAnsi"/>
      <w:sz w:val="20"/>
      <w:szCs w:val="20"/>
      <w:lang w:eastAsia="en-US"/>
    </w:rPr>
  </w:style>
  <w:style w:type="character" w:styleId="HTMLCode">
    <w:name w:val="HTML Code"/>
    <w:basedOn w:val="DefaultParagraphFont"/>
    <w:uiPriority w:val="99"/>
    <w:semiHidden/>
    <w:unhideWhenUsed/>
    <w:rsid w:val="004D0A44"/>
    <w:rPr>
      <w:rFonts w:ascii="Consolas" w:hAnsi="Consolas"/>
      <w:noProof w:val="0"/>
      <w:sz w:val="20"/>
      <w:szCs w:val="20"/>
    </w:rPr>
  </w:style>
  <w:style w:type="character" w:styleId="HTMLTypewriter">
    <w:name w:val="HTML Typewriter"/>
    <w:basedOn w:val="DefaultParagraphFont"/>
    <w:uiPriority w:val="99"/>
    <w:semiHidden/>
    <w:unhideWhenUsed/>
    <w:rsid w:val="004D0A44"/>
    <w:rPr>
      <w:rFonts w:ascii="Consolas" w:hAnsi="Consolas"/>
      <w:noProof w:val="0"/>
      <w:sz w:val="20"/>
      <w:szCs w:val="20"/>
    </w:rPr>
  </w:style>
  <w:style w:type="character" w:styleId="HTMLKeyboard">
    <w:name w:val="HTML Keyboard"/>
    <w:basedOn w:val="DefaultParagraphFont"/>
    <w:uiPriority w:val="99"/>
    <w:semiHidden/>
    <w:unhideWhenUsed/>
    <w:rsid w:val="004D0A44"/>
    <w:rPr>
      <w:rFonts w:ascii="Consolas" w:hAnsi="Consolas"/>
      <w:noProof w:val="0"/>
      <w:sz w:val="20"/>
      <w:szCs w:val="20"/>
    </w:rPr>
  </w:style>
  <w:style w:type="character" w:styleId="HTMLVariable">
    <w:name w:val="HTML Variable"/>
    <w:basedOn w:val="DefaultParagraphFont"/>
    <w:uiPriority w:val="99"/>
    <w:semiHidden/>
    <w:unhideWhenUsed/>
    <w:rsid w:val="004D0A44"/>
    <w:rPr>
      <w:i/>
      <w:iCs/>
      <w:noProof w:val="0"/>
    </w:rPr>
  </w:style>
  <w:style w:type="paragraph" w:styleId="Index1">
    <w:name w:val="index 1"/>
    <w:basedOn w:val="Normal"/>
    <w:next w:val="Normal"/>
    <w:autoRedefine/>
    <w:uiPriority w:val="99"/>
    <w:semiHidden/>
    <w:unhideWhenUsed/>
    <w:rsid w:val="004D0A44"/>
    <w:pPr>
      <w:spacing w:after="0" w:line="240" w:lineRule="auto"/>
      <w:ind w:left="250" w:hanging="250"/>
    </w:pPr>
  </w:style>
  <w:style w:type="paragraph" w:styleId="Index2">
    <w:name w:val="index 2"/>
    <w:basedOn w:val="Normal"/>
    <w:next w:val="Normal"/>
    <w:autoRedefine/>
    <w:uiPriority w:val="99"/>
    <w:semiHidden/>
    <w:unhideWhenUsed/>
    <w:rsid w:val="004D0A44"/>
    <w:pPr>
      <w:spacing w:after="0" w:line="240" w:lineRule="auto"/>
      <w:ind w:left="500" w:hanging="250"/>
    </w:pPr>
  </w:style>
  <w:style w:type="paragraph" w:styleId="Index3">
    <w:name w:val="index 3"/>
    <w:basedOn w:val="Normal"/>
    <w:next w:val="Normal"/>
    <w:autoRedefine/>
    <w:uiPriority w:val="99"/>
    <w:semiHidden/>
    <w:unhideWhenUsed/>
    <w:rsid w:val="004D0A44"/>
    <w:pPr>
      <w:spacing w:after="0" w:line="240" w:lineRule="auto"/>
      <w:ind w:left="750" w:hanging="250"/>
    </w:pPr>
  </w:style>
  <w:style w:type="paragraph" w:styleId="Index4">
    <w:name w:val="index 4"/>
    <w:basedOn w:val="Normal"/>
    <w:next w:val="Normal"/>
    <w:autoRedefine/>
    <w:uiPriority w:val="99"/>
    <w:semiHidden/>
    <w:unhideWhenUsed/>
    <w:rsid w:val="004D0A44"/>
    <w:pPr>
      <w:spacing w:after="0" w:line="240" w:lineRule="auto"/>
      <w:ind w:left="1000" w:hanging="250"/>
    </w:pPr>
  </w:style>
  <w:style w:type="paragraph" w:styleId="Index5">
    <w:name w:val="index 5"/>
    <w:basedOn w:val="Normal"/>
    <w:next w:val="Normal"/>
    <w:autoRedefine/>
    <w:uiPriority w:val="99"/>
    <w:semiHidden/>
    <w:unhideWhenUsed/>
    <w:rsid w:val="004D0A44"/>
    <w:pPr>
      <w:spacing w:after="0" w:line="240" w:lineRule="auto"/>
      <w:ind w:left="1250" w:hanging="250"/>
    </w:pPr>
  </w:style>
  <w:style w:type="paragraph" w:styleId="Index6">
    <w:name w:val="index 6"/>
    <w:basedOn w:val="Normal"/>
    <w:next w:val="Normal"/>
    <w:autoRedefine/>
    <w:uiPriority w:val="99"/>
    <w:semiHidden/>
    <w:unhideWhenUsed/>
    <w:rsid w:val="004D0A44"/>
    <w:pPr>
      <w:spacing w:after="0" w:line="240" w:lineRule="auto"/>
      <w:ind w:left="1500" w:hanging="250"/>
    </w:pPr>
  </w:style>
  <w:style w:type="paragraph" w:styleId="Index7">
    <w:name w:val="index 7"/>
    <w:basedOn w:val="Normal"/>
    <w:next w:val="Normal"/>
    <w:autoRedefine/>
    <w:uiPriority w:val="99"/>
    <w:semiHidden/>
    <w:unhideWhenUsed/>
    <w:rsid w:val="004D0A44"/>
    <w:pPr>
      <w:spacing w:after="0" w:line="240" w:lineRule="auto"/>
      <w:ind w:left="1750" w:hanging="250"/>
    </w:pPr>
  </w:style>
  <w:style w:type="paragraph" w:styleId="Index8">
    <w:name w:val="index 8"/>
    <w:basedOn w:val="Normal"/>
    <w:next w:val="Normal"/>
    <w:autoRedefine/>
    <w:uiPriority w:val="99"/>
    <w:semiHidden/>
    <w:unhideWhenUsed/>
    <w:rsid w:val="004D0A44"/>
    <w:pPr>
      <w:spacing w:after="0" w:line="240" w:lineRule="auto"/>
      <w:ind w:left="2000" w:hanging="250"/>
    </w:pPr>
  </w:style>
  <w:style w:type="paragraph" w:styleId="Index9">
    <w:name w:val="index 9"/>
    <w:basedOn w:val="Normal"/>
    <w:next w:val="Normal"/>
    <w:autoRedefine/>
    <w:uiPriority w:val="99"/>
    <w:semiHidden/>
    <w:unhideWhenUsed/>
    <w:rsid w:val="004D0A44"/>
    <w:pPr>
      <w:spacing w:after="0" w:line="240" w:lineRule="auto"/>
      <w:ind w:left="2250" w:hanging="250"/>
    </w:pPr>
  </w:style>
  <w:style w:type="paragraph" w:styleId="IndexHeading">
    <w:name w:val="index heading"/>
    <w:basedOn w:val="Normal"/>
    <w:next w:val="Index1"/>
    <w:uiPriority w:val="99"/>
    <w:semiHidden/>
    <w:unhideWhenUsed/>
    <w:rsid w:val="004D0A44"/>
    <w:rPr>
      <w:rFonts w:asciiTheme="majorHAnsi" w:eastAsiaTheme="majorEastAsia" w:hAnsiTheme="majorHAnsi" w:cstheme="majorBidi"/>
      <w:b/>
      <w:bCs/>
    </w:rPr>
  </w:style>
  <w:style w:type="paragraph" w:styleId="BlockText">
    <w:name w:val="Block Text"/>
    <w:basedOn w:val="Normal"/>
    <w:uiPriority w:val="99"/>
    <w:semiHidden/>
    <w:unhideWhenUsed/>
    <w:rsid w:val="004D0A44"/>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4D0A44"/>
    <w:pPr>
      <w:spacing w:after="0" w:line="240" w:lineRule="auto"/>
    </w:pPr>
    <w:rPr>
      <w:rFonts w:eastAsiaTheme="minorHAnsi"/>
      <w:sz w:val="25"/>
      <w:szCs w:val="25"/>
      <w:lang w:eastAsia="en-US"/>
    </w:rPr>
  </w:style>
  <w:style w:type="paragraph" w:styleId="Salutation">
    <w:name w:val="Salutation"/>
    <w:basedOn w:val="Normal"/>
    <w:next w:val="Normal"/>
    <w:link w:val="InledningChar"/>
    <w:uiPriority w:val="99"/>
    <w:semiHidden/>
    <w:unhideWhenUsed/>
    <w:rsid w:val="004D0A44"/>
  </w:style>
  <w:style w:type="character" w:customStyle="1" w:styleId="InledningChar">
    <w:name w:val="Inledning Char"/>
    <w:basedOn w:val="DefaultParagraphFont"/>
    <w:link w:val="Salutation"/>
    <w:uiPriority w:val="99"/>
    <w:semiHidden/>
    <w:rsid w:val="004D0A44"/>
    <w:rPr>
      <w:rFonts w:eastAsiaTheme="minorHAnsi"/>
      <w:sz w:val="25"/>
      <w:szCs w:val="25"/>
      <w:lang w:eastAsia="en-US"/>
    </w:rPr>
  </w:style>
  <w:style w:type="paragraph" w:styleId="TOC4">
    <w:name w:val="toc 4"/>
    <w:basedOn w:val="Normal"/>
    <w:next w:val="Normal"/>
    <w:autoRedefine/>
    <w:uiPriority w:val="39"/>
    <w:semiHidden/>
    <w:unhideWhenUsed/>
    <w:rsid w:val="004D0A44"/>
    <w:pPr>
      <w:spacing w:after="100"/>
      <w:ind w:left="750"/>
    </w:pPr>
  </w:style>
  <w:style w:type="paragraph" w:styleId="TOC5">
    <w:name w:val="toc 5"/>
    <w:basedOn w:val="Normal"/>
    <w:next w:val="Normal"/>
    <w:autoRedefine/>
    <w:uiPriority w:val="39"/>
    <w:semiHidden/>
    <w:unhideWhenUsed/>
    <w:rsid w:val="004D0A44"/>
    <w:pPr>
      <w:spacing w:after="100"/>
      <w:ind w:left="1000"/>
    </w:pPr>
  </w:style>
  <w:style w:type="paragraph" w:styleId="TOC6">
    <w:name w:val="toc 6"/>
    <w:basedOn w:val="Normal"/>
    <w:next w:val="Normal"/>
    <w:autoRedefine/>
    <w:uiPriority w:val="39"/>
    <w:semiHidden/>
    <w:unhideWhenUsed/>
    <w:rsid w:val="004D0A44"/>
    <w:pPr>
      <w:spacing w:after="100"/>
      <w:ind w:left="1250"/>
    </w:pPr>
  </w:style>
  <w:style w:type="paragraph" w:styleId="TOC7">
    <w:name w:val="toc 7"/>
    <w:basedOn w:val="Normal"/>
    <w:next w:val="Normal"/>
    <w:autoRedefine/>
    <w:uiPriority w:val="39"/>
    <w:semiHidden/>
    <w:unhideWhenUsed/>
    <w:rsid w:val="004D0A44"/>
    <w:pPr>
      <w:spacing w:after="100"/>
      <w:ind w:left="1500"/>
    </w:pPr>
  </w:style>
  <w:style w:type="paragraph" w:styleId="TOC8">
    <w:name w:val="toc 8"/>
    <w:basedOn w:val="Normal"/>
    <w:next w:val="Normal"/>
    <w:autoRedefine/>
    <w:uiPriority w:val="39"/>
    <w:semiHidden/>
    <w:unhideWhenUsed/>
    <w:rsid w:val="004D0A44"/>
    <w:pPr>
      <w:spacing w:after="100"/>
      <w:ind w:left="1750"/>
    </w:pPr>
  </w:style>
  <w:style w:type="paragraph" w:styleId="TOC9">
    <w:name w:val="toc 9"/>
    <w:basedOn w:val="Normal"/>
    <w:next w:val="Normal"/>
    <w:autoRedefine/>
    <w:uiPriority w:val="39"/>
    <w:semiHidden/>
    <w:unhideWhenUsed/>
    <w:rsid w:val="004D0A44"/>
    <w:pPr>
      <w:spacing w:after="100"/>
      <w:ind w:left="2000"/>
    </w:pPr>
  </w:style>
  <w:style w:type="paragraph" w:styleId="CommentText">
    <w:name w:val="annotation text"/>
    <w:basedOn w:val="Normal"/>
    <w:link w:val="KommentarerChar"/>
    <w:uiPriority w:val="99"/>
    <w:semiHidden/>
    <w:unhideWhenUsed/>
    <w:rsid w:val="004D0A44"/>
    <w:pPr>
      <w:spacing w:line="240" w:lineRule="auto"/>
    </w:pPr>
    <w:rPr>
      <w:sz w:val="20"/>
      <w:szCs w:val="20"/>
    </w:rPr>
  </w:style>
  <w:style w:type="character" w:customStyle="1" w:styleId="KommentarerChar">
    <w:name w:val="Kommentarer Char"/>
    <w:basedOn w:val="DefaultParagraphFont"/>
    <w:link w:val="CommentText"/>
    <w:uiPriority w:val="99"/>
    <w:semiHidden/>
    <w:rsid w:val="004D0A44"/>
    <w:rPr>
      <w:rFonts w:eastAsiaTheme="minorHAnsi"/>
      <w:sz w:val="20"/>
      <w:szCs w:val="20"/>
      <w:lang w:eastAsia="en-US"/>
    </w:rPr>
  </w:style>
  <w:style w:type="character" w:styleId="CommentReference">
    <w:name w:val="annotation reference"/>
    <w:basedOn w:val="DefaultParagraphFont"/>
    <w:uiPriority w:val="99"/>
    <w:semiHidden/>
    <w:unhideWhenUsed/>
    <w:rsid w:val="004D0A44"/>
    <w:rPr>
      <w:noProof w:val="0"/>
      <w:sz w:val="16"/>
      <w:szCs w:val="16"/>
    </w:rPr>
  </w:style>
  <w:style w:type="paragraph" w:styleId="CommentSubject">
    <w:name w:val="annotation subject"/>
    <w:basedOn w:val="CommentText"/>
    <w:next w:val="CommentText"/>
    <w:link w:val="KommentarsmneChar"/>
    <w:uiPriority w:val="99"/>
    <w:semiHidden/>
    <w:unhideWhenUsed/>
    <w:rsid w:val="004D0A44"/>
    <w:rPr>
      <w:b/>
      <w:bCs/>
    </w:rPr>
  </w:style>
  <w:style w:type="character" w:customStyle="1" w:styleId="KommentarsmneChar">
    <w:name w:val="Kommentarsämne Char"/>
    <w:basedOn w:val="KommentarerChar"/>
    <w:link w:val="CommentSubject"/>
    <w:uiPriority w:val="99"/>
    <w:semiHidden/>
    <w:rsid w:val="004D0A44"/>
    <w:rPr>
      <w:rFonts w:eastAsiaTheme="minorHAnsi"/>
      <w:b/>
      <w:bCs/>
      <w:sz w:val="20"/>
      <w:szCs w:val="20"/>
      <w:lang w:eastAsia="en-US"/>
    </w:rPr>
  </w:style>
  <w:style w:type="paragraph" w:styleId="List">
    <w:name w:val="List"/>
    <w:basedOn w:val="Normal"/>
    <w:uiPriority w:val="99"/>
    <w:semiHidden/>
    <w:unhideWhenUsed/>
    <w:rsid w:val="004D0A44"/>
    <w:pPr>
      <w:ind w:left="283" w:hanging="283"/>
      <w:contextualSpacing/>
    </w:pPr>
  </w:style>
  <w:style w:type="paragraph" w:styleId="List2">
    <w:name w:val="List 2"/>
    <w:basedOn w:val="Normal"/>
    <w:uiPriority w:val="99"/>
    <w:semiHidden/>
    <w:unhideWhenUsed/>
    <w:rsid w:val="004D0A44"/>
    <w:pPr>
      <w:ind w:left="566" w:hanging="283"/>
      <w:contextualSpacing/>
    </w:pPr>
  </w:style>
  <w:style w:type="paragraph" w:styleId="List3">
    <w:name w:val="List 3"/>
    <w:basedOn w:val="Normal"/>
    <w:uiPriority w:val="99"/>
    <w:semiHidden/>
    <w:unhideWhenUsed/>
    <w:rsid w:val="004D0A44"/>
    <w:pPr>
      <w:ind w:left="849" w:hanging="283"/>
      <w:contextualSpacing/>
    </w:pPr>
  </w:style>
  <w:style w:type="paragraph" w:styleId="List4">
    <w:name w:val="List 4"/>
    <w:basedOn w:val="Normal"/>
    <w:uiPriority w:val="99"/>
    <w:semiHidden/>
    <w:unhideWhenUsed/>
    <w:rsid w:val="004D0A44"/>
    <w:pPr>
      <w:ind w:left="1132" w:hanging="283"/>
      <w:contextualSpacing/>
    </w:pPr>
  </w:style>
  <w:style w:type="paragraph" w:styleId="List5">
    <w:name w:val="List 5"/>
    <w:basedOn w:val="Normal"/>
    <w:uiPriority w:val="99"/>
    <w:semiHidden/>
    <w:unhideWhenUsed/>
    <w:rsid w:val="004D0A44"/>
    <w:pPr>
      <w:ind w:left="1415" w:hanging="283"/>
      <w:contextualSpacing/>
    </w:pPr>
  </w:style>
  <w:style w:type="paragraph" w:styleId="ListContinue">
    <w:name w:val="List Continue"/>
    <w:basedOn w:val="Normal"/>
    <w:uiPriority w:val="99"/>
    <w:semiHidden/>
    <w:unhideWhenUsed/>
    <w:rsid w:val="004D0A44"/>
    <w:pPr>
      <w:spacing w:after="120"/>
      <w:ind w:left="283"/>
      <w:contextualSpacing/>
    </w:pPr>
  </w:style>
  <w:style w:type="paragraph" w:styleId="ListContinue2">
    <w:name w:val="List Continue 2"/>
    <w:basedOn w:val="Normal"/>
    <w:uiPriority w:val="99"/>
    <w:semiHidden/>
    <w:unhideWhenUsed/>
    <w:rsid w:val="004D0A44"/>
    <w:pPr>
      <w:spacing w:after="120"/>
      <w:ind w:left="566"/>
      <w:contextualSpacing/>
    </w:pPr>
  </w:style>
  <w:style w:type="paragraph" w:styleId="ListContinue3">
    <w:name w:val="List Continue 3"/>
    <w:basedOn w:val="Normal"/>
    <w:uiPriority w:val="99"/>
    <w:semiHidden/>
    <w:unhideWhenUsed/>
    <w:rsid w:val="004D0A44"/>
    <w:pPr>
      <w:spacing w:after="120"/>
      <w:ind w:left="849"/>
      <w:contextualSpacing/>
    </w:pPr>
  </w:style>
  <w:style w:type="paragraph" w:styleId="ListContinue4">
    <w:name w:val="List Continue 4"/>
    <w:basedOn w:val="Normal"/>
    <w:uiPriority w:val="99"/>
    <w:semiHidden/>
    <w:unhideWhenUsed/>
    <w:rsid w:val="004D0A44"/>
    <w:pPr>
      <w:spacing w:after="120"/>
      <w:ind w:left="1132"/>
      <w:contextualSpacing/>
    </w:pPr>
  </w:style>
  <w:style w:type="paragraph" w:styleId="ListContinue5">
    <w:name w:val="List Continue 5"/>
    <w:basedOn w:val="Normal"/>
    <w:uiPriority w:val="99"/>
    <w:semiHidden/>
    <w:unhideWhenUsed/>
    <w:rsid w:val="004D0A44"/>
    <w:pPr>
      <w:spacing w:after="120"/>
      <w:ind w:left="1415"/>
      <w:contextualSpacing/>
    </w:pPr>
  </w:style>
  <w:style w:type="paragraph" w:styleId="ListParagraph">
    <w:name w:val="List Paragraph"/>
    <w:basedOn w:val="Normal"/>
    <w:uiPriority w:val="34"/>
    <w:qFormat/>
    <w:rsid w:val="004D0A44"/>
    <w:pPr>
      <w:ind w:left="720"/>
      <w:contextualSpacing/>
    </w:pPr>
  </w:style>
  <w:style w:type="table" w:customStyle="1" w:styleId="ListTable1Light">
    <w:name w:val="List Table 1 Light"/>
    <w:basedOn w:val="TableNormal"/>
    <w:uiPriority w:val="46"/>
    <w:rsid w:val="004D0A4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4D0A4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4D0A4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4D0A4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4D0A4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4D0A4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4D0A4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4D0A4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4D0A4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4D0A4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4D0A4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4D0A4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4D0A4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4D0A4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4D0A44"/>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4D0A44"/>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4D0A44"/>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4D0A44"/>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4D0A44"/>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4D0A44"/>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4D0A44"/>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4D0A4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4D0A4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4D0A4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4D0A4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4D0A4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4D0A4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4D0A4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4D0A4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4D0A4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4D0A4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4D0A4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4D0A4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4D0A4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4D0A4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4D0A4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4D0A4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4D0A4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4D0A4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4D0A4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4D0A4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4D0A4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4D0A44"/>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4D0A44"/>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4D0A44"/>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4D0A44"/>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4D0A44"/>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4D0A44"/>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4D0A44"/>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4D0A44"/>
  </w:style>
  <w:style w:type="table" w:styleId="LightList">
    <w:name w:val="Light List"/>
    <w:basedOn w:val="TableNormal"/>
    <w:uiPriority w:val="61"/>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4D0A44"/>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D0A4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4D0A4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4D0A4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4D0A4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4D0A4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4D0A4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4D0A4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HAnsi"/>
      <w:sz w:val="20"/>
      <w:szCs w:val="20"/>
      <w:lang w:eastAsia="en-US"/>
    </w:rPr>
  </w:style>
  <w:style w:type="character" w:customStyle="1" w:styleId="MakrotextChar">
    <w:name w:val="Makrotext Char"/>
    <w:basedOn w:val="DefaultParagraphFont"/>
    <w:link w:val="Macro"/>
    <w:uiPriority w:val="99"/>
    <w:semiHidden/>
    <w:rsid w:val="004D0A44"/>
    <w:rPr>
      <w:rFonts w:ascii="Consolas" w:hAnsi="Consolas" w:eastAsiaTheme="minorHAnsi"/>
      <w:sz w:val="20"/>
      <w:szCs w:val="20"/>
      <w:lang w:eastAsia="en-US"/>
    </w:rPr>
  </w:style>
  <w:style w:type="paragraph" w:styleId="MessageHeader">
    <w:name w:val="Message Header"/>
    <w:basedOn w:val="Normal"/>
    <w:link w:val="MeddelanderubrikChar"/>
    <w:uiPriority w:val="99"/>
    <w:semiHidden/>
    <w:unhideWhenUsed/>
    <w:rsid w:val="004D0A4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4D0A44"/>
    <w:rPr>
      <w:rFonts w:asciiTheme="majorHAnsi" w:eastAsiaTheme="majorEastAsia" w:hAnsiTheme="majorHAnsi" w:cstheme="majorBidi"/>
      <w:sz w:val="24"/>
      <w:szCs w:val="24"/>
      <w:shd w:val="pct20" w:color="auto" w:fill="auto"/>
      <w:lang w:eastAsia="en-US"/>
    </w:rPr>
  </w:style>
  <w:style w:type="table" w:styleId="MediumList1">
    <w:name w:val="Medium List 1"/>
    <w:basedOn w:val="TableNormal"/>
    <w:uiPriority w:val="65"/>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4D0A4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4D0A4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D0A4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D0A4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D0A4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D0A4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D0A4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D0A4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D0A4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D0A4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D0A4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D0A4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D0A4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D0A4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D0A4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4D0A4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D0A4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D0A4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D0A4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D0A4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D0A4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D0A4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4D0A4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4D0A44"/>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4D0A4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D0A4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4D0A4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4D0A4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4D0A4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4D0A4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4D0A4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4D0A44"/>
    <w:rPr>
      <w:rFonts w:ascii="Times New Roman" w:hAnsi="Times New Roman" w:cs="Times New Roman"/>
      <w:sz w:val="24"/>
      <w:szCs w:val="24"/>
    </w:rPr>
  </w:style>
  <w:style w:type="paragraph" w:styleId="NormalIndent">
    <w:name w:val="Normal Indent"/>
    <w:basedOn w:val="Normal"/>
    <w:uiPriority w:val="99"/>
    <w:semiHidden/>
    <w:unhideWhenUsed/>
    <w:rsid w:val="004D0A44"/>
    <w:pPr>
      <w:ind w:left="1304"/>
    </w:pPr>
  </w:style>
  <w:style w:type="paragraph" w:styleId="ListNumber4">
    <w:name w:val="List Number 4"/>
    <w:basedOn w:val="Normal"/>
    <w:uiPriority w:val="99"/>
    <w:semiHidden/>
    <w:unhideWhenUsed/>
    <w:rsid w:val="004D0A44"/>
    <w:pPr>
      <w:numPr>
        <w:numId w:val="39"/>
      </w:numPr>
      <w:contextualSpacing/>
    </w:pPr>
  </w:style>
  <w:style w:type="paragraph" w:styleId="ListNumber5">
    <w:name w:val="List Number 5"/>
    <w:basedOn w:val="Normal"/>
    <w:uiPriority w:val="99"/>
    <w:semiHidden/>
    <w:unhideWhenUsed/>
    <w:rsid w:val="004D0A44"/>
    <w:pPr>
      <w:numPr>
        <w:numId w:val="40"/>
      </w:numPr>
      <w:contextualSpacing/>
    </w:pPr>
  </w:style>
  <w:style w:type="character" w:customStyle="1" w:styleId="Mention">
    <w:name w:val="Mention"/>
    <w:basedOn w:val="DefaultParagraphFont"/>
    <w:uiPriority w:val="99"/>
    <w:semiHidden/>
    <w:unhideWhenUsed/>
    <w:rsid w:val="004D0A44"/>
    <w:rPr>
      <w:noProof w:val="0"/>
      <w:color w:val="2B579A"/>
      <w:shd w:val="clear" w:color="auto" w:fill="E6E6E6"/>
    </w:rPr>
  </w:style>
  <w:style w:type="table" w:customStyle="1" w:styleId="PlainTable1">
    <w:name w:val="Plain Table 1"/>
    <w:basedOn w:val="TableNormal"/>
    <w:uiPriority w:val="41"/>
    <w:rsid w:val="004D0A44"/>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D0A44"/>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4D0A44"/>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4D0A44"/>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4D0A44"/>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4D0A44"/>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4D0A44"/>
    <w:rPr>
      <w:rFonts w:ascii="Consolas" w:hAnsi="Consolas" w:eastAsiaTheme="minorHAnsi"/>
      <w:sz w:val="21"/>
      <w:szCs w:val="21"/>
      <w:lang w:eastAsia="en-US"/>
    </w:rPr>
  </w:style>
  <w:style w:type="character" w:customStyle="1" w:styleId="UnresolvedMention">
    <w:name w:val="Unresolved Mention"/>
    <w:basedOn w:val="DefaultParagraphFont"/>
    <w:uiPriority w:val="99"/>
    <w:semiHidden/>
    <w:unhideWhenUsed/>
    <w:rsid w:val="004D0A44"/>
    <w:rPr>
      <w:noProof w:val="0"/>
      <w:color w:val="808080"/>
      <w:shd w:val="clear" w:color="auto" w:fill="E6E6E6"/>
    </w:rPr>
  </w:style>
  <w:style w:type="table" w:styleId="TableProfessional">
    <w:name w:val="Table Professional"/>
    <w:basedOn w:val="TableNormal"/>
    <w:uiPriority w:val="99"/>
    <w:semiHidden/>
    <w:unhideWhenUsed/>
    <w:rsid w:val="004D0A4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4D0A44"/>
    <w:pPr>
      <w:numPr>
        <w:numId w:val="41"/>
      </w:numPr>
      <w:contextualSpacing/>
    </w:pPr>
  </w:style>
  <w:style w:type="paragraph" w:styleId="ListBullet5">
    <w:name w:val="List Bullet 5"/>
    <w:basedOn w:val="Normal"/>
    <w:uiPriority w:val="99"/>
    <w:semiHidden/>
    <w:unhideWhenUsed/>
    <w:rsid w:val="004D0A44"/>
    <w:pPr>
      <w:numPr>
        <w:numId w:val="42"/>
      </w:numPr>
      <w:contextualSpacing/>
    </w:pPr>
  </w:style>
  <w:style w:type="character" w:styleId="LineNumber">
    <w:name w:val="line number"/>
    <w:basedOn w:val="DefaultParagraphFont"/>
    <w:uiPriority w:val="99"/>
    <w:semiHidden/>
    <w:unhideWhenUsed/>
    <w:rsid w:val="004D0A44"/>
    <w:rPr>
      <w:noProof w:val="0"/>
    </w:rPr>
  </w:style>
  <w:style w:type="table" w:customStyle="1" w:styleId="GridTable1Light">
    <w:name w:val="Grid Table 1 Light"/>
    <w:basedOn w:val="TableNormal"/>
    <w:uiPriority w:val="46"/>
    <w:rsid w:val="004D0A44"/>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4D0A44"/>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4D0A44"/>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4D0A44"/>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4D0A44"/>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4D0A44"/>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4D0A44"/>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4D0A44"/>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4D0A44"/>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4D0A44"/>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4D0A44"/>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4D0A44"/>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4D0A44"/>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4D0A44"/>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4D0A4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4D0A4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4D0A4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4D0A4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4D0A4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4D0A4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4D0A4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4D0A4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4D0A4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4D0A4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4D0A4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4D0A4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4D0A4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4D0A4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4D0A4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4D0A4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4D0A4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4D0A4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4D0A4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4D0A4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4D0A4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4D0A4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4D0A4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4D0A4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4D0A4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4D0A4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4D0A4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4D0A4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4D0A4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4D0A4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4D0A4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4D0A4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4D0A4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4D0A4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4D0A4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4D0A44"/>
    <w:pPr>
      <w:spacing w:after="0" w:line="240" w:lineRule="auto"/>
      <w:ind w:left="4252"/>
    </w:pPr>
  </w:style>
  <w:style w:type="character" w:customStyle="1" w:styleId="SignaturChar">
    <w:name w:val="Signatur Char"/>
    <w:basedOn w:val="DefaultParagraphFont"/>
    <w:link w:val="Signature"/>
    <w:uiPriority w:val="99"/>
    <w:semiHidden/>
    <w:rsid w:val="004D0A44"/>
    <w:rPr>
      <w:rFonts w:eastAsiaTheme="minorHAnsi"/>
      <w:sz w:val="25"/>
      <w:szCs w:val="25"/>
      <w:lang w:eastAsia="en-US"/>
    </w:rPr>
  </w:style>
  <w:style w:type="character" w:styleId="EndnoteReference">
    <w:name w:val="endnote reference"/>
    <w:basedOn w:val="DefaultParagraphFont"/>
    <w:uiPriority w:val="99"/>
    <w:semiHidden/>
    <w:unhideWhenUsed/>
    <w:rsid w:val="004D0A44"/>
    <w:rPr>
      <w:noProof w:val="0"/>
      <w:vertAlign w:val="superscript"/>
    </w:rPr>
  </w:style>
  <w:style w:type="paragraph" w:styleId="EndnoteText">
    <w:name w:val="endnote text"/>
    <w:basedOn w:val="Normal"/>
    <w:link w:val="SlutnotstextChar"/>
    <w:uiPriority w:val="99"/>
    <w:semiHidden/>
    <w:unhideWhenUsed/>
    <w:rsid w:val="004D0A44"/>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4D0A44"/>
    <w:rPr>
      <w:rFonts w:eastAsiaTheme="minorHAnsi"/>
      <w:sz w:val="20"/>
      <w:szCs w:val="20"/>
      <w:lang w:eastAsia="en-US"/>
    </w:rPr>
  </w:style>
  <w:style w:type="character" w:customStyle="1" w:styleId="SmartHyperlink">
    <w:name w:val="Smart Hyperlink"/>
    <w:basedOn w:val="DefaultParagraphFont"/>
    <w:uiPriority w:val="99"/>
    <w:semiHidden/>
    <w:unhideWhenUsed/>
    <w:rsid w:val="004D0A44"/>
    <w:rPr>
      <w:noProof w:val="0"/>
      <w:u w:val="dotted"/>
    </w:rPr>
  </w:style>
  <w:style w:type="table" w:styleId="TableClassic1">
    <w:name w:val="Table Classic 1"/>
    <w:basedOn w:val="TableNormal"/>
    <w:uiPriority w:val="99"/>
    <w:semiHidden/>
    <w:unhideWhenUsed/>
    <w:rsid w:val="004D0A44"/>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4D0A44"/>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4D0A44"/>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4D0A44"/>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4D0A44"/>
    <w:rPr>
      <w:b/>
      <w:bCs/>
      <w:noProof w:val="0"/>
    </w:rPr>
  </w:style>
  <w:style w:type="character" w:styleId="IntenseEmphasis">
    <w:name w:val="Intense Emphasis"/>
    <w:basedOn w:val="DefaultParagraphFont"/>
    <w:uiPriority w:val="21"/>
    <w:qFormat/>
    <w:rsid w:val="004D0A44"/>
    <w:rPr>
      <w:i/>
      <w:iCs/>
      <w:noProof w:val="0"/>
      <w:color w:val="1A3050" w:themeColor="accent1"/>
    </w:rPr>
  </w:style>
  <w:style w:type="character" w:styleId="IntenseReference">
    <w:name w:val="Intense Reference"/>
    <w:basedOn w:val="DefaultParagraphFont"/>
    <w:uiPriority w:val="32"/>
    <w:qFormat/>
    <w:rsid w:val="004D0A44"/>
    <w:rPr>
      <w:b/>
      <w:bCs/>
      <w:smallCaps/>
      <w:noProof w:val="0"/>
      <w:color w:val="1A3050" w:themeColor="accent1"/>
      <w:spacing w:val="5"/>
    </w:rPr>
  </w:style>
  <w:style w:type="paragraph" w:styleId="IntenseQuote">
    <w:name w:val="Intense Quote"/>
    <w:basedOn w:val="Normal"/>
    <w:next w:val="Normal"/>
    <w:link w:val="StarktcitatChar"/>
    <w:uiPriority w:val="30"/>
    <w:qFormat/>
    <w:rsid w:val="004D0A44"/>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rsid w:val="004D0A44"/>
    <w:rPr>
      <w:rFonts w:eastAsiaTheme="minorHAnsi"/>
      <w:i/>
      <w:iCs/>
      <w:color w:val="1A3050" w:themeColor="accent1"/>
      <w:sz w:val="25"/>
      <w:szCs w:val="25"/>
      <w:lang w:eastAsia="en-US"/>
    </w:rPr>
  </w:style>
  <w:style w:type="table" w:styleId="Table3Deffects1">
    <w:name w:val="Table 3D effects 1"/>
    <w:basedOn w:val="TableNormal"/>
    <w:uiPriority w:val="99"/>
    <w:semiHidden/>
    <w:unhideWhenUsed/>
    <w:rsid w:val="004D0A44"/>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4D0A44"/>
    <w:pPr>
      <w:spacing w:after="280"/>
    </w:pPr>
    <w:rPr>
      <w:rFonts w:eastAsiaTheme="minorHAnsi"/>
      <w:sz w:val="25"/>
      <w:szCs w:val="25"/>
      <w:lang w:eastAsia="en-US"/>
    </w:rPr>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4D0A44"/>
    <w:pPr>
      <w:spacing w:after="280"/>
    </w:pPr>
    <w:rPr>
      <w:rFonts w:eastAsiaTheme="minorHAnsi"/>
      <w:sz w:val="25"/>
      <w:szCs w:val="25"/>
      <w:lang w:eastAsia="en-US"/>
    </w:rPr>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4D0A44"/>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4D0A44"/>
    <w:pPr>
      <w:spacing w:after="280"/>
    </w:pPr>
    <w:rPr>
      <w:rFonts w:eastAsiaTheme="minorHAnsi"/>
      <w:b/>
      <w:bCs/>
      <w:sz w:val="25"/>
      <w:szCs w:val="25"/>
      <w:lang w:eastAsia="en-U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4D0A44"/>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4D0A44"/>
    <w:pPr>
      <w:spacing w:after="280"/>
    </w:pPr>
    <w:rPr>
      <w:rFonts w:eastAsiaTheme="minorHAnsi"/>
      <w:sz w:val="25"/>
      <w:szCs w:val="25"/>
      <w:lang w:eastAsia="en-US"/>
    </w:rPr>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0A44"/>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4D0A44"/>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4D0A44"/>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4D0A44"/>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4D0A4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D0A4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4D0A44"/>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D0A44"/>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D0A44"/>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4D0A4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4D0A44"/>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4D0A44"/>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4D0A44"/>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4D0A4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D0A4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D0A44"/>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D0A44"/>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4D0A44"/>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D0A44"/>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qFormat/>
    <w:rsid w:val="004D0A44"/>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rsid w:val="004D0A44"/>
    <w:rPr>
      <w:color w:val="5A5A5A" w:themeColor="text1" w:themeTint="A5"/>
      <w:spacing w:val="15"/>
      <w:lang w:eastAsia="en-US"/>
    </w:rPr>
  </w:style>
  <w:style w:type="table" w:styleId="TableWeb1">
    <w:name w:val="Table Web 1"/>
    <w:basedOn w:val="TableNormal"/>
    <w:uiPriority w:val="99"/>
    <w:semiHidden/>
    <w:unhideWhenUsed/>
    <w:rsid w:val="004D0A44"/>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4D0A44"/>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4D0A44"/>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68DDB8A0F314CA58F39AC2ADF03A21B"/>
        <w:category>
          <w:name w:val="Allmänt"/>
          <w:gallery w:val="placeholder"/>
        </w:category>
        <w:types>
          <w:type w:val="bbPlcHdr"/>
        </w:types>
        <w:behaviors>
          <w:behavior w:val="content"/>
        </w:behaviors>
        <w:guid w:val="{1B7A07A6-5B32-4D9F-8FEE-224BEA11C383}"/>
      </w:docPartPr>
      <w:docPartBody>
        <w:p w:rsidR="007F52ED" w:rsidP="00ED6B05">
          <w:pPr>
            <w:pStyle w:val="968DDB8A0F314CA58F39AC2ADF03A21B"/>
          </w:pPr>
          <w:r>
            <w:rPr>
              <w:rStyle w:val="PlaceholderText"/>
            </w:rPr>
            <w:t xml:space="preserve"> </w:t>
          </w:r>
        </w:p>
      </w:docPartBody>
    </w:docPart>
    <w:docPart>
      <w:docPartPr>
        <w:name w:val="2ED372EB4D0146F091A927210C94F875"/>
        <w:category>
          <w:name w:val="Allmänt"/>
          <w:gallery w:val="placeholder"/>
        </w:category>
        <w:types>
          <w:type w:val="bbPlcHdr"/>
        </w:types>
        <w:behaviors>
          <w:behavior w:val="content"/>
        </w:behaviors>
        <w:guid w:val="{AF0A54BB-BBE7-4429-B5DA-68788EA73413}"/>
      </w:docPartPr>
      <w:docPartBody>
        <w:p w:rsidR="007F52ED" w:rsidP="00ED6B05">
          <w:pPr>
            <w:pStyle w:val="2ED372EB4D0146F091A927210C94F8751"/>
          </w:pPr>
          <w:r>
            <w:rPr>
              <w:rStyle w:val="PlaceholderText"/>
            </w:rPr>
            <w:t xml:space="preserve"> </w:t>
          </w:r>
        </w:p>
      </w:docPartBody>
    </w:docPart>
    <w:docPart>
      <w:docPartPr>
        <w:name w:val="6760A323D5EC4C66960D7109922E2B06"/>
        <w:category>
          <w:name w:val="Allmänt"/>
          <w:gallery w:val="placeholder"/>
        </w:category>
        <w:types>
          <w:type w:val="bbPlcHdr"/>
        </w:types>
        <w:behaviors>
          <w:behavior w:val="content"/>
        </w:behaviors>
        <w:guid w:val="{9A472379-11C9-42E3-9621-2EB0AEB4F8FA}"/>
      </w:docPartPr>
      <w:docPartBody>
        <w:p w:rsidR="007F52ED" w:rsidP="00ED6B05">
          <w:pPr>
            <w:pStyle w:val="6760A323D5EC4C66960D7109922E2B061"/>
          </w:pPr>
          <w:r>
            <w:rPr>
              <w:rStyle w:val="PlaceholderText"/>
            </w:rPr>
            <w:t xml:space="preserve"> </w:t>
          </w:r>
        </w:p>
      </w:docPartBody>
    </w:docPart>
    <w:docPart>
      <w:docPartPr>
        <w:name w:val="669C7BBC14A341B1935A198D8FBE9753"/>
        <w:category>
          <w:name w:val="Allmänt"/>
          <w:gallery w:val="placeholder"/>
        </w:category>
        <w:types>
          <w:type w:val="bbPlcHdr"/>
        </w:types>
        <w:behaviors>
          <w:behavior w:val="content"/>
        </w:behaviors>
        <w:guid w:val="{9D2538A9-703F-4FAC-9F45-2FF6F0B64DDD}"/>
      </w:docPartPr>
      <w:docPartBody>
        <w:p w:rsidR="007F52ED" w:rsidP="00ED6B05">
          <w:pPr>
            <w:pStyle w:val="669C7BBC14A341B1935A198D8FBE9753"/>
          </w:pPr>
          <w:r>
            <w:rPr>
              <w:rStyle w:val="PlaceholderText"/>
            </w:rPr>
            <w:t xml:space="preserve"> </w:t>
          </w:r>
        </w:p>
      </w:docPartBody>
    </w:docPart>
    <w:docPart>
      <w:docPartPr>
        <w:name w:val="43E8A1CE25014BA7B9C09BD804FADD12"/>
        <w:category>
          <w:name w:val="Allmänt"/>
          <w:gallery w:val="placeholder"/>
        </w:category>
        <w:types>
          <w:type w:val="bbPlcHdr"/>
        </w:types>
        <w:behaviors>
          <w:behavior w:val="content"/>
        </w:behaviors>
        <w:guid w:val="{9F3BCD33-8F05-40A0-86FF-197F37C7C25E}"/>
      </w:docPartPr>
      <w:docPartBody>
        <w:p w:rsidR="007F52ED" w:rsidP="00ED6B05">
          <w:pPr>
            <w:pStyle w:val="43E8A1CE25014BA7B9C09BD804FADD1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BDA7644EB4486780C3752A65D18D84">
    <w:name w:val="77BDA7644EB4486780C3752A65D18D84"/>
    <w:rsid w:val="00ED6B05"/>
  </w:style>
  <w:style w:type="character" w:styleId="PlaceholderText">
    <w:name w:val="Placeholder Text"/>
    <w:basedOn w:val="DefaultParagraphFont"/>
    <w:uiPriority w:val="99"/>
    <w:semiHidden/>
    <w:rsid w:val="00ED6B05"/>
    <w:rPr>
      <w:noProof w:val="0"/>
      <w:color w:val="808080"/>
    </w:rPr>
  </w:style>
  <w:style w:type="paragraph" w:customStyle="1" w:styleId="CCBDEAE509524310AE9245FD5B27753A">
    <w:name w:val="CCBDEAE509524310AE9245FD5B27753A"/>
    <w:rsid w:val="00ED6B05"/>
  </w:style>
  <w:style w:type="paragraph" w:customStyle="1" w:styleId="8E04D2BEE8C443BF9BCE9FF2919DF86C">
    <w:name w:val="8E04D2BEE8C443BF9BCE9FF2919DF86C"/>
    <w:rsid w:val="00ED6B05"/>
  </w:style>
  <w:style w:type="paragraph" w:customStyle="1" w:styleId="3B4E3BE88B644C1482F9E55AC1BFA7EF">
    <w:name w:val="3B4E3BE88B644C1482F9E55AC1BFA7EF"/>
    <w:rsid w:val="00ED6B05"/>
  </w:style>
  <w:style w:type="paragraph" w:customStyle="1" w:styleId="968DDB8A0F314CA58F39AC2ADF03A21B">
    <w:name w:val="968DDB8A0F314CA58F39AC2ADF03A21B"/>
    <w:rsid w:val="00ED6B05"/>
  </w:style>
  <w:style w:type="paragraph" w:customStyle="1" w:styleId="2ED372EB4D0146F091A927210C94F875">
    <w:name w:val="2ED372EB4D0146F091A927210C94F875"/>
    <w:rsid w:val="00ED6B05"/>
  </w:style>
  <w:style w:type="paragraph" w:customStyle="1" w:styleId="86CFFC0FB15F4663A0F48331D4B3F9C9">
    <w:name w:val="86CFFC0FB15F4663A0F48331D4B3F9C9"/>
    <w:rsid w:val="00ED6B05"/>
  </w:style>
  <w:style w:type="paragraph" w:customStyle="1" w:styleId="06CF42C1752B490E81F3E787A0B27B36">
    <w:name w:val="06CF42C1752B490E81F3E787A0B27B36"/>
    <w:rsid w:val="00ED6B05"/>
  </w:style>
  <w:style w:type="paragraph" w:customStyle="1" w:styleId="4D6CB524AF48470DB2BB28DE940472CB">
    <w:name w:val="4D6CB524AF48470DB2BB28DE940472CB"/>
    <w:rsid w:val="00ED6B05"/>
  </w:style>
  <w:style w:type="paragraph" w:customStyle="1" w:styleId="6760A323D5EC4C66960D7109922E2B06">
    <w:name w:val="6760A323D5EC4C66960D7109922E2B06"/>
    <w:rsid w:val="00ED6B05"/>
  </w:style>
  <w:style w:type="paragraph" w:customStyle="1" w:styleId="669C7BBC14A341B1935A198D8FBE9753">
    <w:name w:val="669C7BBC14A341B1935A198D8FBE9753"/>
    <w:rsid w:val="00ED6B05"/>
  </w:style>
  <w:style w:type="paragraph" w:customStyle="1" w:styleId="2ED372EB4D0146F091A927210C94F8751">
    <w:name w:val="2ED372EB4D0146F091A927210C94F8751"/>
    <w:rsid w:val="00ED6B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60A323D5EC4C66960D7109922E2B061">
    <w:name w:val="6760A323D5EC4C66960D7109922E2B061"/>
    <w:rsid w:val="00ED6B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F7CEC7BDD6D4E5CA39645A38EC8457E">
    <w:name w:val="4F7CEC7BDD6D4E5CA39645A38EC8457E"/>
    <w:rsid w:val="00ED6B05"/>
  </w:style>
  <w:style w:type="paragraph" w:customStyle="1" w:styleId="3113E19012384EFB9AF4524B7DD7A12B">
    <w:name w:val="3113E19012384EFB9AF4524B7DD7A12B"/>
    <w:rsid w:val="00ED6B05"/>
  </w:style>
  <w:style w:type="paragraph" w:customStyle="1" w:styleId="8B7A2A6C5AC042EE812A5F4A19904C90">
    <w:name w:val="8B7A2A6C5AC042EE812A5F4A19904C90"/>
    <w:rsid w:val="00ED6B05"/>
  </w:style>
  <w:style w:type="paragraph" w:customStyle="1" w:styleId="54CD24A6E9DB4C58953BB84AFA42BB83">
    <w:name w:val="54CD24A6E9DB4C58953BB84AFA42BB83"/>
    <w:rsid w:val="00ED6B05"/>
  </w:style>
  <w:style w:type="paragraph" w:customStyle="1" w:styleId="6814A83B976248A2AD71BA9741D73616">
    <w:name w:val="6814A83B976248A2AD71BA9741D73616"/>
    <w:rsid w:val="00ED6B05"/>
  </w:style>
  <w:style w:type="paragraph" w:customStyle="1" w:styleId="43E8A1CE25014BA7B9C09BD804FADD12">
    <w:name w:val="43E8A1CE25014BA7B9C09BD804FADD12"/>
    <w:rsid w:val="00ED6B05"/>
  </w:style>
  <w:style w:type="paragraph" w:customStyle="1" w:styleId="DF7364A86B9B4DD69293996F1A9F0BBF">
    <w:name w:val="DF7364A86B9B4DD69293996F1A9F0BBF"/>
    <w:rsid w:val="00ED6B0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3765a54d-a731-407b-9a44-68c6d00321a2</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2021-09-08T00:00:00</HeaderDate>
    <Office/>
    <Dnr>I2021/</Dnr>
    <ParagrafNr/>
    <DocumentTitle/>
    <VisitingAddress/>
    <Extra1/>
    <Extra2/>
    <Extra3>Fredrik Christensson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B404E97-F375-402B-9B78-9D9746C99764}"/>
</file>

<file path=customXml/itemProps2.xml><?xml version="1.0" encoding="utf-8"?>
<ds:datastoreItem xmlns:ds="http://schemas.openxmlformats.org/officeDocument/2006/customXml" ds:itemID="{085110E3-B1CE-4B85-8FDF-54F07D626866}"/>
</file>

<file path=customXml/itemProps3.xml><?xml version="1.0" encoding="utf-8"?>
<ds:datastoreItem xmlns:ds="http://schemas.openxmlformats.org/officeDocument/2006/customXml" ds:itemID="{D62CBB80-934D-4410-8A63-D70F3A28EDF5}"/>
</file>

<file path=customXml/itemProps4.xml><?xml version="1.0" encoding="utf-8"?>
<ds:datastoreItem xmlns:ds="http://schemas.openxmlformats.org/officeDocument/2006/customXml" ds:itemID="{12F6F225-902C-4693-96F5-4BE921357708}"/>
</file>

<file path=docProps/app.xml><?xml version="1.0" encoding="utf-8"?>
<Properties xmlns="http://schemas.openxmlformats.org/officeDocument/2006/extended-properties" xmlns:vt="http://schemas.openxmlformats.org/officeDocument/2006/docPropsVTypes">
  <Template>RK Basmall</Template>
  <TotalTime>0</TotalTime>
  <Pages>2</Pages>
  <Words>462</Words>
  <Characters>2451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3565 av Fredrik Christensson (C) Bredbandsstödet.docx</dc:title>
  <cp:revision>3</cp:revision>
  <dcterms:created xsi:type="dcterms:W3CDTF">2021-09-07T12:34:00Z</dcterms:created>
  <dcterms:modified xsi:type="dcterms:W3CDTF">2021-09-08T07:51:00Z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Diarienummer">
    <vt:lpwstr/>
  </property>
  <property fmtid="{D5CDD505-2E9C-101B-9397-08002B2CF9AE}" pid="6" name="DirtyMigration">
    <vt:bool>false</vt:bool>
  </property>
  <property fmtid="{D5CDD505-2E9C-101B-9397-08002B2CF9AE}" pid="7" name="DocumentSetDescription">
    <vt:lpwstr/>
  </property>
  <property fmtid="{D5CDD505-2E9C-101B-9397-08002B2CF9AE}" pid="8" name="Enhet">
    <vt:lpwstr/>
  </property>
  <property fmtid="{D5CDD505-2E9C-101B-9397-08002B2CF9AE}" pid="9" name="Handläggare">
    <vt:lpwstr/>
  </property>
  <property fmtid="{D5CDD505-2E9C-101B-9397-08002B2CF9AE}" pid="10" name="k46d94c0acf84ab9a79866a9d8b1905f">
    <vt:lpwstr/>
  </property>
  <property fmtid="{D5CDD505-2E9C-101B-9397-08002B2CF9AE}" pid="11" name="Nr">
    <vt:lpwstr/>
  </property>
  <property fmtid="{D5CDD505-2E9C-101B-9397-08002B2CF9AE}" pid="12" name="Nyckelord">
    <vt:lpwstr/>
  </property>
  <property fmtid="{D5CDD505-2E9C-101B-9397-08002B2CF9AE}" pid="13" name="Organisation">
    <vt:lpwstr/>
  </property>
  <property fmtid="{D5CDD505-2E9C-101B-9397-08002B2CF9AE}" pid="14" name="Parti">
    <vt:lpwstr/>
  </property>
  <property fmtid="{D5CDD505-2E9C-101B-9397-08002B2CF9AE}" pid="15" name="RecordNumber0">
    <vt:lpwstr/>
  </property>
  <property fmtid="{D5CDD505-2E9C-101B-9397-08002B2CF9AE}" pid="16" name="RKNyckelord0">
    <vt:lpwstr/>
  </property>
  <property fmtid="{D5CDD505-2E9C-101B-9397-08002B2CF9AE}" pid="17" name="Sakområde">
    <vt:lpwstr/>
  </property>
  <property fmtid="{D5CDD505-2E9C-101B-9397-08002B2CF9AE}" pid="18" name="Sekretess">
    <vt:lpwstr/>
  </property>
  <property fmtid="{D5CDD505-2E9C-101B-9397-08002B2CF9AE}" pid="19" name="Status">
    <vt:lpwstr/>
  </property>
  <property fmtid="{D5CDD505-2E9C-101B-9397-08002B2CF9AE}" pid="20" name="TaxCatchAll">
    <vt:lpwstr/>
  </property>
  <property fmtid="{D5CDD505-2E9C-101B-9397-08002B2CF9AE}" pid="21" name="Ärendetyp">
    <vt:lpwstr/>
  </property>
  <property fmtid="{D5CDD505-2E9C-101B-9397-08002B2CF9AE}" pid="22" name="År">
    <vt:lpwstr/>
  </property>
</Properties>
</file>