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A4435" w14:textId="26C4A64E" w:rsidR="00485DC7" w:rsidRDefault="00485DC7" w:rsidP="00DA0661">
      <w:pPr>
        <w:pStyle w:val="Rubrik"/>
      </w:pPr>
      <w:bookmarkStart w:id="0" w:name="Start"/>
      <w:bookmarkEnd w:id="0"/>
      <w:r>
        <w:t>Svar på fråga 2020/21:2050 av Betty Malmberg (M)</w:t>
      </w:r>
      <w:r>
        <w:br/>
        <w:t>Husbehovsfiske</w:t>
      </w:r>
    </w:p>
    <w:p w14:paraId="1D181B70" w14:textId="3202C3EE" w:rsidR="00485DC7" w:rsidRDefault="00485DC7" w:rsidP="00485DC7">
      <w:pPr>
        <w:pStyle w:val="Brdtext"/>
      </w:pPr>
      <w:r>
        <w:t>Betty Malmberg har frågat mig om jag avser att verka för att beslut presenteras med konsekvensanalyser och vetenskapliga belägg, och vilka åtgärder jag avser att vidta för att säkra tillgången till husbehovsfiske i marina skyddsområden och på så sätt bidra till att värna kulturhistoria, landsbygd och miljö</w:t>
      </w:r>
      <w:r w:rsidR="00CB3C5D">
        <w:t>.</w:t>
      </w:r>
    </w:p>
    <w:p w14:paraId="198CD708" w14:textId="46D5B992" w:rsidR="007E6111" w:rsidRDefault="007F0DDC" w:rsidP="007F0DDC">
      <w:pPr>
        <w:pStyle w:val="Brdtext"/>
      </w:pPr>
      <w:r>
        <w:t>Remissbehandlingen av Havs- och vattenmyndighetens förslag om fiskereglering i marina skyddade områden</w:t>
      </w:r>
      <w:r w:rsidR="00044F0F">
        <w:t xml:space="preserve"> i Västerhavet</w:t>
      </w:r>
      <w:r>
        <w:t xml:space="preserve"> innebär att förslagen blir allsidigt belyst</w:t>
      </w:r>
      <w:r w:rsidR="007E6111">
        <w:t>a,</w:t>
      </w:r>
      <w:r w:rsidR="007E6111" w:rsidRPr="007E6111">
        <w:t xml:space="preserve"> </w:t>
      </w:r>
      <w:r w:rsidR="007E6111">
        <w:t xml:space="preserve">då </w:t>
      </w:r>
      <w:r w:rsidR="007E6111" w:rsidRPr="007E6111">
        <w:t>berör</w:t>
      </w:r>
      <w:r w:rsidR="007E6111">
        <w:t>da ges</w:t>
      </w:r>
      <w:r w:rsidR="007E6111" w:rsidRPr="007E6111">
        <w:t xml:space="preserve"> tillfälle att yttra sig </w:t>
      </w:r>
      <w:r w:rsidR="00E65C11">
        <w:t xml:space="preserve">om </w:t>
      </w:r>
      <w:r w:rsidR="007E6111">
        <w:t>förslagen</w:t>
      </w:r>
      <w:r w:rsidR="007E6111" w:rsidRPr="007E6111">
        <w:t xml:space="preserve"> och om konsekvensutredningen</w:t>
      </w:r>
      <w:r w:rsidR="007E6111">
        <w:t>.</w:t>
      </w:r>
    </w:p>
    <w:p w14:paraId="4AEB0EC0" w14:textId="0F9E1DEB" w:rsidR="007F0DDC" w:rsidRDefault="00001AA5" w:rsidP="00001AA5">
      <w:pPr>
        <w:pStyle w:val="Brdtext"/>
      </w:pPr>
      <w:r w:rsidRPr="00001AA5">
        <w:t>Såväl Internationella havsforskningsrådet (ICES) som E</w:t>
      </w:r>
      <w:r w:rsidR="00DD2754">
        <w:t xml:space="preserve">uropeiska </w:t>
      </w:r>
      <w:r w:rsidRPr="00001AA5">
        <w:t>kommissionen har pekat på behov av åtgärder för att minska risken för bifångster av tumlare i fisket</w:t>
      </w:r>
      <w:r>
        <w:t xml:space="preserve">. </w:t>
      </w:r>
      <w:r w:rsidR="007E6111">
        <w:t>Att förslag till bevarandeåtgärder</w:t>
      </w:r>
      <w:r w:rsidR="001255F0">
        <w:t xml:space="preserve"> i marina skyddade områden</w:t>
      </w:r>
      <w:r w:rsidR="007E6111">
        <w:t xml:space="preserve"> </w:t>
      </w:r>
      <w:r w:rsidR="007E6111" w:rsidRPr="005E17C5">
        <w:t xml:space="preserve">tas fram utifrån vetenskapliga underlag och </w:t>
      </w:r>
      <w:r w:rsidR="007E6111">
        <w:t xml:space="preserve">i samråd med intressenter är </w:t>
      </w:r>
      <w:r>
        <w:t xml:space="preserve">samtidigt </w:t>
      </w:r>
      <w:r w:rsidR="007E6111">
        <w:t>viktigt för att säkerställa att åtgärderna träffar rätt</w:t>
      </w:r>
      <w:r w:rsidR="00BB5E6D">
        <w:t>.</w:t>
      </w:r>
      <w:r w:rsidR="007E6111">
        <w:t xml:space="preserve"> </w:t>
      </w:r>
      <w:r w:rsidR="00BB5E6D">
        <w:t>I</w:t>
      </w:r>
      <w:r w:rsidR="007F0DDC">
        <w:t xml:space="preserve"> det uppdrag </w:t>
      </w:r>
      <w:r w:rsidR="001255F0">
        <w:t xml:space="preserve">(N2020/02917) </w:t>
      </w:r>
      <w:r w:rsidR="007F0DDC">
        <w:t>som regeringen nyligen lämnat till Havs- och vattenmyndigheten</w:t>
      </w:r>
      <w:r w:rsidR="001255F0">
        <w:t xml:space="preserve"> i denna fråga</w:t>
      </w:r>
      <w:r w:rsidR="007F0DDC">
        <w:t xml:space="preserve"> anges</w:t>
      </w:r>
      <w:r w:rsidR="007E6111">
        <w:t xml:space="preserve"> därför</w:t>
      </w:r>
      <w:r w:rsidR="007F0DDC">
        <w:t xml:space="preserve"> att myndigheten i sin rapportering ska beskriva hur åtgärderna bidrar till att nå bevarandemålen i områdena</w:t>
      </w:r>
      <w:r w:rsidR="00E65C11">
        <w:t>,</w:t>
      </w:r>
      <w:r w:rsidR="007F0DDC">
        <w:t xml:space="preserve"> konsekvenserna för svenskt fiske, andra intressenter och kustsamhällen samt vilka samråd de haft med fiskerinäringen och övriga intressenter, vad som framkommit där och hur det har beaktats.</w:t>
      </w:r>
    </w:p>
    <w:p w14:paraId="15BF582C" w14:textId="77777777" w:rsidR="00E65C11" w:rsidRDefault="00E65C11">
      <w:r>
        <w:br w:type="page"/>
      </w:r>
    </w:p>
    <w:p w14:paraId="40E164B7" w14:textId="13469498" w:rsidR="00485DC7" w:rsidRDefault="00485DC7" w:rsidP="006A12F1">
      <w:pPr>
        <w:pStyle w:val="Brdtext"/>
      </w:pPr>
      <w:r>
        <w:lastRenderedPageBreak/>
        <w:t xml:space="preserve">Stockholm den </w:t>
      </w:r>
      <w:sdt>
        <w:sdtPr>
          <w:id w:val="-1225218591"/>
          <w:placeholder>
            <w:docPart w:val="0AC33255D2704BF3BDBF5EF242D03AAB"/>
          </w:placeholder>
          <w:dataBinding w:prefixMappings="xmlns:ns0='http://lp/documentinfo/RK' " w:xpath="/ns0:DocumentInfo[1]/ns0:BaseInfo[1]/ns0:HeaderDate[1]" w:storeItemID="{A4DB8204-F7DE-4A28-89E5-F8349B7A67B7}"/>
          <w:date w:fullDate="2021-03-10T00:00:00Z">
            <w:dateFormat w:val="d MMMM yyyy"/>
            <w:lid w:val="sv-SE"/>
            <w:storeMappedDataAs w:val="dateTime"/>
            <w:calendar w:val="gregorian"/>
          </w:date>
        </w:sdtPr>
        <w:sdtEndPr/>
        <w:sdtContent>
          <w:r>
            <w:t>10 mars 2021</w:t>
          </w:r>
        </w:sdtContent>
      </w:sdt>
    </w:p>
    <w:p w14:paraId="21E18FD5" w14:textId="77777777" w:rsidR="00485DC7" w:rsidRDefault="00485DC7" w:rsidP="004E7A8F">
      <w:pPr>
        <w:pStyle w:val="Brdtextutanavstnd"/>
      </w:pPr>
    </w:p>
    <w:p w14:paraId="65579F91" w14:textId="77777777" w:rsidR="00485DC7" w:rsidRDefault="00485DC7" w:rsidP="004E7A8F">
      <w:pPr>
        <w:pStyle w:val="Brdtextutanavstnd"/>
      </w:pPr>
    </w:p>
    <w:p w14:paraId="6D915890" w14:textId="77777777" w:rsidR="00485DC7" w:rsidRDefault="00485DC7" w:rsidP="004E7A8F">
      <w:pPr>
        <w:pStyle w:val="Brdtextutanavstnd"/>
      </w:pPr>
    </w:p>
    <w:p w14:paraId="7BFF72D0" w14:textId="068C3E6E" w:rsidR="00485DC7" w:rsidRDefault="007F0DDC" w:rsidP="00422A41">
      <w:pPr>
        <w:pStyle w:val="Brdtext"/>
      </w:pPr>
      <w:r>
        <w:t>Jennie Nilsson</w:t>
      </w:r>
    </w:p>
    <w:p w14:paraId="61D75A14" w14:textId="14BBE054" w:rsidR="00485DC7" w:rsidRPr="00DB48AB" w:rsidRDefault="00485DC7" w:rsidP="00DB48AB">
      <w:pPr>
        <w:pStyle w:val="Brdtext"/>
      </w:pPr>
    </w:p>
    <w:sectPr w:rsidR="00485DC7"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7F355" w14:textId="77777777" w:rsidR="00C02297" w:rsidRDefault="00C02297" w:rsidP="00A87A54">
      <w:pPr>
        <w:spacing w:after="0" w:line="240" w:lineRule="auto"/>
      </w:pPr>
      <w:r>
        <w:separator/>
      </w:r>
    </w:p>
  </w:endnote>
  <w:endnote w:type="continuationSeparator" w:id="0">
    <w:p w14:paraId="615F0CC1" w14:textId="77777777" w:rsidR="00C02297" w:rsidRDefault="00C0229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7A424" w14:textId="77777777" w:rsidR="00522D6C" w:rsidRDefault="00522D6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85044C1" w14:textId="77777777" w:rsidTr="006A26EC">
      <w:trPr>
        <w:trHeight w:val="227"/>
        <w:jc w:val="right"/>
      </w:trPr>
      <w:tc>
        <w:tcPr>
          <w:tcW w:w="708" w:type="dxa"/>
          <w:vAlign w:val="bottom"/>
        </w:tcPr>
        <w:p w14:paraId="6525057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53F3000" w14:textId="77777777" w:rsidTr="006A26EC">
      <w:trPr>
        <w:trHeight w:val="850"/>
        <w:jc w:val="right"/>
      </w:trPr>
      <w:tc>
        <w:tcPr>
          <w:tcW w:w="708" w:type="dxa"/>
          <w:vAlign w:val="bottom"/>
        </w:tcPr>
        <w:p w14:paraId="1A6A90BC" w14:textId="77777777" w:rsidR="005606BC" w:rsidRPr="00347E11" w:rsidRDefault="005606BC" w:rsidP="005606BC">
          <w:pPr>
            <w:pStyle w:val="Sidfot"/>
            <w:spacing w:line="276" w:lineRule="auto"/>
            <w:jc w:val="right"/>
          </w:pPr>
        </w:p>
      </w:tc>
    </w:tr>
  </w:tbl>
  <w:p w14:paraId="64213036"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2AC4301" w14:textId="77777777" w:rsidTr="001F4302">
      <w:trPr>
        <w:trHeight w:val="510"/>
      </w:trPr>
      <w:tc>
        <w:tcPr>
          <w:tcW w:w="8525" w:type="dxa"/>
          <w:gridSpan w:val="2"/>
          <w:vAlign w:val="bottom"/>
        </w:tcPr>
        <w:p w14:paraId="0C7F1744" w14:textId="77777777" w:rsidR="00347E11" w:rsidRPr="00347E11" w:rsidRDefault="00347E11" w:rsidP="00347E11">
          <w:pPr>
            <w:pStyle w:val="Sidfot"/>
            <w:rPr>
              <w:sz w:val="8"/>
            </w:rPr>
          </w:pPr>
        </w:p>
      </w:tc>
    </w:tr>
    <w:tr w:rsidR="00093408" w:rsidRPr="00EE3C0F" w14:paraId="580478D7" w14:textId="77777777" w:rsidTr="00C26068">
      <w:trPr>
        <w:trHeight w:val="227"/>
      </w:trPr>
      <w:tc>
        <w:tcPr>
          <w:tcW w:w="4074" w:type="dxa"/>
        </w:tcPr>
        <w:p w14:paraId="259332CA" w14:textId="77777777" w:rsidR="00347E11" w:rsidRPr="00F53AEA" w:rsidRDefault="00347E11" w:rsidP="00C26068">
          <w:pPr>
            <w:pStyle w:val="Sidfot"/>
            <w:spacing w:line="276" w:lineRule="auto"/>
          </w:pPr>
        </w:p>
      </w:tc>
      <w:tc>
        <w:tcPr>
          <w:tcW w:w="4451" w:type="dxa"/>
        </w:tcPr>
        <w:p w14:paraId="1B10366B" w14:textId="77777777" w:rsidR="00093408" w:rsidRPr="00F53AEA" w:rsidRDefault="00093408" w:rsidP="00F53AEA">
          <w:pPr>
            <w:pStyle w:val="Sidfot"/>
            <w:spacing w:line="276" w:lineRule="auto"/>
          </w:pPr>
        </w:p>
      </w:tc>
    </w:tr>
  </w:tbl>
  <w:p w14:paraId="3E9CC55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45CCCD" w14:textId="77777777" w:rsidR="00C02297" w:rsidRDefault="00C02297" w:rsidP="00A87A54">
      <w:pPr>
        <w:spacing w:after="0" w:line="240" w:lineRule="auto"/>
      </w:pPr>
      <w:r>
        <w:separator/>
      </w:r>
    </w:p>
  </w:footnote>
  <w:footnote w:type="continuationSeparator" w:id="0">
    <w:p w14:paraId="5B3EB90A" w14:textId="77777777" w:rsidR="00C02297" w:rsidRDefault="00C0229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BACE0" w14:textId="77777777" w:rsidR="00522D6C" w:rsidRDefault="00522D6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AFEF" w14:textId="77777777" w:rsidR="00522D6C" w:rsidRDefault="00522D6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85DC7" w14:paraId="10F192CA" w14:textId="77777777" w:rsidTr="00C93EBA">
      <w:trPr>
        <w:trHeight w:val="227"/>
      </w:trPr>
      <w:tc>
        <w:tcPr>
          <w:tcW w:w="5534" w:type="dxa"/>
        </w:tcPr>
        <w:p w14:paraId="7FD2CB12" w14:textId="77777777" w:rsidR="00485DC7" w:rsidRPr="007D73AB" w:rsidRDefault="00485DC7">
          <w:pPr>
            <w:pStyle w:val="Sidhuvud"/>
          </w:pPr>
        </w:p>
      </w:tc>
      <w:tc>
        <w:tcPr>
          <w:tcW w:w="3170" w:type="dxa"/>
          <w:vAlign w:val="bottom"/>
        </w:tcPr>
        <w:p w14:paraId="54C57F74" w14:textId="77777777" w:rsidR="00485DC7" w:rsidRPr="007D73AB" w:rsidRDefault="00485DC7" w:rsidP="00340DE0">
          <w:pPr>
            <w:pStyle w:val="Sidhuvud"/>
          </w:pPr>
        </w:p>
      </w:tc>
      <w:tc>
        <w:tcPr>
          <w:tcW w:w="1134" w:type="dxa"/>
        </w:tcPr>
        <w:p w14:paraId="37B7602E" w14:textId="77777777" w:rsidR="00485DC7" w:rsidRDefault="00485DC7" w:rsidP="005A703A">
          <w:pPr>
            <w:pStyle w:val="Sidhuvud"/>
          </w:pPr>
        </w:p>
      </w:tc>
    </w:tr>
    <w:tr w:rsidR="00485DC7" w14:paraId="1B4678A8" w14:textId="77777777" w:rsidTr="00C93EBA">
      <w:trPr>
        <w:trHeight w:val="1928"/>
      </w:trPr>
      <w:tc>
        <w:tcPr>
          <w:tcW w:w="5534" w:type="dxa"/>
        </w:tcPr>
        <w:p w14:paraId="1E990D33" w14:textId="77777777" w:rsidR="00485DC7" w:rsidRPr="00340DE0" w:rsidRDefault="00485DC7" w:rsidP="00340DE0">
          <w:pPr>
            <w:pStyle w:val="Sidhuvud"/>
          </w:pPr>
          <w:r>
            <w:rPr>
              <w:noProof/>
            </w:rPr>
            <w:drawing>
              <wp:inline distT="0" distB="0" distL="0" distR="0" wp14:anchorId="1592478B" wp14:editId="27CF5453">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09C31BE" w14:textId="77777777" w:rsidR="00485DC7" w:rsidRPr="00710A6C" w:rsidRDefault="00485DC7" w:rsidP="00EE3C0F">
          <w:pPr>
            <w:pStyle w:val="Sidhuvud"/>
            <w:rPr>
              <w:b/>
            </w:rPr>
          </w:pPr>
        </w:p>
        <w:p w14:paraId="332D4C85" w14:textId="77777777" w:rsidR="00485DC7" w:rsidRDefault="00485DC7" w:rsidP="00EE3C0F">
          <w:pPr>
            <w:pStyle w:val="Sidhuvud"/>
          </w:pPr>
        </w:p>
        <w:p w14:paraId="6BDD65F4" w14:textId="77777777" w:rsidR="00485DC7" w:rsidRDefault="00485DC7" w:rsidP="00EE3C0F">
          <w:pPr>
            <w:pStyle w:val="Sidhuvud"/>
          </w:pPr>
        </w:p>
        <w:p w14:paraId="279D211A" w14:textId="77777777" w:rsidR="00485DC7" w:rsidRDefault="00485DC7" w:rsidP="00EE3C0F">
          <w:pPr>
            <w:pStyle w:val="Sidhuvud"/>
          </w:pPr>
        </w:p>
        <w:sdt>
          <w:sdtPr>
            <w:alias w:val="Dnr"/>
            <w:tag w:val="ccRKShow_Dnr"/>
            <w:id w:val="-829283628"/>
            <w:placeholder>
              <w:docPart w:val="706795A44233413D8BE997110511C286"/>
            </w:placeholder>
            <w:dataBinding w:prefixMappings="xmlns:ns0='http://lp/documentinfo/RK' " w:xpath="/ns0:DocumentInfo[1]/ns0:BaseInfo[1]/ns0:Dnr[1]" w:storeItemID="{A4DB8204-F7DE-4A28-89E5-F8349B7A67B7}"/>
            <w:text/>
          </w:sdtPr>
          <w:sdtEndPr/>
          <w:sdtContent>
            <w:p w14:paraId="520BA5CE" w14:textId="144246B2" w:rsidR="00485DC7" w:rsidRDefault="00485DC7" w:rsidP="00EE3C0F">
              <w:pPr>
                <w:pStyle w:val="Sidhuvud"/>
              </w:pPr>
              <w:r>
                <w:t>N2021/00767</w:t>
              </w:r>
            </w:p>
          </w:sdtContent>
        </w:sdt>
        <w:sdt>
          <w:sdtPr>
            <w:alias w:val="DocNumber"/>
            <w:tag w:val="DocNumber"/>
            <w:id w:val="1726028884"/>
            <w:placeholder>
              <w:docPart w:val="3815A7C377CE4CEAB5AAA216B320E6B9"/>
            </w:placeholder>
            <w:showingPlcHdr/>
            <w:dataBinding w:prefixMappings="xmlns:ns0='http://lp/documentinfo/RK' " w:xpath="/ns0:DocumentInfo[1]/ns0:BaseInfo[1]/ns0:DocNumber[1]" w:storeItemID="{A4DB8204-F7DE-4A28-89E5-F8349B7A67B7}"/>
            <w:text/>
          </w:sdtPr>
          <w:sdtEndPr/>
          <w:sdtContent>
            <w:p w14:paraId="23E4B4FE" w14:textId="77777777" w:rsidR="00485DC7" w:rsidRDefault="00485DC7" w:rsidP="00EE3C0F">
              <w:pPr>
                <w:pStyle w:val="Sidhuvud"/>
              </w:pPr>
              <w:r>
                <w:rPr>
                  <w:rStyle w:val="Platshllartext"/>
                </w:rPr>
                <w:t xml:space="preserve"> </w:t>
              </w:r>
            </w:p>
          </w:sdtContent>
        </w:sdt>
        <w:p w14:paraId="18002FFE" w14:textId="77777777" w:rsidR="00485DC7" w:rsidRDefault="00485DC7" w:rsidP="00EE3C0F">
          <w:pPr>
            <w:pStyle w:val="Sidhuvud"/>
          </w:pPr>
        </w:p>
      </w:tc>
      <w:tc>
        <w:tcPr>
          <w:tcW w:w="1134" w:type="dxa"/>
        </w:tcPr>
        <w:p w14:paraId="5A3DF432" w14:textId="77777777" w:rsidR="00485DC7" w:rsidRDefault="00485DC7" w:rsidP="0094502D">
          <w:pPr>
            <w:pStyle w:val="Sidhuvud"/>
          </w:pPr>
        </w:p>
        <w:p w14:paraId="15CE029A" w14:textId="77777777" w:rsidR="00485DC7" w:rsidRPr="0094502D" w:rsidRDefault="00485DC7" w:rsidP="00EC71A6">
          <w:pPr>
            <w:pStyle w:val="Sidhuvud"/>
          </w:pPr>
        </w:p>
      </w:tc>
    </w:tr>
    <w:tr w:rsidR="00485DC7" w14:paraId="3EF3FDB3" w14:textId="77777777" w:rsidTr="00C93EBA">
      <w:trPr>
        <w:trHeight w:val="2268"/>
      </w:trPr>
      <w:sdt>
        <w:sdtPr>
          <w:rPr>
            <w:b/>
          </w:rPr>
          <w:alias w:val="SenderText"/>
          <w:tag w:val="ccRKShow_SenderText"/>
          <w:id w:val="1374046025"/>
          <w:placeholder>
            <w:docPart w:val="CA7703A375BD460AB4782F702DC1F185"/>
          </w:placeholder>
        </w:sdtPr>
        <w:sdtEndPr>
          <w:rPr>
            <w:b w:val="0"/>
          </w:rPr>
        </w:sdtEndPr>
        <w:sdtContent>
          <w:tc>
            <w:tcPr>
              <w:tcW w:w="5534" w:type="dxa"/>
              <w:tcMar>
                <w:right w:w="1134" w:type="dxa"/>
              </w:tcMar>
            </w:tcPr>
            <w:p w14:paraId="31263FC2" w14:textId="77777777" w:rsidR="008D6C46" w:rsidRPr="008D6C46" w:rsidRDefault="008D6C46" w:rsidP="00340DE0">
              <w:pPr>
                <w:pStyle w:val="Sidhuvud"/>
                <w:rPr>
                  <w:b/>
                </w:rPr>
              </w:pPr>
              <w:r w:rsidRPr="008D6C46">
                <w:rPr>
                  <w:b/>
                </w:rPr>
                <w:t>Näringsdepartementet</w:t>
              </w:r>
            </w:p>
            <w:p w14:paraId="4A8C0700" w14:textId="77777777" w:rsidR="00E65C11" w:rsidRDefault="008D6C46" w:rsidP="00340DE0">
              <w:pPr>
                <w:pStyle w:val="Sidhuvud"/>
              </w:pPr>
              <w:r w:rsidRPr="008D6C46">
                <w:t>Landsbygdsministern</w:t>
              </w:r>
            </w:p>
            <w:p w14:paraId="798F8D09" w14:textId="5589BC74" w:rsidR="00485DC7" w:rsidRPr="00340DE0" w:rsidRDefault="00485DC7" w:rsidP="00340DE0">
              <w:pPr>
                <w:pStyle w:val="Sidhuvud"/>
              </w:pPr>
            </w:p>
          </w:tc>
        </w:sdtContent>
      </w:sdt>
      <w:sdt>
        <w:sdtPr>
          <w:alias w:val="Recipient"/>
          <w:tag w:val="ccRKShow_Recipient"/>
          <w:id w:val="-28344517"/>
          <w:placeholder>
            <w:docPart w:val="39486E933B8E43849A51EBCC99DD3C11"/>
          </w:placeholder>
          <w:dataBinding w:prefixMappings="xmlns:ns0='http://lp/documentinfo/RK' " w:xpath="/ns0:DocumentInfo[1]/ns0:BaseInfo[1]/ns0:Recipient[1]" w:storeItemID="{A4DB8204-F7DE-4A28-89E5-F8349B7A67B7}"/>
          <w:text w:multiLine="1"/>
        </w:sdtPr>
        <w:sdtEndPr/>
        <w:sdtContent>
          <w:tc>
            <w:tcPr>
              <w:tcW w:w="3170" w:type="dxa"/>
            </w:tcPr>
            <w:p w14:paraId="13228177" w14:textId="77777777" w:rsidR="00485DC7" w:rsidRDefault="00485DC7" w:rsidP="00547B89">
              <w:pPr>
                <w:pStyle w:val="Sidhuvud"/>
              </w:pPr>
              <w:r>
                <w:t>Till riksdagen</w:t>
              </w:r>
            </w:p>
          </w:tc>
        </w:sdtContent>
      </w:sdt>
      <w:tc>
        <w:tcPr>
          <w:tcW w:w="1134" w:type="dxa"/>
        </w:tcPr>
        <w:p w14:paraId="2DCD7AFD" w14:textId="77777777" w:rsidR="00485DC7" w:rsidRDefault="00485DC7" w:rsidP="003E6020">
          <w:pPr>
            <w:pStyle w:val="Sidhuvud"/>
          </w:pPr>
        </w:p>
      </w:tc>
    </w:tr>
  </w:tbl>
  <w:p w14:paraId="315881F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DC7"/>
    <w:rsid w:val="00000290"/>
    <w:rsid w:val="00001068"/>
    <w:rsid w:val="00001AA5"/>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44F0F"/>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5F0"/>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35F"/>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5DC7"/>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05DE"/>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2D6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17C5"/>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6111"/>
    <w:rsid w:val="007E7EE2"/>
    <w:rsid w:val="007F06CA"/>
    <w:rsid w:val="007F0DD0"/>
    <w:rsid w:val="007F0DDC"/>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6C46"/>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B5E6D"/>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2297"/>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C5D"/>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2754"/>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5C11"/>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60F"/>
    <w:rsid w:val="00F03EAC"/>
    <w:rsid w:val="00F04B7C"/>
    <w:rsid w:val="00F078B5"/>
    <w:rsid w:val="00F14024"/>
    <w:rsid w:val="00F14FA3"/>
    <w:rsid w:val="00F15DB1"/>
    <w:rsid w:val="00F1747B"/>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98F969"/>
  <w15:docId w15:val="{83BAEA22-0FAB-4FCD-AA41-26AFDDC00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06795A44233413D8BE997110511C286"/>
        <w:category>
          <w:name w:val="Allmänt"/>
          <w:gallery w:val="placeholder"/>
        </w:category>
        <w:types>
          <w:type w:val="bbPlcHdr"/>
        </w:types>
        <w:behaviors>
          <w:behavior w:val="content"/>
        </w:behaviors>
        <w:guid w:val="{B90BDEE3-3632-4CA1-919E-A270D94DBB98}"/>
      </w:docPartPr>
      <w:docPartBody>
        <w:p w:rsidR="00BD1654" w:rsidRDefault="00791F4A" w:rsidP="00791F4A">
          <w:pPr>
            <w:pStyle w:val="706795A44233413D8BE997110511C286"/>
          </w:pPr>
          <w:r>
            <w:rPr>
              <w:rStyle w:val="Platshllartext"/>
            </w:rPr>
            <w:t xml:space="preserve"> </w:t>
          </w:r>
        </w:p>
      </w:docPartBody>
    </w:docPart>
    <w:docPart>
      <w:docPartPr>
        <w:name w:val="3815A7C377CE4CEAB5AAA216B320E6B9"/>
        <w:category>
          <w:name w:val="Allmänt"/>
          <w:gallery w:val="placeholder"/>
        </w:category>
        <w:types>
          <w:type w:val="bbPlcHdr"/>
        </w:types>
        <w:behaviors>
          <w:behavior w:val="content"/>
        </w:behaviors>
        <w:guid w:val="{832CA590-912A-4C7B-B814-B4A93B2B9E15}"/>
      </w:docPartPr>
      <w:docPartBody>
        <w:p w:rsidR="00BD1654" w:rsidRDefault="00791F4A" w:rsidP="00791F4A">
          <w:pPr>
            <w:pStyle w:val="3815A7C377CE4CEAB5AAA216B320E6B91"/>
          </w:pPr>
          <w:r>
            <w:rPr>
              <w:rStyle w:val="Platshllartext"/>
            </w:rPr>
            <w:t xml:space="preserve"> </w:t>
          </w:r>
        </w:p>
      </w:docPartBody>
    </w:docPart>
    <w:docPart>
      <w:docPartPr>
        <w:name w:val="CA7703A375BD460AB4782F702DC1F185"/>
        <w:category>
          <w:name w:val="Allmänt"/>
          <w:gallery w:val="placeholder"/>
        </w:category>
        <w:types>
          <w:type w:val="bbPlcHdr"/>
        </w:types>
        <w:behaviors>
          <w:behavior w:val="content"/>
        </w:behaviors>
        <w:guid w:val="{CEA0FD5A-0ED2-4481-AAF8-55D2869667B1}"/>
      </w:docPartPr>
      <w:docPartBody>
        <w:p w:rsidR="00BD1654" w:rsidRDefault="00791F4A" w:rsidP="00791F4A">
          <w:pPr>
            <w:pStyle w:val="CA7703A375BD460AB4782F702DC1F1851"/>
          </w:pPr>
          <w:r>
            <w:rPr>
              <w:rStyle w:val="Platshllartext"/>
            </w:rPr>
            <w:t xml:space="preserve"> </w:t>
          </w:r>
        </w:p>
      </w:docPartBody>
    </w:docPart>
    <w:docPart>
      <w:docPartPr>
        <w:name w:val="39486E933B8E43849A51EBCC99DD3C11"/>
        <w:category>
          <w:name w:val="Allmänt"/>
          <w:gallery w:val="placeholder"/>
        </w:category>
        <w:types>
          <w:type w:val="bbPlcHdr"/>
        </w:types>
        <w:behaviors>
          <w:behavior w:val="content"/>
        </w:behaviors>
        <w:guid w:val="{3DEC126F-BEC4-41EB-8BA0-2B8BE2C08ECC}"/>
      </w:docPartPr>
      <w:docPartBody>
        <w:p w:rsidR="00BD1654" w:rsidRDefault="00791F4A" w:rsidP="00791F4A">
          <w:pPr>
            <w:pStyle w:val="39486E933B8E43849A51EBCC99DD3C11"/>
          </w:pPr>
          <w:r>
            <w:rPr>
              <w:rStyle w:val="Platshllartext"/>
            </w:rPr>
            <w:t xml:space="preserve"> </w:t>
          </w:r>
        </w:p>
      </w:docPartBody>
    </w:docPart>
    <w:docPart>
      <w:docPartPr>
        <w:name w:val="0AC33255D2704BF3BDBF5EF242D03AAB"/>
        <w:category>
          <w:name w:val="Allmänt"/>
          <w:gallery w:val="placeholder"/>
        </w:category>
        <w:types>
          <w:type w:val="bbPlcHdr"/>
        </w:types>
        <w:behaviors>
          <w:behavior w:val="content"/>
        </w:behaviors>
        <w:guid w:val="{EB4C36F2-876B-48FB-8554-2C9A2D5783F9}"/>
      </w:docPartPr>
      <w:docPartBody>
        <w:p w:rsidR="00BD1654" w:rsidRDefault="00791F4A" w:rsidP="00791F4A">
          <w:pPr>
            <w:pStyle w:val="0AC33255D2704BF3BDBF5EF242D03AA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F4A"/>
    <w:rsid w:val="00791F4A"/>
    <w:rsid w:val="00794311"/>
    <w:rsid w:val="00BD16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E044F75759C42A5B43353E807C6ED7E">
    <w:name w:val="8E044F75759C42A5B43353E807C6ED7E"/>
    <w:rsid w:val="00791F4A"/>
  </w:style>
  <w:style w:type="character" w:styleId="Platshllartext">
    <w:name w:val="Placeholder Text"/>
    <w:basedOn w:val="Standardstycketeckensnitt"/>
    <w:uiPriority w:val="99"/>
    <w:semiHidden/>
    <w:rsid w:val="00791F4A"/>
    <w:rPr>
      <w:noProof w:val="0"/>
      <w:color w:val="808080"/>
    </w:rPr>
  </w:style>
  <w:style w:type="paragraph" w:customStyle="1" w:styleId="063A108CACC44BB08FF6E2402CA06328">
    <w:name w:val="063A108CACC44BB08FF6E2402CA06328"/>
    <w:rsid w:val="00791F4A"/>
  </w:style>
  <w:style w:type="paragraph" w:customStyle="1" w:styleId="7958471FA09C4A6CA9D2B32178C00994">
    <w:name w:val="7958471FA09C4A6CA9D2B32178C00994"/>
    <w:rsid w:val="00791F4A"/>
  </w:style>
  <w:style w:type="paragraph" w:customStyle="1" w:styleId="8E503D4C6807416AA000079A2BA1406D">
    <w:name w:val="8E503D4C6807416AA000079A2BA1406D"/>
    <w:rsid w:val="00791F4A"/>
  </w:style>
  <w:style w:type="paragraph" w:customStyle="1" w:styleId="706795A44233413D8BE997110511C286">
    <w:name w:val="706795A44233413D8BE997110511C286"/>
    <w:rsid w:val="00791F4A"/>
  </w:style>
  <w:style w:type="paragraph" w:customStyle="1" w:styleId="3815A7C377CE4CEAB5AAA216B320E6B9">
    <w:name w:val="3815A7C377CE4CEAB5AAA216B320E6B9"/>
    <w:rsid w:val="00791F4A"/>
  </w:style>
  <w:style w:type="paragraph" w:customStyle="1" w:styleId="2B4729856AB849A49FF055ABA6A845F4">
    <w:name w:val="2B4729856AB849A49FF055ABA6A845F4"/>
    <w:rsid w:val="00791F4A"/>
  </w:style>
  <w:style w:type="paragraph" w:customStyle="1" w:styleId="E512294CFED84AC6AD5248F2F2353E10">
    <w:name w:val="E512294CFED84AC6AD5248F2F2353E10"/>
    <w:rsid w:val="00791F4A"/>
  </w:style>
  <w:style w:type="paragraph" w:customStyle="1" w:styleId="738C5F210D8046858B0636556578B289">
    <w:name w:val="738C5F210D8046858B0636556578B289"/>
    <w:rsid w:val="00791F4A"/>
  </w:style>
  <w:style w:type="paragraph" w:customStyle="1" w:styleId="CA7703A375BD460AB4782F702DC1F185">
    <w:name w:val="CA7703A375BD460AB4782F702DC1F185"/>
    <w:rsid w:val="00791F4A"/>
  </w:style>
  <w:style w:type="paragraph" w:customStyle="1" w:styleId="39486E933B8E43849A51EBCC99DD3C11">
    <w:name w:val="39486E933B8E43849A51EBCC99DD3C11"/>
    <w:rsid w:val="00791F4A"/>
  </w:style>
  <w:style w:type="paragraph" w:customStyle="1" w:styleId="3815A7C377CE4CEAB5AAA216B320E6B91">
    <w:name w:val="3815A7C377CE4CEAB5AAA216B320E6B91"/>
    <w:rsid w:val="00791F4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A7703A375BD460AB4782F702DC1F1851">
    <w:name w:val="CA7703A375BD460AB4782F702DC1F1851"/>
    <w:rsid w:val="00791F4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E256213E0144819B1EBF6A943BEC021">
    <w:name w:val="3E256213E0144819B1EBF6A943BEC021"/>
    <w:rsid w:val="00791F4A"/>
  </w:style>
  <w:style w:type="paragraph" w:customStyle="1" w:styleId="C3E701A087AD45009B287E67B7625D44">
    <w:name w:val="C3E701A087AD45009B287E67B7625D44"/>
    <w:rsid w:val="00791F4A"/>
  </w:style>
  <w:style w:type="paragraph" w:customStyle="1" w:styleId="B79B3718330F4F9FA0DAA8B22FE6ECFD">
    <w:name w:val="B79B3718330F4F9FA0DAA8B22FE6ECFD"/>
    <w:rsid w:val="00791F4A"/>
  </w:style>
  <w:style w:type="paragraph" w:customStyle="1" w:styleId="4CF6B404FB744763BC9AE3C8454B51B2">
    <w:name w:val="4CF6B404FB744763BC9AE3C8454B51B2"/>
    <w:rsid w:val="00791F4A"/>
  </w:style>
  <w:style w:type="paragraph" w:customStyle="1" w:styleId="EF912C9F6A8547B3B7C13FF163CE4226">
    <w:name w:val="EF912C9F6A8547B3B7C13FF163CE4226"/>
    <w:rsid w:val="00791F4A"/>
  </w:style>
  <w:style w:type="paragraph" w:customStyle="1" w:styleId="0AC33255D2704BF3BDBF5EF242D03AAB">
    <w:name w:val="0AC33255D2704BF3BDBF5EF242D03AAB"/>
    <w:rsid w:val="00791F4A"/>
  </w:style>
  <w:style w:type="paragraph" w:customStyle="1" w:styleId="2FDE58EF981A461DBBED4116BF5F0A4B">
    <w:name w:val="2FDE58EF981A461DBBED4116BF5F0A4B"/>
    <w:rsid w:val="00791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 PreviousValue="false"/>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65A5A5CCC7C6BF488752F5FB5CE09C0C" ma:contentTypeVersion="15" ma:contentTypeDescription="Skapa ett nytt dokument." ma:contentTypeScope="" ma:versionID="e45e1fa65ce9f629e1201294ab92ebce">
  <xsd:schema xmlns:xsd="http://www.w3.org/2001/XMLSchema" xmlns:xs="http://www.w3.org/2001/XMLSchema" xmlns:p="http://schemas.microsoft.com/office/2006/metadata/properties" xmlns:ns2="35670e95-d5a3-4c2b-9f0d-a339565e4e06" xmlns:ns3="2eab4429-82ef-4a15-830e-1cb72d496e73" xmlns:ns4="cc625d36-bb37-4650-91b9-0c96159295ba" xmlns:ns6="400be4d9-93ad-45ec-bd97-8834fb3cb124" xmlns:ns7="4e9c2f0c-7bf8-49af-8356-cbf363fc78a7" xmlns:ns8="9c9941df-7074-4a92-bf99-225d24d78d61" targetNamespace="http://schemas.microsoft.com/office/2006/metadata/properties" ma:root="true" ma:fieldsID="42d79f0eff2441e2d079c76712a1dd27" ns2:_="" ns3:_="" ns4:_="" ns6:_="" ns7:_="" ns8:_="">
    <xsd:import namespace="35670e95-d5a3-4c2b-9f0d-a339565e4e06"/>
    <xsd:import namespace="2eab4429-82ef-4a15-830e-1cb72d496e73"/>
    <xsd:import namespace="cc625d36-bb37-4650-91b9-0c96159295ba"/>
    <xsd:import namespace="400be4d9-93ad-45ec-bd97-8834fb3cb124"/>
    <xsd:import namespace="4e9c2f0c-7bf8-49af-8356-cbf363fc78a7"/>
    <xsd:import namespace="9c9941df-7074-4a92-bf99-225d24d78d61"/>
    <xsd:element name="properties">
      <xsd:complexType>
        <xsd:sequence>
          <xsd:element name="documentManagement">
            <xsd:complexType>
              <xsd:all>
                <xsd:element ref="ns2:Diarienummer" minOccurs="0"/>
                <xsd:element ref="ns2:Nyckelord" minOccurs="0"/>
                <xsd:element ref="ns2:_dlc_DocId" minOccurs="0"/>
                <xsd:element ref="ns2:_dlc_DocIdUrl" minOccurs="0"/>
                <xsd:element ref="ns2:_dlc_DocIdPersistId" minOccurs="0"/>
                <xsd:element ref="ns4:k46d94c0acf84ab9a79866a9d8b1905f" minOccurs="0"/>
                <xsd:element ref="ns4:TaxCatchAll" minOccurs="0"/>
                <xsd:element ref="ns4:TaxCatchAllLabel" minOccurs="0"/>
                <xsd:element ref="ns3:c9cd366cc722410295b9eacffbd73909" minOccurs="0"/>
                <xsd:element ref="ns6:Datum" minOccurs="0"/>
                <xsd:element ref="ns7:DirtyMigration" minOccurs="0"/>
                <xsd:element ref="ns8:SharedWithUsers" minOccurs="0"/>
                <xsd:element ref="ns3:Handl_x00e4_ggare" minOccurs="0"/>
                <xsd:element ref="ns3:Fr_x00e5_gest_x00e4_llare" minOccurs="0"/>
                <xsd:element ref="ns3:_x00c4_m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Diarienummer" ma:index="2" nillable="true" ma:displayName="Diarienummer" ma:description="" ma:internalName="RecordNumber">
      <xsd:simpleType>
        <xsd:restriction base="dms:Text"/>
      </xsd:simpleType>
    </xsd:element>
    <xsd:element name="Nyckelord" ma:index="3" nillable="true" ma:displayName="Nyckelord" ma:description="" ma:hidden="true" ma:internalName="RKNyckelord" ma:readOnly="false">
      <xsd:simpleType>
        <xsd:restriction base="dms:Text"/>
      </xsd:simpleType>
    </xsd:element>
    <xsd:element name="_dlc_DocId" ma:index="6" nillable="true" ma:displayName="Dokument-ID-värde" ma:description="Värdet för dokument-ID som tilldelats till det här objektet." ma:internalName="_dlc_DocId" ma:readOnly="true">
      <xsd:simpleType>
        <xsd:restriction base="dms:Text"/>
      </xsd:simpleType>
    </xsd:element>
    <xsd:element name="_dlc_DocIdUrl" ma:index="7"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ab4429-82ef-4a15-830e-1cb72d496e73" elementFormDefault="qualified">
    <xsd:import namespace="http://schemas.microsoft.com/office/2006/documentManagement/types"/>
    <xsd:import namespace="http://schemas.microsoft.com/office/infopath/2007/PartnerControls"/>
    <xsd:element name="c9cd366cc722410295b9eacffbd73909" ma:index="13" nillable="true" ma:taxonomy="true" ma:internalName="c9cd366cc722410295b9eacffbd73909" ma:taxonomyFieldName="ActivityCategory" ma:displayName="Aktivitetskategori" ma:fieldId="{c9cd366c-c722-4102-95b9-eacffbd73909}" ma:sspId="d07acfae-4dfa-4949-99a8-259efd31a6ae" ma:termSetId="8bf97125-e7b6-456b-9da4-c0e62cf3e5a7" ma:anchorId="00000000-0000-0000-0000-000000000000" ma:open="false" ma:isKeyword="false">
      <xsd:complexType>
        <xsd:sequence>
          <xsd:element ref="pc:Terms" minOccurs="0" maxOccurs="1"/>
        </xsd:sequence>
      </xsd:complexType>
    </xsd:element>
    <xsd:element name="Handl_x00e4_ggare" ma:index="23" nillable="true" ma:displayName="Handläggare" ma:list="UserInfo" ma:SharePointGroup="0" ma:internalName="Handl_x00e4_ggar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r_x00e5_gest_x00e4_llare" ma:index="24" nillable="true" ma:displayName="Frågeställare" ma:internalName="Fr_x00e5_gest_x00e4_llare">
      <xsd:simpleType>
        <xsd:restriction base="dms:Note">
          <xsd:maxLength value="255"/>
        </xsd:restriction>
      </xsd:simpleType>
    </xsd:element>
    <xsd:element name="_x00c4_mne" ma:index="25" nillable="true" ma:displayName="Ämne" ma:format="Dropdown" ma:internalName="_x00c4_mne">
      <xsd:simpleType>
        <xsd:union memberTypes="dms:Text">
          <xsd:simpleType>
            <xsd:restriction base="dms:Choice">
              <xsd:enumeration value="Jakt"/>
              <xsd:enumeration value="Vilt"/>
              <xsd:enumeration value="Fiske"/>
              <xsd:enumeration value="Rovdjur"/>
              <xsd:enumeration value="Fågel"/>
              <xsd:enumeration value="Varg"/>
              <xsd:enumeration value="Säl"/>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9" nillable="true" ma:taxonomy="true" ma:internalName="k46d94c0acf84ab9a79866a9d8b1905f" ma:taxonomyFieldName="Organisation" ma:displayName="Organisatorisk 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0" nillable="true" ma:displayName="Global taxonomikolumn" ma:description="" ma:hidden="true" ma:list="{3a2eb130-6bb3-4ee5-a9c7-04d4e81a5cd7}" ma:internalName="TaxCatchAll" ma:readOnly="false" ma:showField="CatchAllData"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Global taxonomikolumn1" ma:description="" ma:hidden="true" ma:list="{3a2eb130-6bb3-4ee5-a9c7-04d4e81a5cd7}" ma:internalName="TaxCatchAllLabel" ma:readOnly="true" ma:showField="CatchAllDataLabel" ma:web="a2816045-535c-4f1b-be72-bd4d6162c4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0be4d9-93ad-45ec-bd97-8834fb3cb124" elementFormDefault="qualified">
    <xsd:import namespace="http://schemas.microsoft.com/office/2006/documentManagement/types"/>
    <xsd:import namespace="http://schemas.microsoft.com/office/infopath/2007/PartnerControls"/>
    <xsd:element name="Datum" ma:index="20" nillable="true" ma:displayName="Datum" ma:format="DateOnly"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21"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2"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a1dc34ef-9931-4859-a819-5e9ec3696848</RD_Svarsid>
  </documentManagement>
</p:properties>
</file>

<file path=customXml/item8.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2021-03-10T00:00:00</HeaderDate>
    <Office/>
    <Dnr>N2021/00767</Dnr>
    <ParagrafNr/>
    <DocumentTitle/>
    <VisitingAddress/>
    <Extra1/>
    <Extra2/>
    <Extra3>Betty Malmberg</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8EE31DF6-663C-4B7F-A230-4CBEDF97B3E0}"/>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B8E87B8D-55BF-4DD8-AFD4-64D72A984B03}"/>
</file>

<file path=customXml/itemProps4.xml><?xml version="1.0" encoding="utf-8"?>
<ds:datastoreItem xmlns:ds="http://schemas.openxmlformats.org/officeDocument/2006/customXml" ds:itemID="{99225ECD-FA93-49D4-9EA9-89163328A103}">
  <ds:schemaRefs>
    <ds:schemaRef ds:uri="Microsoft.SharePoint.Taxonomy.ContentTypeSync"/>
  </ds:schemaRefs>
</ds:datastoreItem>
</file>

<file path=customXml/itemProps5.xml><?xml version="1.0" encoding="utf-8"?>
<ds:datastoreItem xmlns:ds="http://schemas.openxmlformats.org/officeDocument/2006/customXml" ds:itemID="{6097A35A-F06C-46D3-A12B-D58B55180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2eab4429-82ef-4a15-830e-1cb72d496e73"/>
    <ds:schemaRef ds:uri="cc625d36-bb37-4650-91b9-0c96159295ba"/>
    <ds:schemaRef ds:uri="400be4d9-93ad-45ec-bd97-8834fb3cb124"/>
    <ds:schemaRef ds:uri="4e9c2f0c-7bf8-49af-8356-cbf363fc78a7"/>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12843A54-90BD-4AF7-880B-F00261E4127D}"/>
</file>

<file path=customXml/itemProps8.xml><?xml version="1.0" encoding="utf-8"?>
<ds:datastoreItem xmlns:ds="http://schemas.openxmlformats.org/officeDocument/2006/customXml" ds:itemID="{A4DB8204-F7DE-4A28-89E5-F8349B7A67B7}"/>
</file>

<file path=docProps/app.xml><?xml version="1.0" encoding="utf-8"?>
<Properties xmlns="http://schemas.openxmlformats.org/officeDocument/2006/extended-properties" xmlns:vt="http://schemas.openxmlformats.org/officeDocument/2006/docPropsVTypes">
  <Template>RK Basmall</Template>
  <TotalTime>0</TotalTime>
  <Pages>2</Pages>
  <Words>230</Words>
  <Characters>1223</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2050 av Betty Malmberg (M) Husbehovsfiske.docx</dc:title>
  <dc:subject/>
  <dc:creator>Björn Åsgård</dc:creator>
  <cp:keywords/>
  <dc:description/>
  <cp:lastModifiedBy>Björn Åsgård</cp:lastModifiedBy>
  <cp:revision>3</cp:revision>
  <dcterms:created xsi:type="dcterms:W3CDTF">2021-03-04T12:29:00Z</dcterms:created>
  <dcterms:modified xsi:type="dcterms:W3CDTF">2021-03-08T16:21:00Z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bdc87d30-a6d5-46cd-935e-cb8326d0fc29</vt:lpwstr>
  </property>
</Properties>
</file>