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8BF9" w14:textId="1FDBED48" w:rsidR="00293A8B" w:rsidRDefault="00293A8B" w:rsidP="00DA0661">
      <w:pPr>
        <w:pStyle w:val="Rubrik"/>
      </w:pPr>
      <w:bookmarkStart w:id="0" w:name="Start"/>
      <w:bookmarkEnd w:id="0"/>
      <w:r>
        <w:t>Svar på fråga 20</w:t>
      </w:r>
      <w:r w:rsidR="00DB7916">
        <w:t>20</w:t>
      </w:r>
      <w:r>
        <w:t>/</w:t>
      </w:r>
      <w:r w:rsidR="00920226">
        <w:t>2</w:t>
      </w:r>
      <w:r w:rsidR="00DB7916">
        <w:t>1</w:t>
      </w:r>
      <w:r>
        <w:t>:</w:t>
      </w:r>
      <w:r w:rsidR="00345B86">
        <w:t>9</w:t>
      </w:r>
      <w:r w:rsidR="00DB7916">
        <w:t>8</w:t>
      </w:r>
      <w:r w:rsidR="00345B86">
        <w:t>0</w:t>
      </w:r>
      <w:r>
        <w:t xml:space="preserve"> av </w:t>
      </w:r>
      <w:r w:rsidR="00DB7916">
        <w:t>Sten Bergheden</w:t>
      </w:r>
      <w:r>
        <w:t xml:space="preserve"> (</w:t>
      </w:r>
      <w:r w:rsidR="00DB7916">
        <w:t>M</w:t>
      </w:r>
      <w:r>
        <w:t>)</w:t>
      </w:r>
      <w:r>
        <w:br/>
      </w:r>
      <w:r w:rsidR="00EA1802" w:rsidRPr="00EA1802">
        <w:t>Sveaskog</w:t>
      </w:r>
      <w:r w:rsidR="00DB7916">
        <w:t>s skogsinnehav</w:t>
      </w:r>
    </w:p>
    <w:p w14:paraId="2AC798BD" w14:textId="48D85778" w:rsidR="00EA1802" w:rsidRDefault="00DB7916" w:rsidP="00345B86">
      <w:pPr>
        <w:pStyle w:val="Brdtext"/>
      </w:pPr>
      <w:r>
        <w:t>Sten Bergheden</w:t>
      </w:r>
      <w:r w:rsidR="00EA1802">
        <w:t xml:space="preserve"> har frågat mig </w:t>
      </w:r>
      <w:r w:rsidR="00345B86">
        <w:t xml:space="preserve">om jag </w:t>
      </w:r>
      <w:r w:rsidR="00BF0055" w:rsidRPr="00BF0055">
        <w:t xml:space="preserve">på något sätt </w:t>
      </w:r>
      <w:r w:rsidR="00BF0055">
        <w:t xml:space="preserve">avser </w:t>
      </w:r>
      <w:r w:rsidR="00BF0055" w:rsidRPr="00BF0055">
        <w:t>ta initiativ till att öka försäljningen av Sveaskog</w:t>
      </w:r>
      <w:r w:rsidR="00950169">
        <w:t xml:space="preserve"> AB:</w:t>
      </w:r>
      <w:r w:rsidR="00BF0055" w:rsidRPr="00BF0055">
        <w:t>s skogar, så att fler får möjlighet att kunna köpa skogsmark och därmed öka möjligheterna till att kunna leva och bo på landsbygden</w:t>
      </w:r>
      <w:r w:rsidR="00950169">
        <w:t>.</w:t>
      </w:r>
      <w:r w:rsidR="00BF0055" w:rsidRPr="00BF0055">
        <w:t xml:space="preserve"> </w:t>
      </w:r>
    </w:p>
    <w:p w14:paraId="55A0916E" w14:textId="018F7A99" w:rsidR="00036D54" w:rsidRDefault="00036D54" w:rsidP="00EA1802">
      <w:pPr>
        <w:pStyle w:val="Brdtext"/>
      </w:pPr>
      <w:r>
        <w:t xml:space="preserve">Sveaskog </w:t>
      </w:r>
      <w:r w:rsidR="00F541A5">
        <w:t xml:space="preserve">äger och förvaltar </w:t>
      </w:r>
      <w:r w:rsidR="00F22002">
        <w:t>ca 14 procent av</w:t>
      </w:r>
      <w:r w:rsidR="002A2C8D">
        <w:t xml:space="preserve"> den svenska skogsmarken. Sveaskog</w:t>
      </w:r>
      <w:r w:rsidR="00F541A5">
        <w:t xml:space="preserve"> </w:t>
      </w:r>
      <w:r>
        <w:t xml:space="preserve">har ett viktigt uppdrag att agera som en oberoende aktör </w:t>
      </w:r>
      <w:r w:rsidR="00F01562">
        <w:t>med kärnverksamhet inom skogsbruk</w:t>
      </w:r>
      <w:r>
        <w:t xml:space="preserve">. Ett stort antal kunder, inte minst många mindre lokala aktörer, är beroende av stabila virkesflöden från Sveaskog. Vidare bidrar Sveaskog </w:t>
      </w:r>
      <w:r w:rsidR="00EE6D14">
        <w:t xml:space="preserve">till att sysselsätta ett stort antal entreprenörer och leverantörer </w:t>
      </w:r>
      <w:r w:rsidR="00FE7B9D">
        <w:t>på landsbygden</w:t>
      </w:r>
      <w:r w:rsidR="00EE6D14">
        <w:t xml:space="preserve">. </w:t>
      </w:r>
      <w:r w:rsidR="00FE7B9D">
        <w:t xml:space="preserve">Sveaskog bidrar också tydligt till en aktiv marknad och avsättning för skogsråvaran i glesbygd vilket främjar värdeutvecklingen även för mindre privata </w:t>
      </w:r>
      <w:r w:rsidR="002330F3">
        <w:t>skogsägare</w:t>
      </w:r>
      <w:r w:rsidR="00FE7B9D">
        <w:t xml:space="preserve"> runt om i landet.</w:t>
      </w:r>
      <w:r w:rsidR="004D0250">
        <w:t xml:space="preserve"> Sveaskog bidrar också med </w:t>
      </w:r>
      <w:r w:rsidR="00960039">
        <w:t>bl</w:t>
      </w:r>
      <w:r w:rsidR="000366DC">
        <w:t>and annat</w:t>
      </w:r>
      <w:r w:rsidR="00960039">
        <w:t xml:space="preserve"> </w:t>
      </w:r>
      <w:r w:rsidR="004D0250">
        <w:t xml:space="preserve">ekoparker och </w:t>
      </w:r>
      <w:r w:rsidR="00622DF9">
        <w:t xml:space="preserve">har </w:t>
      </w:r>
      <w:r w:rsidR="004D0250">
        <w:t>dialog med lokala företrädare för att utveckla ett hållbart skogsbruk.</w:t>
      </w:r>
      <w:r w:rsidR="00FE7B9D">
        <w:t xml:space="preserve"> </w:t>
      </w:r>
    </w:p>
    <w:p w14:paraId="5B89F0A4" w14:textId="25A828DF" w:rsidR="004B39D1" w:rsidRDefault="00CF02A6" w:rsidP="00EA1802">
      <w:pPr>
        <w:pStyle w:val="Brdtext"/>
      </w:pPr>
      <w:r>
        <w:t xml:space="preserve">Sveaskog </w:t>
      </w:r>
      <w:r w:rsidR="002330F3">
        <w:t xml:space="preserve">ska </w:t>
      </w:r>
      <w:r w:rsidR="002330F3" w:rsidRPr="002330F3">
        <w:t>bedriva verksamhet</w:t>
      </w:r>
      <w:r w:rsidR="002330F3">
        <w:t>en</w:t>
      </w:r>
      <w:r w:rsidR="002330F3" w:rsidRPr="002330F3">
        <w:t xml:space="preserve"> på affärsmässig grund</w:t>
      </w:r>
      <w:r w:rsidR="002330F3">
        <w:t xml:space="preserve">. Bolaget </w:t>
      </w:r>
      <w:r>
        <w:t>har i</w:t>
      </w:r>
      <w:r w:rsidR="00950169">
        <w:t> </w:t>
      </w:r>
      <w:r>
        <w:t xml:space="preserve">dag ett </w:t>
      </w:r>
      <w:r w:rsidR="00036D54">
        <w:t xml:space="preserve">pågående </w:t>
      </w:r>
      <w:r>
        <w:t xml:space="preserve">uppdrag att bedriva ett markförsäljningsprogram </w:t>
      </w:r>
      <w:r w:rsidR="00223E8A">
        <w:t xml:space="preserve">i syfte </w:t>
      </w:r>
      <w:r>
        <w:t xml:space="preserve">att främja </w:t>
      </w:r>
      <w:r w:rsidR="00223E8A">
        <w:t>det enskilda skogsbruket</w:t>
      </w:r>
      <w:r>
        <w:t xml:space="preserve">. </w:t>
      </w:r>
      <w:r w:rsidR="00223E8A">
        <w:t xml:space="preserve">Målet är att avyttra 10 procent </w:t>
      </w:r>
      <w:r w:rsidR="00223E8A" w:rsidRPr="00223E8A">
        <w:t>av den areal företaget hade vid bolagets bildande år 2002</w:t>
      </w:r>
      <w:r w:rsidR="00223E8A">
        <w:t xml:space="preserve">. </w:t>
      </w:r>
      <w:r>
        <w:t xml:space="preserve">Bolaget har inom ramen för detta sålt </w:t>
      </w:r>
      <w:r w:rsidR="001F1C64">
        <w:t xml:space="preserve">ca </w:t>
      </w:r>
      <w:r w:rsidR="00223E8A">
        <w:t>9</w:t>
      </w:r>
      <w:r w:rsidR="001F1C64">
        <w:t>,3</w:t>
      </w:r>
      <w:r w:rsidR="00223E8A">
        <w:t xml:space="preserve"> procent </w:t>
      </w:r>
      <w:r>
        <w:t>av sitt innehav</w:t>
      </w:r>
      <w:r w:rsidR="001F1C64">
        <w:t>, eller drygt 400 000 hektar</w:t>
      </w:r>
      <w:r>
        <w:t>.</w:t>
      </w:r>
      <w:r w:rsidR="00113828">
        <w:t xml:space="preserve"> </w:t>
      </w:r>
    </w:p>
    <w:p w14:paraId="374D68FC" w14:textId="509BED61" w:rsidR="001F1C64" w:rsidRDefault="00EA1802" w:rsidP="00DB48AB">
      <w:pPr>
        <w:pStyle w:val="Brdtext"/>
      </w:pPr>
      <w:r w:rsidRPr="00CF02A6">
        <w:t xml:space="preserve">Stockholm den </w:t>
      </w:r>
      <w:sdt>
        <w:sdtPr>
          <w:rPr>
            <w:lang w:val="de-DE"/>
          </w:rPr>
          <w:id w:val="-1225218591"/>
          <w:placeholder>
            <w:docPart w:val="390CEFA76C5A4500BB6323AC91D1C56A"/>
          </w:placeholder>
          <w:dataBinding w:prefixMappings="xmlns:ns0='http://lp/documentinfo/RK' " w:xpath="/ns0:DocumentInfo[1]/ns0:BaseInfo[1]/ns0:HeaderDate[1]" w:storeItemID="{31A95917-8FEF-47EF-8407-A8BDF04ED4EE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6D01">
            <w:t>28 december 2020</w:t>
          </w:r>
        </w:sdtContent>
      </w:sdt>
    </w:p>
    <w:p w14:paraId="0DBC8968" w14:textId="77777777" w:rsidR="009552D4" w:rsidRDefault="009552D4" w:rsidP="00DB48AB">
      <w:pPr>
        <w:pStyle w:val="Brdtext"/>
      </w:pPr>
    </w:p>
    <w:p w14:paraId="6E683002" w14:textId="727BAD84" w:rsidR="007B4B46" w:rsidRPr="00CF02A6" w:rsidRDefault="00EA1802" w:rsidP="00DB48AB">
      <w:pPr>
        <w:pStyle w:val="Brdtext"/>
      </w:pPr>
      <w:r w:rsidRPr="00CF02A6">
        <w:lastRenderedPageBreak/>
        <w:t>Ibrahim Baylan</w:t>
      </w:r>
    </w:p>
    <w:sectPr w:rsidR="007B4B46" w:rsidRPr="00CF02A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EFC49" w14:textId="77777777" w:rsidR="000D3E05" w:rsidRDefault="000D3E05" w:rsidP="00A87A54">
      <w:pPr>
        <w:spacing w:after="0" w:line="240" w:lineRule="auto"/>
      </w:pPr>
      <w:r>
        <w:separator/>
      </w:r>
    </w:p>
  </w:endnote>
  <w:endnote w:type="continuationSeparator" w:id="0">
    <w:p w14:paraId="55203769" w14:textId="77777777" w:rsidR="000D3E05" w:rsidRDefault="000D3E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1F57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A1CC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089A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7D53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29D0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FB1D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EE3F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F51A54" w14:textId="77777777" w:rsidTr="00C26068">
      <w:trPr>
        <w:trHeight w:val="227"/>
      </w:trPr>
      <w:tc>
        <w:tcPr>
          <w:tcW w:w="4074" w:type="dxa"/>
        </w:tcPr>
        <w:p w14:paraId="46A11A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78D0F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FFBB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F81D" w14:textId="77777777" w:rsidR="000D3E05" w:rsidRDefault="000D3E05" w:rsidP="00A87A54">
      <w:pPr>
        <w:spacing w:after="0" w:line="240" w:lineRule="auto"/>
      </w:pPr>
      <w:r>
        <w:separator/>
      </w:r>
    </w:p>
  </w:footnote>
  <w:footnote w:type="continuationSeparator" w:id="0">
    <w:p w14:paraId="64C24A38" w14:textId="77777777" w:rsidR="000D3E05" w:rsidRDefault="000D3E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3A8B" w14:paraId="503B2129" w14:textId="77777777" w:rsidTr="00C93EBA">
      <w:trPr>
        <w:trHeight w:val="227"/>
      </w:trPr>
      <w:tc>
        <w:tcPr>
          <w:tcW w:w="5534" w:type="dxa"/>
        </w:tcPr>
        <w:p w14:paraId="28C59AD9" w14:textId="77777777" w:rsidR="00293A8B" w:rsidRPr="007D73AB" w:rsidRDefault="00293A8B">
          <w:pPr>
            <w:pStyle w:val="Sidhuvud"/>
          </w:pPr>
        </w:p>
      </w:tc>
      <w:tc>
        <w:tcPr>
          <w:tcW w:w="3170" w:type="dxa"/>
          <w:vAlign w:val="bottom"/>
        </w:tcPr>
        <w:p w14:paraId="3FD239E5" w14:textId="77777777" w:rsidR="00293A8B" w:rsidRPr="007D73AB" w:rsidRDefault="00293A8B" w:rsidP="00340DE0">
          <w:pPr>
            <w:pStyle w:val="Sidhuvud"/>
          </w:pPr>
        </w:p>
      </w:tc>
      <w:tc>
        <w:tcPr>
          <w:tcW w:w="1134" w:type="dxa"/>
        </w:tcPr>
        <w:p w14:paraId="7F03CF78" w14:textId="77777777" w:rsidR="00293A8B" w:rsidRDefault="00293A8B" w:rsidP="005A703A">
          <w:pPr>
            <w:pStyle w:val="Sidhuvud"/>
          </w:pPr>
        </w:p>
      </w:tc>
    </w:tr>
    <w:tr w:rsidR="00293A8B" w14:paraId="3D1B0419" w14:textId="77777777" w:rsidTr="00C93EBA">
      <w:trPr>
        <w:trHeight w:val="1928"/>
      </w:trPr>
      <w:tc>
        <w:tcPr>
          <w:tcW w:w="5534" w:type="dxa"/>
        </w:tcPr>
        <w:p w14:paraId="0773F166" w14:textId="77777777" w:rsidR="00293A8B" w:rsidRPr="00340DE0" w:rsidRDefault="00293A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0795AD" wp14:editId="270613E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007ED2" w14:textId="77777777" w:rsidR="00293A8B" w:rsidRPr="00710A6C" w:rsidRDefault="00293A8B" w:rsidP="00EE3C0F">
          <w:pPr>
            <w:pStyle w:val="Sidhuvud"/>
            <w:rPr>
              <w:b/>
            </w:rPr>
          </w:pPr>
        </w:p>
        <w:p w14:paraId="5C0DEA92" w14:textId="77777777" w:rsidR="00293A8B" w:rsidRDefault="00293A8B" w:rsidP="00EE3C0F">
          <w:pPr>
            <w:pStyle w:val="Sidhuvud"/>
          </w:pPr>
        </w:p>
        <w:p w14:paraId="1CECCA4B" w14:textId="77777777" w:rsidR="00293A8B" w:rsidRDefault="00293A8B" w:rsidP="00EE3C0F">
          <w:pPr>
            <w:pStyle w:val="Sidhuvud"/>
          </w:pPr>
        </w:p>
        <w:p w14:paraId="43195E43" w14:textId="77777777" w:rsidR="00293A8B" w:rsidRDefault="00293A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8098418B89425781B049AEEFCD343E"/>
            </w:placeholder>
            <w:dataBinding w:prefixMappings="xmlns:ns0='http://lp/documentinfo/RK' " w:xpath="/ns0:DocumentInfo[1]/ns0:BaseInfo[1]/ns0:Dnr[1]" w:storeItemID="{31A95917-8FEF-47EF-8407-A8BDF04ED4EE}"/>
            <w:text/>
          </w:sdtPr>
          <w:sdtEndPr/>
          <w:sdtContent>
            <w:p w14:paraId="3F4200F7" w14:textId="64247C64" w:rsidR="00293A8B" w:rsidRDefault="00293A8B" w:rsidP="00EE3C0F">
              <w:pPr>
                <w:pStyle w:val="Sidhuvud"/>
              </w:pPr>
              <w:r>
                <w:t>N2020/</w:t>
              </w:r>
              <w:r w:rsidR="00EA1802">
                <w:t>0</w:t>
              </w:r>
              <w:r w:rsidR="00BF0055">
                <w:t>3018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71D9F1DE1746448D0C889BFF18D1A4"/>
            </w:placeholder>
            <w:showingPlcHdr/>
            <w:dataBinding w:prefixMappings="xmlns:ns0='http://lp/documentinfo/RK' " w:xpath="/ns0:DocumentInfo[1]/ns0:BaseInfo[1]/ns0:DocNumber[1]" w:storeItemID="{31A95917-8FEF-47EF-8407-A8BDF04ED4EE}"/>
            <w:text/>
          </w:sdtPr>
          <w:sdtEndPr/>
          <w:sdtContent>
            <w:p w14:paraId="622BC84A" w14:textId="77777777" w:rsidR="00293A8B" w:rsidRDefault="00293A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AFA071" w14:textId="77777777" w:rsidR="00293A8B" w:rsidRDefault="00293A8B" w:rsidP="00EE3C0F">
          <w:pPr>
            <w:pStyle w:val="Sidhuvud"/>
          </w:pPr>
        </w:p>
      </w:tc>
      <w:tc>
        <w:tcPr>
          <w:tcW w:w="1134" w:type="dxa"/>
        </w:tcPr>
        <w:p w14:paraId="20AAD58F" w14:textId="77777777" w:rsidR="00293A8B" w:rsidRDefault="00293A8B" w:rsidP="0094502D">
          <w:pPr>
            <w:pStyle w:val="Sidhuvud"/>
          </w:pPr>
        </w:p>
        <w:p w14:paraId="54CFA5DD" w14:textId="77777777" w:rsidR="00293A8B" w:rsidRPr="0094502D" w:rsidRDefault="00293A8B" w:rsidP="00EC71A6">
          <w:pPr>
            <w:pStyle w:val="Sidhuvud"/>
          </w:pPr>
        </w:p>
      </w:tc>
    </w:tr>
    <w:tr w:rsidR="00293A8B" w14:paraId="3F6D88C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FE2CED384BF4E05BEA31BE22EF7F3E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07913BD" w14:textId="77777777" w:rsidR="00EA1802" w:rsidRPr="00EA1802" w:rsidRDefault="00EA1802" w:rsidP="00EA1802">
              <w:pPr>
                <w:pStyle w:val="Sidhuvud"/>
                <w:rPr>
                  <w:b/>
                </w:rPr>
              </w:pPr>
              <w:r w:rsidRPr="00EA1802">
                <w:rPr>
                  <w:b/>
                </w:rPr>
                <w:t>Näringsdepartementet</w:t>
              </w:r>
            </w:p>
            <w:p w14:paraId="5D475EA9" w14:textId="5E33045A" w:rsidR="00EA1802" w:rsidRDefault="00E66E7D" w:rsidP="00EA1802">
              <w:pPr>
                <w:pStyle w:val="Sidhuvud"/>
              </w:pPr>
              <w:r>
                <w:t>Näringsministern</w:t>
              </w:r>
            </w:p>
            <w:p w14:paraId="16075DF4" w14:textId="0C8A3A4B" w:rsidR="00293A8B" w:rsidRPr="00340DE0" w:rsidRDefault="00293A8B" w:rsidP="00EA180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163657979A42A6A0D7BA7557CDA2AD"/>
          </w:placeholder>
          <w:dataBinding w:prefixMappings="xmlns:ns0='http://lp/documentinfo/RK' " w:xpath="/ns0:DocumentInfo[1]/ns0:BaseInfo[1]/ns0:Recipient[1]" w:storeItemID="{31A95917-8FEF-47EF-8407-A8BDF04ED4EE}"/>
          <w:text w:multiLine="1"/>
        </w:sdtPr>
        <w:sdtEndPr/>
        <w:sdtContent>
          <w:tc>
            <w:tcPr>
              <w:tcW w:w="3170" w:type="dxa"/>
            </w:tcPr>
            <w:p w14:paraId="33AC03FA" w14:textId="77777777" w:rsidR="00293A8B" w:rsidRDefault="00EA18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215959" w14:textId="77777777" w:rsidR="00293A8B" w:rsidRDefault="00293A8B" w:rsidP="003E6020">
          <w:pPr>
            <w:pStyle w:val="Sidhuvud"/>
          </w:pPr>
        </w:p>
      </w:tc>
    </w:tr>
  </w:tbl>
  <w:p w14:paraId="6824B4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8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6DC"/>
    <w:rsid w:val="0003679E"/>
    <w:rsid w:val="00036D54"/>
    <w:rsid w:val="00041EDC"/>
    <w:rsid w:val="0004352E"/>
    <w:rsid w:val="000508B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E05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82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14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079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C64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8A"/>
    <w:rsid w:val="0022666A"/>
    <w:rsid w:val="00227E43"/>
    <w:rsid w:val="002315F5"/>
    <w:rsid w:val="00232EC3"/>
    <w:rsid w:val="002330F3"/>
    <w:rsid w:val="00233D52"/>
    <w:rsid w:val="00236E75"/>
    <w:rsid w:val="00237147"/>
    <w:rsid w:val="00242AD1"/>
    <w:rsid w:val="0024412C"/>
    <w:rsid w:val="0025501A"/>
    <w:rsid w:val="0026081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2E01"/>
    <w:rsid w:val="00287F0D"/>
    <w:rsid w:val="00292420"/>
    <w:rsid w:val="00293A8B"/>
    <w:rsid w:val="00296B7A"/>
    <w:rsid w:val="002974DC"/>
    <w:rsid w:val="002A0CB3"/>
    <w:rsid w:val="002A2C8D"/>
    <w:rsid w:val="002A3531"/>
    <w:rsid w:val="002A39EF"/>
    <w:rsid w:val="002A6820"/>
    <w:rsid w:val="002B00E5"/>
    <w:rsid w:val="002B16E4"/>
    <w:rsid w:val="002B267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B86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60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99C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9D1"/>
    <w:rsid w:val="004B63BF"/>
    <w:rsid w:val="004B66DA"/>
    <w:rsid w:val="004B696B"/>
    <w:rsid w:val="004B7DFF"/>
    <w:rsid w:val="004C3A3F"/>
    <w:rsid w:val="004C52AA"/>
    <w:rsid w:val="004C5686"/>
    <w:rsid w:val="004C5B77"/>
    <w:rsid w:val="004C70EE"/>
    <w:rsid w:val="004D0250"/>
    <w:rsid w:val="004D766C"/>
    <w:rsid w:val="004E0FA8"/>
    <w:rsid w:val="004E1DE3"/>
    <w:rsid w:val="004E251B"/>
    <w:rsid w:val="004E25CD"/>
    <w:rsid w:val="004E2A4B"/>
    <w:rsid w:val="004E34F0"/>
    <w:rsid w:val="004E4419"/>
    <w:rsid w:val="004E6D22"/>
    <w:rsid w:val="004E77E6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3F9E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B5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B65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2DF9"/>
    <w:rsid w:val="006273E4"/>
    <w:rsid w:val="00631F82"/>
    <w:rsid w:val="00633B59"/>
    <w:rsid w:val="00634EF4"/>
    <w:rsid w:val="006357D0"/>
    <w:rsid w:val="006358C8"/>
    <w:rsid w:val="0064133A"/>
    <w:rsid w:val="006416D1"/>
    <w:rsid w:val="0064379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AF6"/>
    <w:rsid w:val="00694CA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46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B4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B46"/>
    <w:rsid w:val="007B6A85"/>
    <w:rsid w:val="007C44FF"/>
    <w:rsid w:val="007C6456"/>
    <w:rsid w:val="007C7BDB"/>
    <w:rsid w:val="007D11B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D01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094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CCE"/>
    <w:rsid w:val="008E77D6"/>
    <w:rsid w:val="009036E7"/>
    <w:rsid w:val="0090605F"/>
    <w:rsid w:val="0091053B"/>
    <w:rsid w:val="00912158"/>
    <w:rsid w:val="00912945"/>
    <w:rsid w:val="009144EE"/>
    <w:rsid w:val="00915D4C"/>
    <w:rsid w:val="00920226"/>
    <w:rsid w:val="009279B2"/>
    <w:rsid w:val="00935814"/>
    <w:rsid w:val="0094502D"/>
    <w:rsid w:val="00946561"/>
    <w:rsid w:val="00946B39"/>
    <w:rsid w:val="00947013"/>
    <w:rsid w:val="00950169"/>
    <w:rsid w:val="0095062C"/>
    <w:rsid w:val="009552D4"/>
    <w:rsid w:val="00960039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0B9"/>
    <w:rsid w:val="009A0866"/>
    <w:rsid w:val="009A4D0A"/>
    <w:rsid w:val="009A759C"/>
    <w:rsid w:val="009B2BF8"/>
    <w:rsid w:val="009B2F70"/>
    <w:rsid w:val="009B4594"/>
    <w:rsid w:val="009B65C2"/>
    <w:rsid w:val="009C2459"/>
    <w:rsid w:val="009C255A"/>
    <w:rsid w:val="009C2B46"/>
    <w:rsid w:val="009C4448"/>
    <w:rsid w:val="009C5EB3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C54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9C8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BEA"/>
    <w:rsid w:val="00A81C8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BF9"/>
    <w:rsid w:val="00AE7D02"/>
    <w:rsid w:val="00AF0BB7"/>
    <w:rsid w:val="00AF0BDE"/>
    <w:rsid w:val="00AF0EDE"/>
    <w:rsid w:val="00AF3675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4AE"/>
    <w:rsid w:val="00B47018"/>
    <w:rsid w:val="00B47956"/>
    <w:rsid w:val="00B517E1"/>
    <w:rsid w:val="00B556E8"/>
    <w:rsid w:val="00B55E70"/>
    <w:rsid w:val="00B60238"/>
    <w:rsid w:val="00B63DE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33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055"/>
    <w:rsid w:val="00BF27B2"/>
    <w:rsid w:val="00BF4F06"/>
    <w:rsid w:val="00BF534E"/>
    <w:rsid w:val="00BF5717"/>
    <w:rsid w:val="00BF66D2"/>
    <w:rsid w:val="00BF724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1E0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D91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2A6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2F7B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916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561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01F"/>
    <w:rsid w:val="00E6641E"/>
    <w:rsid w:val="00E66E7D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802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524"/>
    <w:rsid w:val="00ED3CC8"/>
    <w:rsid w:val="00ED592E"/>
    <w:rsid w:val="00ED6ABD"/>
    <w:rsid w:val="00ED72E1"/>
    <w:rsid w:val="00EE3C0F"/>
    <w:rsid w:val="00EE5EB8"/>
    <w:rsid w:val="00EE6810"/>
    <w:rsid w:val="00EE6D14"/>
    <w:rsid w:val="00EF1601"/>
    <w:rsid w:val="00EF21FE"/>
    <w:rsid w:val="00EF2A7F"/>
    <w:rsid w:val="00EF2D58"/>
    <w:rsid w:val="00EF37C2"/>
    <w:rsid w:val="00EF4803"/>
    <w:rsid w:val="00EF5127"/>
    <w:rsid w:val="00F01562"/>
    <w:rsid w:val="00F03EAC"/>
    <w:rsid w:val="00F04B7C"/>
    <w:rsid w:val="00F078B5"/>
    <w:rsid w:val="00F14024"/>
    <w:rsid w:val="00F14FA3"/>
    <w:rsid w:val="00F15DB1"/>
    <w:rsid w:val="00F2200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1A5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001"/>
    <w:rsid w:val="00F922B2"/>
    <w:rsid w:val="00F943C8"/>
    <w:rsid w:val="00F96B28"/>
    <w:rsid w:val="00FA1564"/>
    <w:rsid w:val="00FA293C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B9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1F516C"/>
  <w15:docId w15:val="{54B9BE7F-78FC-42FE-AABC-1BC96FC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8098418B89425781B049AEEFCD3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E07C2-0A25-4519-B4FB-8440272D45C2}"/>
      </w:docPartPr>
      <w:docPartBody>
        <w:p w:rsidR="00DA2B0E" w:rsidRDefault="00CB7CE6" w:rsidP="00CB7CE6">
          <w:pPr>
            <w:pStyle w:val="738098418B89425781B049AEEFCD34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71D9F1DE1746448D0C889BFF18D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0D885-9A54-43A9-85ED-CC7CF4406E20}"/>
      </w:docPartPr>
      <w:docPartBody>
        <w:p w:rsidR="00DA2B0E" w:rsidRDefault="00CB7CE6" w:rsidP="00CB7CE6">
          <w:pPr>
            <w:pStyle w:val="AD71D9F1DE1746448D0C889BFF18D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E2CED384BF4E05BEA31BE22EF7F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43BF8-7F49-460B-9D8C-40DFFC66C85E}"/>
      </w:docPartPr>
      <w:docPartBody>
        <w:p w:rsidR="00DA2B0E" w:rsidRDefault="00CB7CE6" w:rsidP="00CB7CE6">
          <w:pPr>
            <w:pStyle w:val="5FE2CED384BF4E05BEA31BE22EF7F3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63657979A42A6A0D7BA7557CDA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98C87-CD2E-41C6-8B21-4EF54AD4F343}"/>
      </w:docPartPr>
      <w:docPartBody>
        <w:p w:rsidR="00DA2B0E" w:rsidRDefault="00CB7CE6" w:rsidP="00CB7CE6">
          <w:pPr>
            <w:pStyle w:val="D1163657979A42A6A0D7BA7557CDA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0CEFA76C5A4500BB6323AC91D1C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40481-9908-4AB0-AAC1-504B5C9958E6}"/>
      </w:docPartPr>
      <w:docPartBody>
        <w:p w:rsidR="00DA2B0E" w:rsidRDefault="00CB7CE6" w:rsidP="00CB7CE6">
          <w:pPr>
            <w:pStyle w:val="390CEFA76C5A4500BB6323AC91D1C5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E6"/>
    <w:rsid w:val="00CB7CE6"/>
    <w:rsid w:val="00CD47CD"/>
    <w:rsid w:val="00DA2B0E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AA8FFAAD1D4A1198DCF3862D189EAC">
    <w:name w:val="EAAA8FFAAD1D4A1198DCF3862D189EAC"/>
    <w:rsid w:val="00CB7CE6"/>
  </w:style>
  <w:style w:type="character" w:styleId="Platshllartext">
    <w:name w:val="Placeholder Text"/>
    <w:basedOn w:val="Standardstycketeckensnitt"/>
    <w:uiPriority w:val="99"/>
    <w:semiHidden/>
    <w:rsid w:val="00CB7CE6"/>
    <w:rPr>
      <w:noProof w:val="0"/>
      <w:color w:val="808080"/>
    </w:rPr>
  </w:style>
  <w:style w:type="paragraph" w:customStyle="1" w:styleId="8104793ECCAA4CBD8D56A0A5D7C5CB8E">
    <w:name w:val="8104793ECCAA4CBD8D56A0A5D7C5CB8E"/>
    <w:rsid w:val="00CB7CE6"/>
  </w:style>
  <w:style w:type="paragraph" w:customStyle="1" w:styleId="01080B669B2341DDAFA0EF8C61A3DF00">
    <w:name w:val="01080B669B2341DDAFA0EF8C61A3DF00"/>
    <w:rsid w:val="00CB7CE6"/>
  </w:style>
  <w:style w:type="paragraph" w:customStyle="1" w:styleId="47FCC78EF54D483CB9C371824ABE32C9">
    <w:name w:val="47FCC78EF54D483CB9C371824ABE32C9"/>
    <w:rsid w:val="00CB7CE6"/>
  </w:style>
  <w:style w:type="paragraph" w:customStyle="1" w:styleId="738098418B89425781B049AEEFCD343E">
    <w:name w:val="738098418B89425781B049AEEFCD343E"/>
    <w:rsid w:val="00CB7CE6"/>
  </w:style>
  <w:style w:type="paragraph" w:customStyle="1" w:styleId="AD71D9F1DE1746448D0C889BFF18D1A4">
    <w:name w:val="AD71D9F1DE1746448D0C889BFF18D1A4"/>
    <w:rsid w:val="00CB7CE6"/>
  </w:style>
  <w:style w:type="paragraph" w:customStyle="1" w:styleId="85B6B1662EA641F6BA8648D35DF24CFD">
    <w:name w:val="85B6B1662EA641F6BA8648D35DF24CFD"/>
    <w:rsid w:val="00CB7CE6"/>
  </w:style>
  <w:style w:type="paragraph" w:customStyle="1" w:styleId="B29A4B0AB0BA44F2B14B8E0E9BECDCCC">
    <w:name w:val="B29A4B0AB0BA44F2B14B8E0E9BECDCCC"/>
    <w:rsid w:val="00CB7CE6"/>
  </w:style>
  <w:style w:type="paragraph" w:customStyle="1" w:styleId="657CDE818EEB423F80613748CE3B4828">
    <w:name w:val="657CDE818EEB423F80613748CE3B4828"/>
    <w:rsid w:val="00CB7CE6"/>
  </w:style>
  <w:style w:type="paragraph" w:customStyle="1" w:styleId="5FE2CED384BF4E05BEA31BE22EF7F3E8">
    <w:name w:val="5FE2CED384BF4E05BEA31BE22EF7F3E8"/>
    <w:rsid w:val="00CB7CE6"/>
  </w:style>
  <w:style w:type="paragraph" w:customStyle="1" w:styleId="D1163657979A42A6A0D7BA7557CDA2AD">
    <w:name w:val="D1163657979A42A6A0D7BA7557CDA2AD"/>
    <w:rsid w:val="00CB7CE6"/>
  </w:style>
  <w:style w:type="paragraph" w:customStyle="1" w:styleId="DF7A9B411B044E2F88C8F901CC5CE666">
    <w:name w:val="DF7A9B411B044E2F88C8F901CC5CE666"/>
    <w:rsid w:val="00CB7CE6"/>
  </w:style>
  <w:style w:type="paragraph" w:customStyle="1" w:styleId="643261A397B149F68C97675F3AED3F6A">
    <w:name w:val="643261A397B149F68C97675F3AED3F6A"/>
    <w:rsid w:val="00CB7CE6"/>
  </w:style>
  <w:style w:type="paragraph" w:customStyle="1" w:styleId="835F64B711F54E8E96EBE8BBC84FC07D">
    <w:name w:val="835F64B711F54E8E96EBE8BBC84FC07D"/>
    <w:rsid w:val="00CB7CE6"/>
  </w:style>
  <w:style w:type="paragraph" w:customStyle="1" w:styleId="39CC98E21302411AA6FFC613C03A8B23">
    <w:name w:val="39CC98E21302411AA6FFC613C03A8B23"/>
    <w:rsid w:val="00CB7CE6"/>
  </w:style>
  <w:style w:type="paragraph" w:customStyle="1" w:styleId="FC9AB4AE1D8D45CAB52C710F715014DB">
    <w:name w:val="FC9AB4AE1D8D45CAB52C710F715014DB"/>
    <w:rsid w:val="00CB7CE6"/>
  </w:style>
  <w:style w:type="paragraph" w:customStyle="1" w:styleId="390CEFA76C5A4500BB6323AC91D1C56A">
    <w:name w:val="390CEFA76C5A4500BB6323AC91D1C56A"/>
    <w:rsid w:val="00CB7CE6"/>
  </w:style>
  <w:style w:type="paragraph" w:customStyle="1" w:styleId="44CC67590A944873A1F9E79CD7658CE1">
    <w:name w:val="44CC67590A944873A1F9E79CD7658CE1"/>
    <w:rsid w:val="00CB7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2020-12-28T00:00:00</HeaderDate>
    <Office/>
    <Dnr>N2020/03018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09051e25-0ea3-4955-9976-586bc867459a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25" ma:contentTypeDescription="Skapa nytt dokument med möjlighet att välja RK-mall" ma:contentTypeScope="" ma:versionID="02636185d073780db847741f677436f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43EA-DA54-42CF-AA72-A9853B28CA2F}"/>
</file>

<file path=customXml/itemProps2.xml><?xml version="1.0" encoding="utf-8"?>
<ds:datastoreItem xmlns:ds="http://schemas.openxmlformats.org/officeDocument/2006/customXml" ds:itemID="{31A95917-8FEF-47EF-8407-A8BDF04ED4EE}"/>
</file>

<file path=customXml/itemProps3.xml><?xml version="1.0" encoding="utf-8"?>
<ds:datastoreItem xmlns:ds="http://schemas.openxmlformats.org/officeDocument/2006/customXml" ds:itemID="{407A8A5C-824C-4763-8D91-C3D467B129A7}"/>
</file>

<file path=customXml/itemProps4.xml><?xml version="1.0" encoding="utf-8"?>
<ds:datastoreItem xmlns:ds="http://schemas.openxmlformats.org/officeDocument/2006/customXml" ds:itemID="{461FC6B0-73E6-43F7-BC14-CE199EFB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4F22B8-49F6-4E8F-B847-B1E118628CE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2BBFCD7-7106-4865-B069-639B6020A0C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4C71B08-691D-493F-B4EF-CD08F4712981}"/>
</file>

<file path=customXml/itemProps8.xml><?xml version="1.0" encoding="utf-8"?>
<ds:datastoreItem xmlns:ds="http://schemas.openxmlformats.org/officeDocument/2006/customXml" ds:itemID="{60AEAE48-6963-46FF-9151-1E081B9605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2020_21 980 Sveaskogs skogsinnehav_Slutligt.docx</dc:title>
  <dc:subject/>
  <dc:creator>Leif Ljungqvist</dc:creator>
  <cp:keywords/>
  <dc:description/>
  <cp:lastModifiedBy>Jeanette Krusell</cp:lastModifiedBy>
  <cp:revision>4</cp:revision>
  <dcterms:created xsi:type="dcterms:W3CDTF">2020-12-21T20:21:00Z</dcterms:created>
  <dcterms:modified xsi:type="dcterms:W3CDTF">2020-12-28T10:04:00Z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