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3ED08" w14:textId="77777777" w:rsidR="00111714" w:rsidRDefault="00111714" w:rsidP="00DA0661">
      <w:pPr>
        <w:pStyle w:val="Rubrik"/>
      </w:pPr>
      <w:bookmarkStart w:id="0" w:name="Start"/>
      <w:bookmarkStart w:id="1" w:name="_GoBack"/>
      <w:bookmarkEnd w:id="0"/>
      <w:r>
        <w:t xml:space="preserve">Svar på fråga 2017/18:710 </w:t>
      </w:r>
      <w:r w:rsidR="00C70B61">
        <w:t xml:space="preserve">Den nya mobillagen och </w:t>
      </w:r>
      <w:r>
        <w:t>2017/18:713</w:t>
      </w:r>
      <w:r w:rsidR="00C70B61" w:rsidRPr="00C70B61">
        <w:t xml:space="preserve"> </w:t>
      </w:r>
      <w:r w:rsidR="00C70B61">
        <w:t xml:space="preserve">Polisens kommunikationsutrustning båda av </w:t>
      </w:r>
      <w:r w:rsidR="000A515B">
        <w:t>Sten Bergheden</w:t>
      </w:r>
      <w:r>
        <w:t xml:space="preserve"> (M)</w:t>
      </w:r>
      <w:r w:rsidR="000A515B">
        <w:t xml:space="preserve"> </w:t>
      </w:r>
      <w:r w:rsidR="00C70B61">
        <w:t xml:space="preserve">samt fråga 2017/18:721 </w:t>
      </w:r>
      <w:r>
        <w:t xml:space="preserve">Handhållen kommunikationsutrustning i trafiken </w:t>
      </w:r>
      <w:r w:rsidR="00C70B61">
        <w:t>av Lars Beckman (M)</w:t>
      </w:r>
    </w:p>
    <w:bookmarkEnd w:id="1"/>
    <w:p w14:paraId="16A90FB8" w14:textId="77777777" w:rsidR="00111714" w:rsidRDefault="000A515B" w:rsidP="00111714">
      <w:pPr>
        <w:pStyle w:val="Brdtext"/>
      </w:pPr>
      <w:r>
        <w:t>Sten Bergheden</w:t>
      </w:r>
      <w:r w:rsidR="00111714">
        <w:t xml:space="preserve"> har frågat mig </w:t>
      </w:r>
      <w:r w:rsidR="00111714" w:rsidRPr="00111714">
        <w:t>om jag avser att på något sätt ta initiativ för att ge dispens till de bussbolag som ännu inte har kunnat byta ut sin kommunikationsutrustning.</w:t>
      </w:r>
      <w:r>
        <w:t xml:space="preserve"> Sten Bergheden</w:t>
      </w:r>
      <w:r w:rsidR="00111714">
        <w:t xml:space="preserve"> </w:t>
      </w:r>
      <w:r w:rsidR="00C70B61">
        <w:t xml:space="preserve">har vidare </w:t>
      </w:r>
      <w:r w:rsidR="00111714">
        <w:t>frågat justitie- och inrikesministern om han anser att den nya lagen om handhållen mobilutrustning på något sätt begränsat polisens möjligheter att använda sin kommunikationsutrustning i polisbilen, och vilka åtgärder ministern i så fall kommer att vidta.</w:t>
      </w:r>
      <w:r w:rsidR="00111714" w:rsidRPr="00111714">
        <w:t xml:space="preserve"> </w:t>
      </w:r>
      <w:r w:rsidR="00C70B61">
        <w:t xml:space="preserve">Lars Beckman har frågat mig om jag anser att de nya reglerna inte kommer att utgöra ett betydande problem för stora delar av vårt lands yrkeschaufförer. </w:t>
      </w:r>
      <w:r w:rsidR="00111714">
        <w:t>Arbetet inom regeringen är så fördelat att det är jag som ska svara på frågan</w:t>
      </w:r>
      <w:r w:rsidR="00C70B61">
        <w:t xml:space="preserve"> som Sten Bergheden har ställt till </w:t>
      </w:r>
      <w:r w:rsidR="00C70B61" w:rsidRPr="00C70B61">
        <w:t>justitie- och inrikesministern</w:t>
      </w:r>
      <w:r w:rsidR="00111714">
        <w:t>.</w:t>
      </w:r>
      <w:r w:rsidR="00C70B61">
        <w:t xml:space="preserve"> Jag väljer att svara på de tre frågorna i ett sammanhang.</w:t>
      </w:r>
    </w:p>
    <w:p w14:paraId="6ECCD394" w14:textId="77777777" w:rsidR="00111714" w:rsidRDefault="00111714" w:rsidP="00111714">
      <w:pPr>
        <w:pStyle w:val="Brdtext"/>
      </w:pPr>
      <w:r>
        <w:t xml:space="preserve">Att förbättra trafiksäkerheten är prioriterad fråga av regeringen. Sedan millennieskiftet har antalet omkomna i vägtrafiken mer än halverats. På senare tid har dock minskningen av antalet omkomna i vägtrafikolyckor stannat av. Regeringen fattade mot den bakgrunden beslut den 1 september 2016 om inriktningsdokumntet Nystart för nollvisionen. </w:t>
      </w:r>
    </w:p>
    <w:p w14:paraId="42DDD322" w14:textId="77777777" w:rsidR="00111714" w:rsidRDefault="00111714" w:rsidP="00111714">
      <w:pPr>
        <w:pStyle w:val="Brdtext"/>
      </w:pPr>
      <w:r>
        <w:t xml:space="preserve">Ett av de beslut som regeringen fattat med utgångspunkt i nollvisionens nystart är en ändring i trafikförordningen gällande förares användning av kommunikationsutrustning under färd. Sedan tidigare gäller att föraren får ägna sig åt aktiviteter som användning av mobiltelefon och annan kommunikationsutrustning endast om det inte inverkar menligt på förandet av fordonet. Sedan den 1 februari i år </w:t>
      </w:r>
      <w:r w:rsidR="00C70B61">
        <w:t>enligt trafikförordningen (1998:1276)</w:t>
      </w:r>
      <w:r w:rsidR="005D6245">
        <w:t xml:space="preserve"> </w:t>
      </w:r>
      <w:r>
        <w:lastRenderedPageBreak/>
        <w:t>får inte förare använda denna utrustning på ett sådant sätt att han eller hon håller den i handen. Förbudet mot att hålla utrustningen i handen gäller utan att det behöver göras en prövning av om användningen påverkat framförandet av fordonet menligt.</w:t>
      </w:r>
    </w:p>
    <w:p w14:paraId="52F9930C" w14:textId="77777777" w:rsidR="00111714" w:rsidRDefault="00111714" w:rsidP="00111714">
      <w:pPr>
        <w:pStyle w:val="Brdtext"/>
      </w:pPr>
      <w:r>
        <w:t>Den 8 februari</w:t>
      </w:r>
      <w:r w:rsidR="005D6245">
        <w:t xml:space="preserve"> 2018</w:t>
      </w:r>
      <w:r>
        <w:t xml:space="preserve"> fattade regeringen beslut om</w:t>
      </w:r>
      <w:r w:rsidR="005D6245">
        <w:t xml:space="preserve"> en ändring i trafikförordningen som innebär</w:t>
      </w:r>
      <w:r>
        <w:t xml:space="preserve"> att den nya regeln inte gäller när ett fordon används i viss tjänsteutövning. Undantaget gäller räddningstjänst, sjuktransport, polisman, vägtransportledare eller någon annan deltagare som ingår i vägtransporten enligt lagen om vägtransportledare och för personal vid Säkerhetspolisen när de vidtar en skyddsåtgärd. Vidare undantas – ifall det är frågan om brådskande tjänsteutövning – tulltjänsteman, kustbevakningstjänsteman, läkare, sjuksköterska, barnmorska, personal inom Kriminalvården eller i andra jämförliga fall. Undantagen träder i kraft den 12 mars </w:t>
      </w:r>
      <w:r w:rsidR="005D6245">
        <w:t xml:space="preserve">2018 </w:t>
      </w:r>
      <w:r>
        <w:t xml:space="preserve">och gäller endast om omständigheterna kräver det och särskild försiktighet iakttas. </w:t>
      </w:r>
    </w:p>
    <w:p w14:paraId="4B8B0914" w14:textId="77777777" w:rsidR="00111714" w:rsidRDefault="00111714" w:rsidP="00111714">
      <w:pPr>
        <w:pStyle w:val="Brdtext"/>
      </w:pPr>
      <w:r>
        <w:t xml:space="preserve">Eftersom det är viktigt att undvika att förare distraheras av att använda handhållen mobiltelefon eller annan kommunikationsutrustning anser jag att ytterligare undantag endast bör införas om det finns mycket tydliga skäl.                    </w:t>
      </w:r>
    </w:p>
    <w:p w14:paraId="2FE81650" w14:textId="77777777" w:rsidR="00111714" w:rsidRDefault="00111714" w:rsidP="006A12F1">
      <w:pPr>
        <w:pStyle w:val="Brdtext"/>
      </w:pPr>
      <w:r>
        <w:t xml:space="preserve">Stockholm den </w:t>
      </w:r>
      <w:sdt>
        <w:sdtPr>
          <w:id w:val="-1225218591"/>
          <w:placeholder>
            <w:docPart w:val="1DC83E870E6843F18511C814F8D9383E"/>
          </w:placeholder>
          <w:dataBinding w:prefixMappings="xmlns:ns0='http://lp/documentinfo/RK' " w:xpath="/ns0:DocumentInfo[1]/ns0:BaseInfo[1]/ns0:HeaderDate[1]" w:storeItemID="{77E84131-BDEF-48ED-9F6A-DF3EC3AC6347}"/>
          <w:date w:fullDate="2018-02-13T00:00:00Z">
            <w:dateFormat w:val="d MMMM yyyy"/>
            <w:lid w:val="sv-SE"/>
            <w:storeMappedDataAs w:val="dateTime"/>
            <w:calendar w:val="gregorian"/>
          </w:date>
        </w:sdtPr>
        <w:sdtEndPr/>
        <w:sdtContent>
          <w:r>
            <w:t>13 februari 2018</w:t>
          </w:r>
        </w:sdtContent>
      </w:sdt>
    </w:p>
    <w:p w14:paraId="75ACD0ED" w14:textId="77777777" w:rsidR="00111714" w:rsidRDefault="00111714" w:rsidP="004E7A8F">
      <w:pPr>
        <w:pStyle w:val="Brdtextutanavstnd"/>
      </w:pPr>
    </w:p>
    <w:p w14:paraId="01D81A73" w14:textId="77777777" w:rsidR="00111714" w:rsidRDefault="00111714" w:rsidP="004E7A8F">
      <w:pPr>
        <w:pStyle w:val="Brdtextutanavstnd"/>
      </w:pPr>
    </w:p>
    <w:p w14:paraId="5A7B551D" w14:textId="77777777" w:rsidR="00111714" w:rsidRDefault="00111714" w:rsidP="004E7A8F">
      <w:pPr>
        <w:pStyle w:val="Brdtextutanavstnd"/>
      </w:pPr>
    </w:p>
    <w:p w14:paraId="487D213D" w14:textId="77777777" w:rsidR="00111714" w:rsidRDefault="00111714" w:rsidP="00422A41">
      <w:pPr>
        <w:pStyle w:val="Brdtext"/>
      </w:pPr>
      <w:r>
        <w:t>Tomas Eneroth</w:t>
      </w:r>
    </w:p>
    <w:p w14:paraId="0370FAA1" w14:textId="77777777" w:rsidR="00111714" w:rsidRPr="00DB48AB" w:rsidRDefault="00111714" w:rsidP="00DB48AB">
      <w:pPr>
        <w:pStyle w:val="Brdtext"/>
      </w:pPr>
    </w:p>
    <w:p w14:paraId="204BA152" w14:textId="77777777" w:rsidR="00111714" w:rsidRDefault="00111714" w:rsidP="00E96532">
      <w:pPr>
        <w:pStyle w:val="Brdtext"/>
      </w:pPr>
    </w:p>
    <w:sectPr w:rsidR="00111714" w:rsidSect="00111714">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8EE2F" w14:textId="77777777" w:rsidR="00F56A8F" w:rsidRDefault="00F56A8F" w:rsidP="00A87A54">
      <w:pPr>
        <w:spacing w:after="0" w:line="240" w:lineRule="auto"/>
      </w:pPr>
      <w:r>
        <w:separator/>
      </w:r>
    </w:p>
  </w:endnote>
  <w:endnote w:type="continuationSeparator" w:id="0">
    <w:p w14:paraId="18454D12" w14:textId="77777777" w:rsidR="00F56A8F" w:rsidRDefault="00F56A8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715DE" w14:textId="77777777" w:rsidR="000B00C8" w:rsidRDefault="000B00C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F58CADF" w14:textId="77777777" w:rsidTr="006A26EC">
      <w:trPr>
        <w:trHeight w:val="227"/>
        <w:jc w:val="right"/>
      </w:trPr>
      <w:tc>
        <w:tcPr>
          <w:tcW w:w="708" w:type="dxa"/>
          <w:vAlign w:val="bottom"/>
        </w:tcPr>
        <w:p w14:paraId="1D520A10" w14:textId="2D85B6B2"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4101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4101C">
            <w:rPr>
              <w:rStyle w:val="Sidnummer"/>
              <w:noProof/>
            </w:rPr>
            <w:t>2</w:t>
          </w:r>
          <w:r>
            <w:rPr>
              <w:rStyle w:val="Sidnummer"/>
            </w:rPr>
            <w:fldChar w:fldCharType="end"/>
          </w:r>
          <w:r>
            <w:rPr>
              <w:rStyle w:val="Sidnummer"/>
            </w:rPr>
            <w:t>)</w:t>
          </w:r>
        </w:p>
      </w:tc>
    </w:tr>
    <w:tr w:rsidR="005606BC" w:rsidRPr="00347E11" w14:paraId="0C314563" w14:textId="77777777" w:rsidTr="006A26EC">
      <w:trPr>
        <w:trHeight w:val="850"/>
        <w:jc w:val="right"/>
      </w:trPr>
      <w:tc>
        <w:tcPr>
          <w:tcW w:w="708" w:type="dxa"/>
          <w:vAlign w:val="bottom"/>
        </w:tcPr>
        <w:p w14:paraId="3C6BBCA8" w14:textId="77777777" w:rsidR="005606BC" w:rsidRPr="00347E11" w:rsidRDefault="005606BC" w:rsidP="005606BC">
          <w:pPr>
            <w:pStyle w:val="Sidfot"/>
            <w:spacing w:line="276" w:lineRule="auto"/>
            <w:jc w:val="right"/>
          </w:pPr>
        </w:p>
      </w:tc>
    </w:tr>
  </w:tbl>
  <w:p w14:paraId="593F9DF6"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F778639" w14:textId="77777777" w:rsidTr="001F4302">
      <w:trPr>
        <w:trHeight w:val="510"/>
      </w:trPr>
      <w:tc>
        <w:tcPr>
          <w:tcW w:w="8525" w:type="dxa"/>
          <w:gridSpan w:val="2"/>
          <w:vAlign w:val="bottom"/>
        </w:tcPr>
        <w:p w14:paraId="20A11A37" w14:textId="77777777" w:rsidR="00347E11" w:rsidRPr="00347E11" w:rsidRDefault="00347E11" w:rsidP="00347E11">
          <w:pPr>
            <w:pStyle w:val="Sidfot"/>
            <w:rPr>
              <w:sz w:val="8"/>
            </w:rPr>
          </w:pPr>
        </w:p>
      </w:tc>
    </w:tr>
    <w:tr w:rsidR="00093408" w:rsidRPr="00EE3C0F" w14:paraId="68F5F2F7" w14:textId="77777777" w:rsidTr="00C26068">
      <w:trPr>
        <w:trHeight w:val="227"/>
      </w:trPr>
      <w:tc>
        <w:tcPr>
          <w:tcW w:w="4074" w:type="dxa"/>
        </w:tcPr>
        <w:p w14:paraId="0765152C" w14:textId="77777777" w:rsidR="00347E11" w:rsidRPr="00F53AEA" w:rsidRDefault="00347E11" w:rsidP="00C26068">
          <w:pPr>
            <w:pStyle w:val="Sidfot"/>
            <w:spacing w:line="276" w:lineRule="auto"/>
          </w:pPr>
        </w:p>
      </w:tc>
      <w:tc>
        <w:tcPr>
          <w:tcW w:w="4451" w:type="dxa"/>
        </w:tcPr>
        <w:p w14:paraId="4BE9F201" w14:textId="77777777" w:rsidR="00093408" w:rsidRPr="00F53AEA" w:rsidRDefault="00093408" w:rsidP="00F53AEA">
          <w:pPr>
            <w:pStyle w:val="Sidfot"/>
            <w:spacing w:line="276" w:lineRule="auto"/>
          </w:pPr>
        </w:p>
      </w:tc>
    </w:tr>
  </w:tbl>
  <w:p w14:paraId="3E76EF6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1B3D8" w14:textId="77777777" w:rsidR="00F56A8F" w:rsidRDefault="00F56A8F" w:rsidP="00A87A54">
      <w:pPr>
        <w:spacing w:after="0" w:line="240" w:lineRule="auto"/>
      </w:pPr>
      <w:r>
        <w:separator/>
      </w:r>
    </w:p>
  </w:footnote>
  <w:footnote w:type="continuationSeparator" w:id="0">
    <w:p w14:paraId="52668B8E" w14:textId="77777777" w:rsidR="00F56A8F" w:rsidRDefault="00F56A8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939C3" w14:textId="77777777" w:rsidR="000B00C8" w:rsidRDefault="000B00C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4046E" w14:textId="77777777" w:rsidR="000B00C8" w:rsidRDefault="000B00C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11714" w14:paraId="273D345F" w14:textId="77777777" w:rsidTr="00C93EBA">
      <w:trPr>
        <w:trHeight w:val="227"/>
      </w:trPr>
      <w:tc>
        <w:tcPr>
          <w:tcW w:w="5534" w:type="dxa"/>
        </w:tcPr>
        <w:p w14:paraId="0C06AD76" w14:textId="77777777" w:rsidR="00111714" w:rsidRPr="007D73AB" w:rsidRDefault="00111714">
          <w:pPr>
            <w:pStyle w:val="Sidhuvud"/>
          </w:pPr>
        </w:p>
      </w:tc>
      <w:tc>
        <w:tcPr>
          <w:tcW w:w="3170" w:type="dxa"/>
          <w:vAlign w:val="bottom"/>
        </w:tcPr>
        <w:p w14:paraId="77394156" w14:textId="77777777" w:rsidR="00111714" w:rsidRPr="007D73AB" w:rsidRDefault="00111714" w:rsidP="00340DE0">
          <w:pPr>
            <w:pStyle w:val="Sidhuvud"/>
          </w:pPr>
        </w:p>
      </w:tc>
      <w:tc>
        <w:tcPr>
          <w:tcW w:w="1134" w:type="dxa"/>
        </w:tcPr>
        <w:p w14:paraId="6A8C664B" w14:textId="77777777" w:rsidR="00111714" w:rsidRDefault="00111714" w:rsidP="005A703A">
          <w:pPr>
            <w:pStyle w:val="Sidhuvud"/>
          </w:pPr>
        </w:p>
      </w:tc>
    </w:tr>
    <w:tr w:rsidR="00111714" w:rsidRPr="00A469A8" w14:paraId="7D83120A" w14:textId="77777777" w:rsidTr="00C93EBA">
      <w:trPr>
        <w:trHeight w:val="1928"/>
      </w:trPr>
      <w:tc>
        <w:tcPr>
          <w:tcW w:w="5534" w:type="dxa"/>
        </w:tcPr>
        <w:p w14:paraId="720EF447" w14:textId="77777777" w:rsidR="00111714" w:rsidRPr="00340DE0" w:rsidRDefault="00111714" w:rsidP="00340DE0">
          <w:pPr>
            <w:pStyle w:val="Sidhuvud"/>
          </w:pPr>
          <w:r>
            <w:rPr>
              <w:noProof/>
            </w:rPr>
            <w:drawing>
              <wp:inline distT="0" distB="0" distL="0" distR="0" wp14:anchorId="0A55DD67" wp14:editId="1B1B6B2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42BE4AD8" w14:textId="77777777" w:rsidR="00111714" w:rsidRPr="00710A6C" w:rsidRDefault="00111714" w:rsidP="00EE3C0F">
          <w:pPr>
            <w:pStyle w:val="Sidhuvud"/>
            <w:rPr>
              <w:b/>
            </w:rPr>
          </w:pPr>
        </w:p>
        <w:p w14:paraId="194A0E79" w14:textId="77777777" w:rsidR="00111714" w:rsidRDefault="00111714" w:rsidP="00EE3C0F">
          <w:pPr>
            <w:pStyle w:val="Sidhuvud"/>
          </w:pPr>
        </w:p>
        <w:p w14:paraId="4919EECE" w14:textId="77777777" w:rsidR="00111714" w:rsidRDefault="00111714" w:rsidP="00EE3C0F">
          <w:pPr>
            <w:pStyle w:val="Sidhuvud"/>
          </w:pPr>
        </w:p>
        <w:p w14:paraId="02EB2D2E" w14:textId="77777777" w:rsidR="00111714" w:rsidRDefault="00111714" w:rsidP="00EE3C0F">
          <w:pPr>
            <w:pStyle w:val="Sidhuvud"/>
          </w:pPr>
        </w:p>
        <w:sdt>
          <w:sdtPr>
            <w:rPr>
              <w:lang w:val="en-US"/>
            </w:rPr>
            <w:alias w:val="Dnr"/>
            <w:tag w:val="ccRKShow_Dnr"/>
            <w:id w:val="-829283628"/>
            <w:placeholder>
              <w:docPart w:val="B2D94541C1E44094A382788FCCA38525"/>
            </w:placeholder>
            <w:dataBinding w:prefixMappings="xmlns:ns0='http://lp/documentinfo/RK' " w:xpath="/ns0:DocumentInfo[1]/ns0:BaseInfo[1]/ns0:Dnr[1]" w:storeItemID="{77E84131-BDEF-48ED-9F6A-DF3EC3AC6347}"/>
            <w:text/>
          </w:sdtPr>
          <w:sdtEndPr/>
          <w:sdtContent>
            <w:p w14:paraId="1330F71C" w14:textId="77777777" w:rsidR="00111714" w:rsidRPr="00A469A8" w:rsidRDefault="00A469A8" w:rsidP="00EE3C0F">
              <w:pPr>
                <w:pStyle w:val="Sidhuvud"/>
                <w:rPr>
                  <w:lang w:val="en-US"/>
                </w:rPr>
              </w:pPr>
              <w:r>
                <w:rPr>
                  <w:lang w:val="en-US"/>
                </w:rPr>
                <w:t>N2018/00805/MRT, N2018/00833/MRT, N2018/00855/MRT</w:t>
              </w:r>
            </w:p>
          </w:sdtContent>
        </w:sdt>
        <w:sdt>
          <w:sdtPr>
            <w:alias w:val="DocNumber"/>
            <w:tag w:val="DocNumber"/>
            <w:id w:val="1726028884"/>
            <w:placeholder>
              <w:docPart w:val="20768F81FA074065B36FA0B017ECE248"/>
            </w:placeholder>
            <w:showingPlcHdr/>
            <w:dataBinding w:prefixMappings="xmlns:ns0='http://lp/documentinfo/RK' " w:xpath="/ns0:DocumentInfo[1]/ns0:BaseInfo[1]/ns0:DocNumber[1]" w:storeItemID="{77E84131-BDEF-48ED-9F6A-DF3EC3AC6347}"/>
            <w:text/>
          </w:sdtPr>
          <w:sdtEndPr/>
          <w:sdtContent>
            <w:p w14:paraId="5884A5E5" w14:textId="77777777" w:rsidR="00111714" w:rsidRPr="00A469A8" w:rsidRDefault="00111714" w:rsidP="00EE3C0F">
              <w:pPr>
                <w:pStyle w:val="Sidhuvud"/>
                <w:rPr>
                  <w:lang w:val="en-US"/>
                </w:rPr>
              </w:pPr>
              <w:r w:rsidRPr="00A469A8">
                <w:rPr>
                  <w:rStyle w:val="Platshllartext"/>
                  <w:lang w:val="en-US"/>
                </w:rPr>
                <w:t xml:space="preserve"> </w:t>
              </w:r>
            </w:p>
          </w:sdtContent>
        </w:sdt>
        <w:p w14:paraId="73DD1FED" w14:textId="77777777" w:rsidR="00111714" w:rsidRPr="00A469A8" w:rsidRDefault="00111714" w:rsidP="00EE3C0F">
          <w:pPr>
            <w:pStyle w:val="Sidhuvud"/>
            <w:rPr>
              <w:lang w:val="en-US"/>
            </w:rPr>
          </w:pPr>
        </w:p>
      </w:tc>
      <w:tc>
        <w:tcPr>
          <w:tcW w:w="1134" w:type="dxa"/>
        </w:tcPr>
        <w:p w14:paraId="051EA9DB" w14:textId="77777777" w:rsidR="00111714" w:rsidRPr="00A469A8" w:rsidRDefault="00111714" w:rsidP="0094502D">
          <w:pPr>
            <w:pStyle w:val="Sidhuvud"/>
            <w:rPr>
              <w:lang w:val="en-US"/>
            </w:rPr>
          </w:pPr>
        </w:p>
        <w:p w14:paraId="0466F9A0" w14:textId="77777777" w:rsidR="00111714" w:rsidRPr="00A469A8" w:rsidRDefault="00111714" w:rsidP="00EC71A6">
          <w:pPr>
            <w:pStyle w:val="Sidhuvud"/>
            <w:rPr>
              <w:lang w:val="en-US"/>
            </w:rPr>
          </w:pPr>
        </w:p>
      </w:tc>
    </w:tr>
    <w:tr w:rsidR="00111714" w14:paraId="25507389" w14:textId="77777777" w:rsidTr="00C93EBA">
      <w:trPr>
        <w:trHeight w:val="2268"/>
      </w:trPr>
      <w:sdt>
        <w:sdtPr>
          <w:rPr>
            <w:rFonts w:asciiTheme="minorHAnsi" w:hAnsiTheme="minorHAnsi"/>
            <w:b/>
            <w:sz w:val="25"/>
          </w:rPr>
          <w:alias w:val="SenderText"/>
          <w:tag w:val="ccRKShow_SenderText"/>
          <w:id w:val="1374046025"/>
          <w:placeholder>
            <w:docPart w:val="C4DDCDD6983F431088EAEAE09A542EF4"/>
          </w:placeholder>
        </w:sdtPr>
        <w:sdtEndPr>
          <w:rPr>
            <w:b w:val="0"/>
          </w:rPr>
        </w:sdtEndPr>
        <w:sdtContent>
          <w:tc>
            <w:tcPr>
              <w:tcW w:w="5534" w:type="dxa"/>
              <w:tcMar>
                <w:right w:w="1134" w:type="dxa"/>
              </w:tcMar>
            </w:tcPr>
            <w:p w14:paraId="2857FC33" w14:textId="77777777" w:rsidR="00111714" w:rsidRPr="00111714" w:rsidRDefault="00111714" w:rsidP="00340DE0">
              <w:pPr>
                <w:pStyle w:val="Sidhuvud"/>
                <w:rPr>
                  <w:b/>
                </w:rPr>
              </w:pPr>
              <w:r w:rsidRPr="00111714">
                <w:rPr>
                  <w:b/>
                </w:rPr>
                <w:t>Näringsdepartementet</w:t>
              </w:r>
            </w:p>
            <w:p w14:paraId="52730007" w14:textId="77777777" w:rsidR="005D6245" w:rsidRDefault="00111714" w:rsidP="00340DE0">
              <w:pPr>
                <w:pStyle w:val="Sidhuvud"/>
              </w:pPr>
              <w:r w:rsidRPr="00111714">
                <w:t>Infrastrukturministern</w:t>
              </w:r>
            </w:p>
            <w:p w14:paraId="20D4DBAB" w14:textId="77777777" w:rsidR="005D6245" w:rsidRPr="005D6245" w:rsidRDefault="005D6245" w:rsidP="005D6245"/>
            <w:p w14:paraId="20FC01C5" w14:textId="77777777" w:rsidR="005D6245" w:rsidRDefault="005D6245" w:rsidP="005D6245"/>
            <w:p w14:paraId="7EDCA373" w14:textId="77777777" w:rsidR="005D6245" w:rsidRDefault="005D6245" w:rsidP="005D6245"/>
            <w:p w14:paraId="71777E84" w14:textId="77777777" w:rsidR="005D6245" w:rsidRDefault="005D6245" w:rsidP="005D6245"/>
            <w:p w14:paraId="103D8504" w14:textId="77777777" w:rsidR="00111714" w:rsidRPr="005D6245" w:rsidRDefault="00111714" w:rsidP="005D6245"/>
          </w:tc>
        </w:sdtContent>
      </w:sdt>
      <w:sdt>
        <w:sdtPr>
          <w:alias w:val="Recipient"/>
          <w:tag w:val="ccRKShow_Recipient"/>
          <w:id w:val="-28344517"/>
          <w:placeholder>
            <w:docPart w:val="839AACA11661440A8FD96C0A3C7762F5"/>
          </w:placeholder>
          <w:dataBinding w:prefixMappings="xmlns:ns0='http://lp/documentinfo/RK' " w:xpath="/ns0:DocumentInfo[1]/ns0:BaseInfo[1]/ns0:Recipient[1]" w:storeItemID="{77E84131-BDEF-48ED-9F6A-DF3EC3AC6347}"/>
          <w:text w:multiLine="1"/>
        </w:sdtPr>
        <w:sdtEndPr/>
        <w:sdtContent>
          <w:tc>
            <w:tcPr>
              <w:tcW w:w="3170" w:type="dxa"/>
            </w:tcPr>
            <w:p w14:paraId="2324B60F" w14:textId="77777777" w:rsidR="00111714" w:rsidRDefault="00111714" w:rsidP="00547B89">
              <w:pPr>
                <w:pStyle w:val="Sidhuvud"/>
              </w:pPr>
              <w:r>
                <w:t>Till riksdagen</w:t>
              </w:r>
            </w:p>
          </w:tc>
        </w:sdtContent>
      </w:sdt>
      <w:tc>
        <w:tcPr>
          <w:tcW w:w="1134" w:type="dxa"/>
        </w:tcPr>
        <w:p w14:paraId="52691B7D" w14:textId="77777777" w:rsidR="00111714" w:rsidRDefault="00111714" w:rsidP="003E6020">
          <w:pPr>
            <w:pStyle w:val="Sidhuvud"/>
          </w:pPr>
        </w:p>
      </w:tc>
    </w:tr>
  </w:tbl>
  <w:p w14:paraId="1A6D228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714"/>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15B"/>
    <w:rsid w:val="000A5E43"/>
    <w:rsid w:val="000B00C8"/>
    <w:rsid w:val="000C61D1"/>
    <w:rsid w:val="000D31A9"/>
    <w:rsid w:val="000E12D9"/>
    <w:rsid w:val="000E59A9"/>
    <w:rsid w:val="000E638A"/>
    <w:rsid w:val="000F00B8"/>
    <w:rsid w:val="000F1EA7"/>
    <w:rsid w:val="000F2084"/>
    <w:rsid w:val="000F6462"/>
    <w:rsid w:val="00111714"/>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4101C"/>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D6245"/>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1327"/>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257"/>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9A8"/>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70B61"/>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56A8F"/>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1F31C6"/>
  <w15:docId w15:val="{A44B7F5F-CCBD-4EE7-B3EA-B9453DA6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D94541C1E44094A382788FCCA38525"/>
        <w:category>
          <w:name w:val="Allmänt"/>
          <w:gallery w:val="placeholder"/>
        </w:category>
        <w:types>
          <w:type w:val="bbPlcHdr"/>
        </w:types>
        <w:behaviors>
          <w:behavior w:val="content"/>
        </w:behaviors>
        <w:guid w:val="{2BBD2D20-B580-4222-95E1-DEC6693A2AE0}"/>
      </w:docPartPr>
      <w:docPartBody>
        <w:p w:rsidR="00C17C84" w:rsidRDefault="00FA3B43" w:rsidP="00FA3B43">
          <w:pPr>
            <w:pStyle w:val="B2D94541C1E44094A382788FCCA38525"/>
          </w:pPr>
          <w:r>
            <w:rPr>
              <w:rStyle w:val="Platshllartext"/>
            </w:rPr>
            <w:t xml:space="preserve"> </w:t>
          </w:r>
        </w:p>
      </w:docPartBody>
    </w:docPart>
    <w:docPart>
      <w:docPartPr>
        <w:name w:val="20768F81FA074065B36FA0B017ECE248"/>
        <w:category>
          <w:name w:val="Allmänt"/>
          <w:gallery w:val="placeholder"/>
        </w:category>
        <w:types>
          <w:type w:val="bbPlcHdr"/>
        </w:types>
        <w:behaviors>
          <w:behavior w:val="content"/>
        </w:behaviors>
        <w:guid w:val="{A7FE45B8-3647-4176-8D70-9A6A1A86EC5E}"/>
      </w:docPartPr>
      <w:docPartBody>
        <w:p w:rsidR="00C17C84" w:rsidRDefault="00FA3B43" w:rsidP="00FA3B43">
          <w:pPr>
            <w:pStyle w:val="20768F81FA074065B36FA0B017ECE248"/>
          </w:pPr>
          <w:r>
            <w:rPr>
              <w:rStyle w:val="Platshllartext"/>
            </w:rPr>
            <w:t xml:space="preserve"> </w:t>
          </w:r>
        </w:p>
      </w:docPartBody>
    </w:docPart>
    <w:docPart>
      <w:docPartPr>
        <w:name w:val="C4DDCDD6983F431088EAEAE09A542EF4"/>
        <w:category>
          <w:name w:val="Allmänt"/>
          <w:gallery w:val="placeholder"/>
        </w:category>
        <w:types>
          <w:type w:val="bbPlcHdr"/>
        </w:types>
        <w:behaviors>
          <w:behavior w:val="content"/>
        </w:behaviors>
        <w:guid w:val="{77EB1A3E-56A8-45A1-8F86-F2F1A62F27B8}"/>
      </w:docPartPr>
      <w:docPartBody>
        <w:p w:rsidR="00C17C84" w:rsidRDefault="00FA3B43" w:rsidP="00FA3B43">
          <w:pPr>
            <w:pStyle w:val="C4DDCDD6983F431088EAEAE09A542EF4"/>
          </w:pPr>
          <w:r>
            <w:rPr>
              <w:rStyle w:val="Platshllartext"/>
            </w:rPr>
            <w:t xml:space="preserve"> </w:t>
          </w:r>
        </w:p>
      </w:docPartBody>
    </w:docPart>
    <w:docPart>
      <w:docPartPr>
        <w:name w:val="839AACA11661440A8FD96C0A3C7762F5"/>
        <w:category>
          <w:name w:val="Allmänt"/>
          <w:gallery w:val="placeholder"/>
        </w:category>
        <w:types>
          <w:type w:val="bbPlcHdr"/>
        </w:types>
        <w:behaviors>
          <w:behavior w:val="content"/>
        </w:behaviors>
        <w:guid w:val="{79D11D31-C505-42C1-9411-0263593DD3A4}"/>
      </w:docPartPr>
      <w:docPartBody>
        <w:p w:rsidR="00C17C84" w:rsidRDefault="00FA3B43" w:rsidP="00FA3B43">
          <w:pPr>
            <w:pStyle w:val="839AACA11661440A8FD96C0A3C7762F5"/>
          </w:pPr>
          <w:r>
            <w:rPr>
              <w:rStyle w:val="Platshllartext"/>
            </w:rPr>
            <w:t xml:space="preserve"> </w:t>
          </w:r>
        </w:p>
      </w:docPartBody>
    </w:docPart>
    <w:docPart>
      <w:docPartPr>
        <w:name w:val="1DC83E870E6843F18511C814F8D9383E"/>
        <w:category>
          <w:name w:val="Allmänt"/>
          <w:gallery w:val="placeholder"/>
        </w:category>
        <w:types>
          <w:type w:val="bbPlcHdr"/>
        </w:types>
        <w:behaviors>
          <w:behavior w:val="content"/>
        </w:behaviors>
        <w:guid w:val="{9DDA0A69-BFFA-4171-94F8-8D085FB653FC}"/>
      </w:docPartPr>
      <w:docPartBody>
        <w:p w:rsidR="00C17C84" w:rsidRDefault="00FA3B43" w:rsidP="00FA3B43">
          <w:pPr>
            <w:pStyle w:val="1DC83E870E6843F18511C814F8D9383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B43"/>
    <w:rsid w:val="00322558"/>
    <w:rsid w:val="00C17C84"/>
    <w:rsid w:val="00FA3B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A7EC39EFCA845939C094244887E3B44">
    <w:name w:val="2A7EC39EFCA845939C094244887E3B44"/>
    <w:rsid w:val="00FA3B43"/>
  </w:style>
  <w:style w:type="character" w:styleId="Platshllartext">
    <w:name w:val="Placeholder Text"/>
    <w:basedOn w:val="Standardstycketeckensnitt"/>
    <w:uiPriority w:val="99"/>
    <w:semiHidden/>
    <w:rsid w:val="00FA3B43"/>
    <w:rPr>
      <w:noProof w:val="0"/>
      <w:color w:val="808080"/>
    </w:rPr>
  </w:style>
  <w:style w:type="paragraph" w:customStyle="1" w:styleId="CD6C9A7D29384C7FA80D5491AF85B7B4">
    <w:name w:val="CD6C9A7D29384C7FA80D5491AF85B7B4"/>
    <w:rsid w:val="00FA3B43"/>
  </w:style>
  <w:style w:type="paragraph" w:customStyle="1" w:styleId="2C5A81E28C174A06920619DAC08FB406">
    <w:name w:val="2C5A81E28C174A06920619DAC08FB406"/>
    <w:rsid w:val="00FA3B43"/>
  </w:style>
  <w:style w:type="paragraph" w:customStyle="1" w:styleId="0090B0199D7245DBB043DFB08A26F714">
    <w:name w:val="0090B0199D7245DBB043DFB08A26F714"/>
    <w:rsid w:val="00FA3B43"/>
  </w:style>
  <w:style w:type="paragraph" w:customStyle="1" w:styleId="B2D94541C1E44094A382788FCCA38525">
    <w:name w:val="B2D94541C1E44094A382788FCCA38525"/>
    <w:rsid w:val="00FA3B43"/>
  </w:style>
  <w:style w:type="paragraph" w:customStyle="1" w:styleId="20768F81FA074065B36FA0B017ECE248">
    <w:name w:val="20768F81FA074065B36FA0B017ECE248"/>
    <w:rsid w:val="00FA3B43"/>
  </w:style>
  <w:style w:type="paragraph" w:customStyle="1" w:styleId="1EA3D8A83CF2420E9451AAB54F50D4EA">
    <w:name w:val="1EA3D8A83CF2420E9451AAB54F50D4EA"/>
    <w:rsid w:val="00FA3B43"/>
  </w:style>
  <w:style w:type="paragraph" w:customStyle="1" w:styleId="B0F19DF383CB443BB42EB6CC8B8B9B76">
    <w:name w:val="B0F19DF383CB443BB42EB6CC8B8B9B76"/>
    <w:rsid w:val="00FA3B43"/>
  </w:style>
  <w:style w:type="paragraph" w:customStyle="1" w:styleId="0DC5E3F9429B4D9C8AB8D3A08AD21A8F">
    <w:name w:val="0DC5E3F9429B4D9C8AB8D3A08AD21A8F"/>
    <w:rsid w:val="00FA3B43"/>
  </w:style>
  <w:style w:type="paragraph" w:customStyle="1" w:styleId="C4DDCDD6983F431088EAEAE09A542EF4">
    <w:name w:val="C4DDCDD6983F431088EAEAE09A542EF4"/>
    <w:rsid w:val="00FA3B43"/>
  </w:style>
  <w:style w:type="paragraph" w:customStyle="1" w:styleId="839AACA11661440A8FD96C0A3C7762F5">
    <w:name w:val="839AACA11661440A8FD96C0A3C7762F5"/>
    <w:rsid w:val="00FA3B43"/>
  </w:style>
  <w:style w:type="paragraph" w:customStyle="1" w:styleId="1269FCF592BE498FA413A39F77184983">
    <w:name w:val="1269FCF592BE498FA413A39F77184983"/>
    <w:rsid w:val="00FA3B43"/>
  </w:style>
  <w:style w:type="paragraph" w:customStyle="1" w:styleId="D34EA3201420405A8F9E009BBC8C3FCF">
    <w:name w:val="D34EA3201420405A8F9E009BBC8C3FCF"/>
    <w:rsid w:val="00FA3B43"/>
  </w:style>
  <w:style w:type="paragraph" w:customStyle="1" w:styleId="AF54A9DF915E4B69A0AC105D4E808BB0">
    <w:name w:val="AF54A9DF915E4B69A0AC105D4E808BB0"/>
    <w:rsid w:val="00FA3B43"/>
  </w:style>
  <w:style w:type="paragraph" w:customStyle="1" w:styleId="4513EABD592B406DA621A1D77C84F757">
    <w:name w:val="4513EABD592B406DA621A1D77C84F757"/>
    <w:rsid w:val="00FA3B43"/>
  </w:style>
  <w:style w:type="paragraph" w:customStyle="1" w:styleId="E661354EF3C440E4BA208A05CA47FA19">
    <w:name w:val="E661354EF3C440E4BA208A05CA47FA19"/>
    <w:rsid w:val="00FA3B43"/>
  </w:style>
  <w:style w:type="paragraph" w:customStyle="1" w:styleId="962518829B8146678161344A0483A966">
    <w:name w:val="962518829B8146678161344A0483A966"/>
    <w:rsid w:val="00FA3B43"/>
  </w:style>
  <w:style w:type="paragraph" w:customStyle="1" w:styleId="4E2F567902D14C4CB474BEDB5A11E7CB">
    <w:name w:val="4E2F567902D14C4CB474BEDB5A11E7CB"/>
    <w:rsid w:val="00FA3B43"/>
  </w:style>
  <w:style w:type="paragraph" w:customStyle="1" w:styleId="D0A02B6C985447FC840B0E129F37EC4B">
    <w:name w:val="D0A02B6C985447FC840B0E129F37EC4B"/>
    <w:rsid w:val="00FA3B43"/>
  </w:style>
  <w:style w:type="paragraph" w:customStyle="1" w:styleId="F8809E999D4940BEACA936654909ECF8">
    <w:name w:val="F8809E999D4940BEACA936654909ECF8"/>
    <w:rsid w:val="00FA3B43"/>
  </w:style>
  <w:style w:type="paragraph" w:customStyle="1" w:styleId="858CEAF1F62345C2836DEDE1EC5F0A86">
    <w:name w:val="858CEAF1F62345C2836DEDE1EC5F0A86"/>
    <w:rsid w:val="00FA3B43"/>
  </w:style>
  <w:style w:type="paragraph" w:customStyle="1" w:styleId="1DC83E870E6843F18511C814F8D9383E">
    <w:name w:val="1DC83E870E6843F18511C814F8D9383E"/>
    <w:rsid w:val="00FA3B43"/>
  </w:style>
  <w:style w:type="paragraph" w:customStyle="1" w:styleId="3F36E9AB7AC741019E08B801C25F0A69">
    <w:name w:val="3F36E9AB7AC741019E08B801C25F0A69"/>
    <w:rsid w:val="00FA3B43"/>
  </w:style>
  <w:style w:type="paragraph" w:customStyle="1" w:styleId="F34B99635D1B4C11B75E83248019588B">
    <w:name w:val="F34B99635D1B4C11B75E83248019588B"/>
    <w:rsid w:val="00FA3B43"/>
  </w:style>
  <w:style w:type="paragraph" w:customStyle="1" w:styleId="6E8BB6BF678F4E568C263D448B32A155">
    <w:name w:val="6E8BB6BF678F4E568C263D448B32A155"/>
    <w:rsid w:val="00FA3B43"/>
  </w:style>
  <w:style w:type="paragraph" w:customStyle="1" w:styleId="FA11CD3D4B8C4BA3B04779A0D063BD4B">
    <w:name w:val="FA11CD3D4B8C4BA3B04779A0D063BD4B"/>
    <w:rsid w:val="00FA3B43"/>
  </w:style>
  <w:style w:type="paragraph" w:customStyle="1" w:styleId="A9413E370E4C4A3DB030090C528586CF">
    <w:name w:val="A9413E370E4C4A3DB030090C528586CF"/>
    <w:rsid w:val="00FA3B43"/>
  </w:style>
  <w:style w:type="paragraph" w:customStyle="1" w:styleId="530F1C8D555F405BAF3176313C347AA3">
    <w:name w:val="530F1C8D555F405BAF3176313C347AA3"/>
    <w:rsid w:val="00FA3B43"/>
  </w:style>
  <w:style w:type="paragraph" w:customStyle="1" w:styleId="D905C4552CAB4F6FB2D24D4A23035AEA">
    <w:name w:val="D905C4552CAB4F6FB2D24D4A23035AEA"/>
    <w:rsid w:val="00FA3B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PM</DocType>
    <DocTypeShowName>Test</DocTypeShowName>
    <Status/>
    <Sender>
      <SenderName/>
      <SenderTitle>Kansliråd</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2018-02-13T00:00:00</HeaderDate>
    <Office/>
    <Dnr>N2018/00805/MRT, N2018/00833/MRT, N2018/00855/MRT</Dnr>
    <ParagrafNr/>
    <DocumentTitle/>
    <VisitingAddress/>
    <Extra1/>
    <Extra2/>
    <Extra3>Sten Bergheden</Extra3>
    <Number/>
    <Recipient>Till riksdagen</Recipient>
    <SenderText/>
    <DocNumber/>
    <Doclanguage>1053</Doclanguage>
    <Appendix/>
    <LogotypeName>RK_LOGO_SV_BW.png</LogotypeName>
  </BaseInfo>
</DocumentInfo>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FF0B92B4E1045A4D88ECED801D028DB9" ma:contentTypeVersion="8" ma:contentTypeDescription="Skapa ett nytt dokument." ma:contentTypeScope="" ma:versionID="de8daad0752187e696c3bd06cf561b17">
  <xsd:schema xmlns:xsd="http://www.w3.org/2001/XMLSchema" xmlns:xs="http://www.w3.org/2001/XMLSchema" xmlns:p="http://schemas.microsoft.com/office/2006/metadata/properties" xmlns:ns2="9b9d6ed7-1f97-4569-8012-e73ad53ba712" targetNamespace="http://schemas.microsoft.com/office/2006/metadata/properties" ma:root="true" ma:fieldsID="084a8c12d465daa02ef52d6248832970" ns2:_="">
    <xsd:import namespace="9b9d6ed7-1f97-4569-8012-e73ad53ba712"/>
    <xsd:element name="properties">
      <xsd:complexType>
        <xsd:sequence>
          <xsd:element name="documentManagement">
            <xsd:complexType>
              <xsd:all>
                <xsd:element ref="ns2:k46d94c0acf84ab9a79866a9d8b1905f" minOccurs="0"/>
                <xsd:element ref="ns2:c9cd366cc722410295b9eacffbd73909" minOccurs="0"/>
                <xsd:element ref="ns2:Diarienummer" minOccurs="0"/>
                <xsd:element ref="ns2:Nyckelord" minOccurs="0"/>
                <xsd:element ref="ns2:Sekretess" minOccurs="0"/>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d6ed7-1f97-4569-8012-e73ad53ba712"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0"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2" nillable="true" ma:displayName="Diarienummer" ma:description="" ma:internalName="Diarienummer">
      <xsd:simpleType>
        <xsd:restriction base="dms:Text"/>
      </xsd:simpleType>
    </xsd:element>
    <xsd:element name="Nyckelord" ma:index="13" nillable="true" ma:displayName="Nyckelord" ma:description="" ma:internalName="Nyckelord">
      <xsd:simpleType>
        <xsd:restriction base="dms:Text"/>
      </xsd:simpleType>
    </xsd:element>
    <xsd:element name="Sekretess" ma:index="14"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Spara ID" ma:description="Behåll ID vid tillägg." ma:hidden="true" ma:internalName="_dlc_DocIdPersistId" ma:readOnly="true">
      <xsd:simpleType>
        <xsd:restriction base="dms:Boolean"/>
      </xsd:simpleType>
    </xsd:element>
    <xsd:element name="TaxCatchAll" ma:index="18" nillable="true" ma:displayName="Global taxonomikolumn" ma:description="" ma:hidden="true" ma:list="{ad35a62c-1bb5-4e26-8bc3-d165d1bd6e49}" ma:internalName="TaxCatchAll" ma:showField="CatchAllData" ma:web="9b9d6ed7-1f97-4569-8012-e73ad53ba712">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Global taxonomikolumn1" ma:description="" ma:hidden="true" ma:list="{ad35a62c-1bb5-4e26-8bc3-d165d1bd6e49}" ma:internalName="TaxCatchAllLabel" ma:readOnly="true" ma:showField="CatchAllDataLabel" ma:web="9b9d6ed7-1f97-4569-8012-e73ad53ba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57f0ca35-04e6-4061-9049-a576dabaad8a</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AD39B-69DD-4591-9AE0-271C848D75EB}"/>
</file>

<file path=customXml/itemProps2.xml><?xml version="1.0" encoding="utf-8"?>
<ds:datastoreItem xmlns:ds="http://schemas.openxmlformats.org/officeDocument/2006/customXml" ds:itemID="{BC6D64C8-7A75-4D63-A269-974ECF2FEA7D}"/>
</file>

<file path=customXml/itemProps3.xml><?xml version="1.0" encoding="utf-8"?>
<ds:datastoreItem xmlns:ds="http://schemas.openxmlformats.org/officeDocument/2006/customXml" ds:itemID="{77E84131-BDEF-48ED-9F6A-DF3EC3AC6347}"/>
</file>

<file path=customXml/itemProps4.xml><?xml version="1.0" encoding="utf-8"?>
<ds:datastoreItem xmlns:ds="http://schemas.openxmlformats.org/officeDocument/2006/customXml" ds:itemID="{DE041B60-B6B3-44D6-BDED-192D59B98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d6ed7-1f97-4569-8012-e73ad53ba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45279B-149F-4C55-BA0B-0E68A0235B49}"/>
</file>

<file path=customXml/itemProps6.xml><?xml version="1.0" encoding="utf-8"?>
<ds:datastoreItem xmlns:ds="http://schemas.openxmlformats.org/officeDocument/2006/customXml" ds:itemID="{479CC43C-3D1C-4ACC-B313-22DD44C40FCC}"/>
</file>

<file path=customXml/itemProps7.xml><?xml version="1.0" encoding="utf-8"?>
<ds:datastoreItem xmlns:ds="http://schemas.openxmlformats.org/officeDocument/2006/customXml" ds:itemID="{9CE424DA-4CC9-4913-B464-3AD4D7B50696}"/>
</file>

<file path=customXml/itemProps8.xml><?xml version="1.0" encoding="utf-8"?>
<ds:datastoreItem xmlns:ds="http://schemas.openxmlformats.org/officeDocument/2006/customXml" ds:itemID="{704B6F2E-901F-4EF4-AB71-E63CC815CC76}"/>
</file>

<file path=docProps/app.xml><?xml version="1.0" encoding="utf-8"?>
<Properties xmlns="http://schemas.openxmlformats.org/officeDocument/2006/extended-properties" xmlns:vt="http://schemas.openxmlformats.org/officeDocument/2006/docPropsVTypes">
  <Template>RK Basmall</Template>
  <TotalTime>0</TotalTime>
  <Pages>2</Pages>
  <Words>491</Words>
  <Characters>2604</Characters>
  <Application>Microsoft Office Word</Application>
  <DocSecurity>4</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 Andersson</dc:creator>
  <cp:keywords/>
  <dc:description/>
  <cp:lastModifiedBy>Helene Lassi</cp:lastModifiedBy>
  <cp:revision>2</cp:revision>
  <cp:lastPrinted>2018-02-13T07:04:00Z</cp:lastPrinted>
  <dcterms:created xsi:type="dcterms:W3CDTF">2018-02-13T07:08:00Z</dcterms:created>
  <dcterms:modified xsi:type="dcterms:W3CDTF">2018-02-13T07:08:00Z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a5473ec1-51af-4924-8c07-bd8c2153474d</vt:lpwstr>
  </property>
</Properties>
</file>