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816AE" w14:textId="26681839" w:rsidR="006440A6" w:rsidRDefault="006440A6" w:rsidP="003A4DDB">
      <w:pPr>
        <w:pStyle w:val="Rubrik"/>
      </w:pPr>
      <w:bookmarkStart w:id="0" w:name="Start"/>
      <w:bookmarkEnd w:id="0"/>
      <w:r>
        <w:t xml:space="preserve">Svar på fråga 2020/21:2349 av </w:t>
      </w:r>
      <w:sdt>
        <w:sdtPr>
          <w:alias w:val="Frågeställare"/>
          <w:tag w:val="delete"/>
          <w:id w:val="-211816850"/>
          <w:placeholder>
            <w:docPart w:val="A163387D8FE646278B5FFB050F891C86"/>
          </w:placeholder>
          <w:dataBinding w:prefixMappings="xmlns:ns0='http://lp/documentinfo/RK' " w:xpath="/ns0:DocumentInfo[1]/ns0:BaseInfo[1]/ns0:Extra3[1]" w:storeItemID="{1C599964-1060-47F3-8411-475DEBDFE9C7}"/>
          <w:text/>
        </w:sdtPr>
        <w:sdtEndPr/>
        <w:sdtContent>
          <w:r w:rsidRPr="006440A6">
            <w:t xml:space="preserve">Arman </w:t>
          </w:r>
          <w:proofErr w:type="spellStart"/>
          <w:r w:rsidRPr="006440A6">
            <w:t>Teimouri</w:t>
          </w:r>
          <w:proofErr w:type="spellEnd"/>
        </w:sdtContent>
      </w:sdt>
      <w:r>
        <w:t xml:space="preserve"> (</w:t>
      </w:r>
      <w:sdt>
        <w:sdtPr>
          <w:alias w:val="Parti"/>
          <w:tag w:val="Parti_delete"/>
          <w:id w:val="1620417071"/>
          <w:placeholder>
            <w:docPart w:val="5590B4FFE7DE42199D7036F8C5C13C2E"/>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L</w:t>
          </w:r>
        </w:sdtContent>
      </w:sdt>
      <w:r>
        <w:t>)</w:t>
      </w:r>
      <w:r>
        <w:br/>
      </w:r>
      <w:r w:rsidRPr="006440A6">
        <w:t>Ett förbud mot omvändelseterapi</w:t>
      </w:r>
    </w:p>
    <w:p w14:paraId="7428DF69" w14:textId="7B761948" w:rsidR="006440A6" w:rsidRDefault="003D4602" w:rsidP="003A4DDB">
      <w:pPr>
        <w:pStyle w:val="Brdtext"/>
      </w:pPr>
      <w:sdt>
        <w:sdtPr>
          <w:alias w:val="Frågeställare"/>
          <w:tag w:val="delete"/>
          <w:id w:val="-1635256365"/>
          <w:placeholder>
            <w:docPart w:val="61D24CD9FA9A4EC58121945274081CF8"/>
          </w:placeholder>
          <w:dataBinding w:prefixMappings="xmlns:ns0='http://lp/documentinfo/RK' " w:xpath="/ns0:DocumentInfo[1]/ns0:BaseInfo[1]/ns0:Extra3[1]" w:storeItemID="{1C599964-1060-47F3-8411-475DEBDFE9C7}"/>
          <w:text/>
        </w:sdtPr>
        <w:sdtEndPr/>
        <w:sdtContent>
          <w:r w:rsidR="006440A6">
            <w:t xml:space="preserve">Arman </w:t>
          </w:r>
          <w:proofErr w:type="spellStart"/>
          <w:r w:rsidR="006440A6">
            <w:t>Teimouri</w:t>
          </w:r>
          <w:proofErr w:type="spellEnd"/>
        </w:sdtContent>
      </w:sdt>
      <w:r w:rsidR="006440A6">
        <w:t xml:space="preserve"> har frågat mig</w:t>
      </w:r>
      <w:r w:rsidR="006440A6" w:rsidRPr="006440A6">
        <w:t xml:space="preserve"> </w:t>
      </w:r>
      <w:r w:rsidR="006440A6">
        <w:t xml:space="preserve">om </w:t>
      </w:r>
      <w:r w:rsidR="006440A6" w:rsidRPr="006440A6">
        <w:t>regeringen</w:t>
      </w:r>
      <w:r w:rsidR="006440A6">
        <w:t xml:space="preserve"> avser</w:t>
      </w:r>
      <w:r w:rsidR="006440A6" w:rsidRPr="006440A6">
        <w:t xml:space="preserve"> att förbjuda omvänd</w:t>
      </w:r>
      <w:r w:rsidR="00AD51A3">
        <w:softHyphen/>
      </w:r>
      <w:r w:rsidR="006440A6" w:rsidRPr="006440A6">
        <w:t>elseterapi</w:t>
      </w:r>
      <w:r w:rsidR="006440A6">
        <w:t>.</w:t>
      </w:r>
    </w:p>
    <w:p w14:paraId="7525A543" w14:textId="1D4E5F51" w:rsidR="00E3710C" w:rsidRDefault="00E3710C" w:rsidP="00964214">
      <w:pPr>
        <w:pStyle w:val="Brdtext"/>
      </w:pPr>
      <w:r w:rsidRPr="00E3710C">
        <w:t xml:space="preserve">I Sverige har </w:t>
      </w:r>
      <w:proofErr w:type="spellStart"/>
      <w:r w:rsidRPr="00E3710C">
        <w:t>hbtqi</w:t>
      </w:r>
      <w:proofErr w:type="spellEnd"/>
      <w:r w:rsidRPr="00E3710C">
        <w:t>-personers lika rättigheter stärkts genom olika reformer de senaste årtiondena</w:t>
      </w:r>
      <w:r w:rsidR="001818DC" w:rsidRPr="001818DC">
        <w:t xml:space="preserve"> men det finns fortfarande mycket arbete kvar innan alla människor kan känna att de har rätt att vara som de är.</w:t>
      </w:r>
      <w:r w:rsidRPr="00E3710C">
        <w:t xml:space="preserve"> </w:t>
      </w:r>
    </w:p>
    <w:p w14:paraId="0E5F6C54" w14:textId="64849370" w:rsidR="005C08C0" w:rsidRDefault="00964214" w:rsidP="00964214">
      <w:pPr>
        <w:pStyle w:val="Brdtext"/>
      </w:pPr>
      <w:r>
        <w:t xml:space="preserve">Regeringens arbete för att stärka </w:t>
      </w:r>
      <w:proofErr w:type="spellStart"/>
      <w:r>
        <w:t>hbtq</w:t>
      </w:r>
      <w:r w:rsidR="00253F31">
        <w:t>i</w:t>
      </w:r>
      <w:proofErr w:type="spellEnd"/>
      <w:r>
        <w:t>-personers lika rättigheter och möjlig</w:t>
      </w:r>
      <w:r w:rsidR="005C08C0">
        <w:softHyphen/>
      </w:r>
      <w:r>
        <w:t xml:space="preserve">heter bedrivs sedan 2014 med utgångspunkt från strategin för lika rättigheter och möjligheter oavsett sexuell läggning, könsidentitet eller </w:t>
      </w:r>
      <w:proofErr w:type="spellStart"/>
      <w:r>
        <w:t>könsuttryck</w:t>
      </w:r>
      <w:proofErr w:type="spellEnd"/>
      <w:r>
        <w:t xml:space="preserve">. </w:t>
      </w:r>
    </w:p>
    <w:p w14:paraId="5A05323C" w14:textId="77777777" w:rsidR="00F518E1" w:rsidRDefault="00E3710C" w:rsidP="00E3710C">
      <w:pPr>
        <w:pStyle w:val="Brdtext"/>
      </w:pPr>
      <w:r>
        <w:t>Den 21 januari 2021</w:t>
      </w:r>
      <w:r w:rsidRPr="00E3710C">
        <w:t xml:space="preserve"> besluta</w:t>
      </w:r>
      <w:r>
        <w:t xml:space="preserve">de regeringen </w:t>
      </w:r>
      <w:r w:rsidRPr="00E3710C">
        <w:t xml:space="preserve">om en handlingsplan för </w:t>
      </w:r>
      <w:proofErr w:type="spellStart"/>
      <w:r w:rsidRPr="00E3710C">
        <w:t>hbtqi</w:t>
      </w:r>
      <w:proofErr w:type="spellEnd"/>
      <w:r w:rsidRPr="00E3710C">
        <w:t xml:space="preserve">-personers lika rättigheter och möjligheter. Genom handlingsplanen tar regeringen ytterligare steg för att stärka </w:t>
      </w:r>
      <w:proofErr w:type="spellStart"/>
      <w:r w:rsidRPr="00E3710C">
        <w:t>hbtqi</w:t>
      </w:r>
      <w:proofErr w:type="spellEnd"/>
      <w:r w:rsidRPr="00E3710C">
        <w:t xml:space="preserve">-personers lika rättigheter och möjligheter. </w:t>
      </w:r>
    </w:p>
    <w:p w14:paraId="547C6237" w14:textId="09E2C66A" w:rsidR="00E3710C" w:rsidRDefault="00E3710C" w:rsidP="00E3710C">
      <w:pPr>
        <w:pStyle w:val="Brdtext"/>
      </w:pPr>
      <w:r>
        <w:t xml:space="preserve">I handlingsplanen konstaterar regeringen bl.a. att unga </w:t>
      </w:r>
      <w:proofErr w:type="spellStart"/>
      <w:r>
        <w:t>hbtqi</w:t>
      </w:r>
      <w:proofErr w:type="spellEnd"/>
      <w:r>
        <w:t xml:space="preserve">-personer </w:t>
      </w:r>
      <w:r w:rsidR="00577FDE">
        <w:t>sär</w:t>
      </w:r>
      <w:r w:rsidR="00AD51A3">
        <w:softHyphen/>
      </w:r>
      <w:r w:rsidR="00577FDE">
        <w:t xml:space="preserve">skilt </w:t>
      </w:r>
      <w:r>
        <w:t xml:space="preserve">riskerar att utsättas för hedersrelaterat våld och förtryck, </w:t>
      </w:r>
      <w:r w:rsidR="00217A58">
        <w:t>bl.a.</w:t>
      </w:r>
      <w:r>
        <w:t xml:space="preserve"> </w:t>
      </w:r>
      <w:r w:rsidR="00892A29">
        <w:t xml:space="preserve">genom </w:t>
      </w:r>
      <w:r>
        <w:t>s.k. omvändelseförsök</w:t>
      </w:r>
      <w:r w:rsidR="00D84DD5">
        <w:t xml:space="preserve"> eller omvändelseterapi</w:t>
      </w:r>
      <w:r w:rsidR="00577FDE">
        <w:t>. Det</w:t>
      </w:r>
      <w:r w:rsidR="00C96E1C">
        <w:t xml:space="preserve"> kan</w:t>
      </w:r>
      <w:r>
        <w:t xml:space="preserve"> innebär</w:t>
      </w:r>
      <w:r w:rsidR="00C96E1C">
        <w:t>a</w:t>
      </w:r>
      <w:r>
        <w:t xml:space="preserve"> att familje</w:t>
      </w:r>
      <w:r w:rsidR="00AD51A3">
        <w:softHyphen/>
      </w:r>
      <w:r>
        <w:t xml:space="preserve">medlemmar eller släktingar försöker få personer att ”bli” heterosexuella på olika sätt, </w:t>
      </w:r>
      <w:r w:rsidR="00577FDE">
        <w:t xml:space="preserve">t.ex. </w:t>
      </w:r>
      <w:r>
        <w:t xml:space="preserve">genom att hitta en lämplig partner och tvinga dem att ingå äktenskap. </w:t>
      </w:r>
    </w:p>
    <w:p w14:paraId="3BB8B35E" w14:textId="41A21F8A" w:rsidR="00F518E1" w:rsidRDefault="00577FDE" w:rsidP="00F518E1">
      <w:pPr>
        <w:pStyle w:val="Brdtext"/>
      </w:pPr>
      <w:r>
        <w:t>Det finns dock påtagliga k</w:t>
      </w:r>
      <w:r w:rsidR="00F518E1">
        <w:t>unskapsluckor</w:t>
      </w:r>
      <w:r>
        <w:t xml:space="preserve"> när det gäller den här företeelsen</w:t>
      </w:r>
      <w:r w:rsidR="00F518E1">
        <w:t xml:space="preserve">. Myndigheten för ungdoms- och civilsamhällesfrågor </w:t>
      </w:r>
      <w:r w:rsidR="00523FA6">
        <w:t xml:space="preserve">(MUCF) </w:t>
      </w:r>
      <w:r w:rsidR="00F518E1">
        <w:t xml:space="preserve">har därför fått i uppdrag att kartlägga och sammanställa kunskap om s.k. omvändelseterapi riktad mot unga </w:t>
      </w:r>
      <w:proofErr w:type="spellStart"/>
      <w:r w:rsidR="00F518E1">
        <w:t>hbtq</w:t>
      </w:r>
      <w:proofErr w:type="spellEnd"/>
      <w:r w:rsidR="00F518E1">
        <w:t xml:space="preserve">-personer. I uppdraget ingår även att i dialog med </w:t>
      </w:r>
      <w:r w:rsidR="00F518E1">
        <w:lastRenderedPageBreak/>
        <w:t xml:space="preserve">relevanta aktörer samla och redovisa en bild av unga </w:t>
      </w:r>
      <w:proofErr w:type="spellStart"/>
      <w:r w:rsidR="00F518E1">
        <w:t>hbtq</w:t>
      </w:r>
      <w:proofErr w:type="spellEnd"/>
      <w:r w:rsidR="00F518E1">
        <w:t xml:space="preserve">-personers egna erfarenheter av företeelser som har uppfattats som omvändelseterapi. </w:t>
      </w:r>
    </w:p>
    <w:p w14:paraId="6C31E640" w14:textId="2F59DD49" w:rsidR="00650792" w:rsidRDefault="00523FA6" w:rsidP="00F518E1">
      <w:pPr>
        <w:pStyle w:val="Brdtext"/>
      </w:pPr>
      <w:r>
        <w:t xml:space="preserve">Av den delredovisning av uppdraget som MUCF lämnade till regeringen i mars 2021 framgår att myndigheten har inlett ett omfattande arbete för att </w:t>
      </w:r>
      <w:r w:rsidRPr="00523FA6">
        <w:t>få en bild av hur utsattheten</w:t>
      </w:r>
      <w:r>
        <w:t xml:space="preserve"> för omvändelseterapi ser ut i Sverige. Uppdraget ska slutredovisas den 1 mars 2022. </w:t>
      </w:r>
    </w:p>
    <w:p w14:paraId="261EB818" w14:textId="34F38B99" w:rsidR="00FB675E" w:rsidRDefault="00FB675E" w:rsidP="00FB675E">
      <w:pPr>
        <w:pStyle w:val="Brdtext"/>
      </w:pPr>
      <w:r>
        <w:t>Jag vill dock vara tydlig med att det redan i dag är så att ingen ska tvingas att genomgå om</w:t>
      </w:r>
      <w:r w:rsidR="00A37972">
        <w:t>vändelse</w:t>
      </w:r>
      <w:r>
        <w:t>terapi. Det är brottsligt och kan bestraffas t.ex. som olaga tvång. Omv</w:t>
      </w:r>
      <w:r w:rsidR="00A37972">
        <w:t>ändelse</w:t>
      </w:r>
      <w:r>
        <w:t xml:space="preserve">terapi får inte heller förekomma inom hälso- och sjukvården. All behandling ska utgå från ett medicinskt behov. Eftersom t.ex. homosexualitet inte är en sjukdom är det </w:t>
      </w:r>
      <w:r w:rsidR="00892A29">
        <w:t>varken</w:t>
      </w:r>
      <w:r>
        <w:t xml:space="preserve"> något som ska </w:t>
      </w:r>
      <w:r w:rsidR="00892A29">
        <w:t xml:space="preserve">eller får </w:t>
      </w:r>
      <w:r>
        <w:t>behandlas inom vården.</w:t>
      </w:r>
      <w:r w:rsidRPr="00F518E1">
        <w:t xml:space="preserve"> </w:t>
      </w:r>
    </w:p>
    <w:p w14:paraId="5EED8A00" w14:textId="08E7B20C" w:rsidR="00650792" w:rsidRDefault="004A0D2D" w:rsidP="00FB675E">
      <w:pPr>
        <w:pStyle w:val="Brdtext"/>
      </w:pPr>
      <w:r>
        <w:t>En särskild fråga är</w:t>
      </w:r>
      <w:r w:rsidR="00FB675E">
        <w:t xml:space="preserve"> risken att </w:t>
      </w:r>
      <w:r>
        <w:t xml:space="preserve">barn </w:t>
      </w:r>
      <w:r w:rsidR="00D84DD5">
        <w:t xml:space="preserve">och unga </w:t>
      </w:r>
      <w:r w:rsidR="00FB675E">
        <w:t xml:space="preserve">skickas utomlands för att där utsättas för omvändelseterapi. </w:t>
      </w:r>
      <w:r w:rsidR="00650792" w:rsidRPr="00650792">
        <w:t>Den 1 juli 2020 infördes förutsättningar för att i vissa situationer kunna besluta om ett utreseförbud för barn.</w:t>
      </w:r>
      <w:r w:rsidR="00650792">
        <w:t xml:space="preserve"> </w:t>
      </w:r>
      <w:r w:rsidR="00FB675E" w:rsidRPr="00FB675E">
        <w:t xml:space="preserve">Ett viktigt skäl för att införa ett utreseförbud var att svenska myndigheter har mycket begränsade möjligheter att agera i andra länder när barn har förts utomlands eller lämnat Sverige. </w:t>
      </w:r>
      <w:r w:rsidR="00650792" w:rsidRPr="00650792">
        <w:t>I propositionen Ökat skydd mot hedersrelaterad brotts</w:t>
      </w:r>
      <w:r w:rsidR="00AD51A3">
        <w:softHyphen/>
      </w:r>
      <w:r w:rsidR="00650792" w:rsidRPr="00650792">
        <w:t xml:space="preserve">lighet konstaterade regeringen att det förekommer att barn </w:t>
      </w:r>
      <w:r w:rsidR="00D84DD5">
        <w:t xml:space="preserve">och unga </w:t>
      </w:r>
      <w:r w:rsidR="00650792" w:rsidRPr="00650792">
        <w:t xml:space="preserve">med anknytning till Sverige förs utomlands även i andra syften än barnäktenskap och könsstympning och i samband </w:t>
      </w:r>
      <w:r>
        <w:t xml:space="preserve">med det </w:t>
      </w:r>
      <w:r w:rsidR="00650792" w:rsidRPr="00650792">
        <w:t xml:space="preserve">riskerar att fara illa. </w:t>
      </w:r>
      <w:r w:rsidR="00FB675E">
        <w:t xml:space="preserve">En utredare har därför fått </w:t>
      </w:r>
      <w:r>
        <w:t xml:space="preserve">i </w:t>
      </w:r>
      <w:r w:rsidR="00FB675E">
        <w:t xml:space="preserve">uppdrag att </w:t>
      </w:r>
      <w:r w:rsidR="00650792" w:rsidRPr="00650792">
        <w:t>analysera och ta ställning till om det</w:t>
      </w:r>
      <w:r w:rsidR="00FB675E">
        <w:t xml:space="preserve"> </w:t>
      </w:r>
      <w:r w:rsidR="00650792" w:rsidRPr="00650792">
        <w:t>finns behov av att utvidga tillämpningsområdet för utreseförbud för barn.</w:t>
      </w:r>
      <w:r w:rsidR="00650792">
        <w:t xml:space="preserve"> </w:t>
      </w:r>
      <w:r w:rsidR="00FB675E">
        <w:t>Det u</w:t>
      </w:r>
      <w:r w:rsidR="00FB675E" w:rsidRPr="00FB675E">
        <w:t>ppdraget ska vara slutfört senast den 10 januari 2022.</w:t>
      </w:r>
    </w:p>
    <w:p w14:paraId="03625812" w14:textId="3CB2025F" w:rsidR="00D91A4E" w:rsidRDefault="00D91A4E" w:rsidP="00D91A4E">
      <w:pPr>
        <w:pStyle w:val="Brdtext"/>
      </w:pPr>
      <w:r w:rsidRPr="00D91A4E">
        <w:t xml:space="preserve">Att samhället reagerar mot alla former av hedersförtryck är av yttersta vikt. </w:t>
      </w:r>
      <w:r>
        <w:t xml:space="preserve">Regeringen har mot den bakgrunden vidtagit flera åtgärder, bl.a. införandet av en särskild straffskärpningsgrund för brott med hedersmotiv. För att ytterligare markera att hedersrelaterat våld och förtryck är oacceptabelt har Hedersbrottsutredningen i sitt betänkande </w:t>
      </w:r>
      <w:r w:rsidR="00892A29" w:rsidRPr="0039286D">
        <w:rPr>
          <w:rFonts w:ascii="Garamond" w:hAnsi="Garamond"/>
        </w:rPr>
        <w:t xml:space="preserve">Ett särskilt hedersbrott </w:t>
      </w:r>
      <w:r>
        <w:t xml:space="preserve">föreslagit att det ska införas ett särskilt hedersbrott för upprepade hedersrelaterade gärningar som riktar sig mot samma brottsoffer. Betänkandet bereds nu inom Regeringskansliet. </w:t>
      </w:r>
    </w:p>
    <w:p w14:paraId="1ABBFA21" w14:textId="77777777" w:rsidR="00B47182" w:rsidRDefault="00B47182" w:rsidP="003A4DDB">
      <w:pPr>
        <w:pStyle w:val="Brdtext"/>
      </w:pPr>
    </w:p>
    <w:p w14:paraId="5F0FAFE9" w14:textId="0A3673CC" w:rsidR="006440A6" w:rsidRDefault="006440A6" w:rsidP="003A4DDB">
      <w:pPr>
        <w:pStyle w:val="Brdtext"/>
      </w:pPr>
      <w:r>
        <w:t xml:space="preserve">Stockholm den </w:t>
      </w:r>
      <w:sdt>
        <w:sdtPr>
          <w:id w:val="1338193344"/>
          <w:placeholder>
            <w:docPart w:val="4F75BB785C984B93B75CE9EB423BC70C"/>
          </w:placeholder>
          <w:dataBinding w:prefixMappings="xmlns:ns0='http://lp/documentinfo/RK' " w:xpath="/ns0:DocumentInfo[1]/ns0:BaseInfo[1]/ns0:HeaderDate[1]" w:storeItemID="{1C599964-1060-47F3-8411-475DEBDFE9C7}"/>
          <w:date w:fullDate="2021-04-07T00:00:00Z">
            <w:dateFormat w:val="d MMMM yyyy"/>
            <w:lid w:val="sv-SE"/>
            <w:storeMappedDataAs w:val="dateTime"/>
            <w:calendar w:val="gregorian"/>
          </w:date>
        </w:sdtPr>
        <w:sdtEndPr/>
        <w:sdtContent>
          <w:r w:rsidR="00771F6E">
            <w:t>7 april 2021</w:t>
          </w:r>
        </w:sdtContent>
      </w:sdt>
    </w:p>
    <w:p w14:paraId="5D372925" w14:textId="77777777" w:rsidR="006440A6" w:rsidRDefault="006440A6" w:rsidP="003A4DDB">
      <w:pPr>
        <w:pStyle w:val="Brdtextutanavstnd"/>
      </w:pPr>
    </w:p>
    <w:p w14:paraId="28326076" w14:textId="77777777" w:rsidR="006440A6" w:rsidRDefault="006440A6" w:rsidP="003A4DDB">
      <w:pPr>
        <w:pStyle w:val="Brdtextutanavstnd"/>
      </w:pPr>
    </w:p>
    <w:sdt>
      <w:sdtPr>
        <w:alias w:val="Klicka på listpilen"/>
        <w:tag w:val="run-loadAllMinistersFromDep_delete"/>
        <w:id w:val="-122627287"/>
        <w:placeholder>
          <w:docPart w:val="6D5E3AE69B0A41B4A605A3D9B98912EC"/>
        </w:placeholder>
        <w:dataBinding w:prefixMappings="xmlns:ns0='http://lp/documentinfo/RK' " w:xpath="/ns0:DocumentInfo[1]/ns0:BaseInfo[1]/ns0:TopSender[1]" w:storeItemID="{1C599964-1060-47F3-8411-475DEBDFE9C7}"/>
        <w:comboBox w:lastValue="Justitie- och migrationsministern">
          <w:listItem w:displayText="Morgan Johansson" w:value="Justitie- och migrationsministern"/>
          <w:listItem w:displayText="Mikael Damberg" w:value="Inrikesministern"/>
        </w:comboBox>
      </w:sdtPr>
      <w:sdtEndPr/>
      <w:sdtContent>
        <w:p w14:paraId="7D2B14C8" w14:textId="43E77B8A" w:rsidR="006440A6" w:rsidRPr="00DB48AB" w:rsidRDefault="006440A6" w:rsidP="003A4DDB">
          <w:pPr>
            <w:pStyle w:val="Brdtext"/>
          </w:pPr>
          <w:r>
            <w:t>Morgan Johansson</w:t>
          </w:r>
        </w:p>
      </w:sdtContent>
    </w:sdt>
    <w:sectPr w:rsidR="006440A6" w:rsidRPr="00DB48AB" w:rsidSect="003D4602">
      <w:footerReference w:type="default" r:id="rId15"/>
      <w:headerReference w:type="first" r:id="rId16"/>
      <w:footerReference w:type="first" r:id="rId17"/>
      <w:pgSz w:w="11906" w:h="16838" w:code="9"/>
      <w:pgMar w:top="1134" w:right="1985" w:bottom="55"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73C585" w14:textId="77777777" w:rsidR="003A4DDB" w:rsidRDefault="003A4DDB" w:rsidP="00A87A54">
      <w:pPr>
        <w:spacing w:after="0" w:line="240" w:lineRule="auto"/>
      </w:pPr>
      <w:r>
        <w:separator/>
      </w:r>
    </w:p>
  </w:endnote>
  <w:endnote w:type="continuationSeparator" w:id="0">
    <w:p w14:paraId="52C955D4" w14:textId="77777777" w:rsidR="003A4DDB" w:rsidRDefault="003A4DDB" w:rsidP="00A87A54">
      <w:pPr>
        <w:spacing w:after="0" w:line="240" w:lineRule="auto"/>
      </w:pPr>
      <w:r>
        <w:continuationSeparator/>
      </w:r>
    </w:p>
  </w:endnote>
  <w:endnote w:type="continuationNotice" w:id="1">
    <w:p w14:paraId="2AD96D25" w14:textId="77777777" w:rsidR="000758B8" w:rsidRDefault="000758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3A4DDB" w:rsidRPr="00347E11" w14:paraId="49E874EA" w14:textId="77777777" w:rsidTr="003A4DDB">
      <w:trPr>
        <w:trHeight w:val="227"/>
        <w:jc w:val="right"/>
      </w:trPr>
      <w:tc>
        <w:tcPr>
          <w:tcW w:w="708" w:type="dxa"/>
          <w:vAlign w:val="bottom"/>
        </w:tcPr>
        <w:p w14:paraId="0D3874E0" w14:textId="77777777" w:rsidR="003A4DDB" w:rsidRPr="00B62610" w:rsidRDefault="003A4DDB"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3A4DDB" w:rsidRPr="00347E11" w14:paraId="49A66A6F" w14:textId="77777777" w:rsidTr="003A4DDB">
      <w:trPr>
        <w:trHeight w:val="850"/>
        <w:jc w:val="right"/>
      </w:trPr>
      <w:tc>
        <w:tcPr>
          <w:tcW w:w="708" w:type="dxa"/>
          <w:vAlign w:val="bottom"/>
        </w:tcPr>
        <w:p w14:paraId="75DA100B" w14:textId="77777777" w:rsidR="003A4DDB" w:rsidRPr="00347E11" w:rsidRDefault="003A4DDB" w:rsidP="005606BC">
          <w:pPr>
            <w:pStyle w:val="Sidfot"/>
            <w:spacing w:line="276" w:lineRule="auto"/>
            <w:jc w:val="right"/>
          </w:pPr>
        </w:p>
      </w:tc>
    </w:tr>
  </w:tbl>
  <w:p w14:paraId="104E08A8" w14:textId="77777777" w:rsidR="003A4DDB" w:rsidRPr="005606BC" w:rsidRDefault="003A4DDB"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A4DDB" w:rsidRPr="00347E11" w14:paraId="646E6933" w14:textId="77777777" w:rsidTr="001F4302">
      <w:trPr>
        <w:trHeight w:val="510"/>
      </w:trPr>
      <w:tc>
        <w:tcPr>
          <w:tcW w:w="8525" w:type="dxa"/>
          <w:gridSpan w:val="2"/>
          <w:vAlign w:val="bottom"/>
        </w:tcPr>
        <w:p w14:paraId="798452EE" w14:textId="77777777" w:rsidR="003A4DDB" w:rsidRPr="00347E11" w:rsidRDefault="003A4DDB" w:rsidP="00347E11">
          <w:pPr>
            <w:pStyle w:val="Sidfot"/>
            <w:rPr>
              <w:sz w:val="8"/>
            </w:rPr>
          </w:pPr>
        </w:p>
      </w:tc>
    </w:tr>
    <w:tr w:rsidR="003A4DDB" w:rsidRPr="00EE3C0F" w14:paraId="1B8937D5" w14:textId="77777777" w:rsidTr="00C26068">
      <w:trPr>
        <w:trHeight w:val="227"/>
      </w:trPr>
      <w:tc>
        <w:tcPr>
          <w:tcW w:w="4074" w:type="dxa"/>
        </w:tcPr>
        <w:p w14:paraId="7AC6A35D" w14:textId="77777777" w:rsidR="003A4DDB" w:rsidRPr="00F53AEA" w:rsidRDefault="003A4DDB" w:rsidP="00C26068">
          <w:pPr>
            <w:pStyle w:val="Sidfot"/>
            <w:spacing w:line="276" w:lineRule="auto"/>
          </w:pPr>
        </w:p>
      </w:tc>
      <w:tc>
        <w:tcPr>
          <w:tcW w:w="4451" w:type="dxa"/>
        </w:tcPr>
        <w:p w14:paraId="31761ED2" w14:textId="77777777" w:rsidR="003A4DDB" w:rsidRPr="00F53AEA" w:rsidRDefault="003A4DDB" w:rsidP="00F53AEA">
          <w:pPr>
            <w:pStyle w:val="Sidfot"/>
            <w:spacing w:line="276" w:lineRule="auto"/>
          </w:pPr>
        </w:p>
      </w:tc>
    </w:tr>
  </w:tbl>
  <w:p w14:paraId="7A2F9C2D" w14:textId="77777777" w:rsidR="003A4DDB" w:rsidRPr="00EE3C0F" w:rsidRDefault="003A4DDB">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0532B8" w14:textId="77777777" w:rsidR="003A4DDB" w:rsidRDefault="003A4DDB" w:rsidP="00A87A54">
      <w:pPr>
        <w:spacing w:after="0" w:line="240" w:lineRule="auto"/>
      </w:pPr>
      <w:r>
        <w:separator/>
      </w:r>
    </w:p>
  </w:footnote>
  <w:footnote w:type="continuationSeparator" w:id="0">
    <w:p w14:paraId="1A337369" w14:textId="77777777" w:rsidR="003A4DDB" w:rsidRDefault="003A4DDB" w:rsidP="00A87A54">
      <w:pPr>
        <w:spacing w:after="0" w:line="240" w:lineRule="auto"/>
      </w:pPr>
      <w:r>
        <w:continuationSeparator/>
      </w:r>
    </w:p>
  </w:footnote>
  <w:footnote w:type="continuationNotice" w:id="1">
    <w:p w14:paraId="084AC2EC" w14:textId="77777777" w:rsidR="000758B8" w:rsidRDefault="000758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A4DDB" w14:paraId="3EAFB0CA" w14:textId="77777777" w:rsidTr="00C93EBA">
      <w:trPr>
        <w:trHeight w:val="227"/>
      </w:trPr>
      <w:tc>
        <w:tcPr>
          <w:tcW w:w="5534" w:type="dxa"/>
        </w:tcPr>
        <w:p w14:paraId="798E068A" w14:textId="77777777" w:rsidR="003A4DDB" w:rsidRPr="007D73AB" w:rsidRDefault="003A4DDB">
          <w:pPr>
            <w:pStyle w:val="Sidhuvud"/>
          </w:pPr>
        </w:p>
      </w:tc>
      <w:tc>
        <w:tcPr>
          <w:tcW w:w="3170" w:type="dxa"/>
          <w:vAlign w:val="bottom"/>
        </w:tcPr>
        <w:p w14:paraId="589DDECE" w14:textId="77777777" w:rsidR="003A4DDB" w:rsidRPr="007D73AB" w:rsidRDefault="003A4DDB" w:rsidP="00340DE0">
          <w:pPr>
            <w:pStyle w:val="Sidhuvud"/>
          </w:pPr>
        </w:p>
      </w:tc>
      <w:tc>
        <w:tcPr>
          <w:tcW w:w="1134" w:type="dxa"/>
        </w:tcPr>
        <w:p w14:paraId="3B797CA6" w14:textId="77777777" w:rsidR="003A4DDB" w:rsidRDefault="003A4DDB" w:rsidP="003A4DDB">
          <w:pPr>
            <w:pStyle w:val="Sidhuvud"/>
          </w:pPr>
        </w:p>
      </w:tc>
    </w:tr>
    <w:tr w:rsidR="003A4DDB" w14:paraId="4CBC34FC" w14:textId="77777777" w:rsidTr="00C93EBA">
      <w:trPr>
        <w:trHeight w:val="1928"/>
      </w:trPr>
      <w:tc>
        <w:tcPr>
          <w:tcW w:w="5534" w:type="dxa"/>
        </w:tcPr>
        <w:p w14:paraId="751E0FF8" w14:textId="77777777" w:rsidR="003A4DDB" w:rsidRPr="00340DE0" w:rsidRDefault="003A4DDB" w:rsidP="00340DE0">
          <w:pPr>
            <w:pStyle w:val="Sidhuvud"/>
          </w:pPr>
          <w:r>
            <w:rPr>
              <w:noProof/>
            </w:rPr>
            <w:drawing>
              <wp:inline distT="0" distB="0" distL="0" distR="0" wp14:anchorId="630FEB08" wp14:editId="74B885D1">
                <wp:extent cx="1748028" cy="505968"/>
                <wp:effectExtent l="0" t="0" r="5080" b="8890"/>
                <wp:docPr id="28" name="Bildobjekt 28"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D578E17" w14:textId="77777777" w:rsidR="003A4DDB" w:rsidRPr="00710A6C" w:rsidRDefault="003A4DDB" w:rsidP="00EE3C0F">
          <w:pPr>
            <w:pStyle w:val="Sidhuvud"/>
            <w:rPr>
              <w:b/>
            </w:rPr>
          </w:pPr>
        </w:p>
        <w:p w14:paraId="42F2B889" w14:textId="77777777" w:rsidR="003A4DDB" w:rsidRDefault="003A4DDB" w:rsidP="00EE3C0F">
          <w:pPr>
            <w:pStyle w:val="Sidhuvud"/>
          </w:pPr>
        </w:p>
        <w:p w14:paraId="749E31BD" w14:textId="77777777" w:rsidR="003A4DDB" w:rsidRDefault="003A4DDB" w:rsidP="00EE3C0F">
          <w:pPr>
            <w:pStyle w:val="Sidhuvud"/>
          </w:pPr>
        </w:p>
        <w:p w14:paraId="73E714EC" w14:textId="77777777" w:rsidR="003A4DDB" w:rsidRDefault="003A4DDB" w:rsidP="00EE3C0F">
          <w:pPr>
            <w:pStyle w:val="Sidhuvud"/>
          </w:pPr>
        </w:p>
        <w:p w14:paraId="031A85EB" w14:textId="7564C9F2" w:rsidR="003A4DDB" w:rsidRDefault="003D4602" w:rsidP="00EE3C0F">
          <w:pPr>
            <w:pStyle w:val="Sidhuvud"/>
          </w:pPr>
          <w:sdt>
            <w:sdtPr>
              <w:alias w:val="Dnr"/>
              <w:tag w:val="ccRKShow_Dnr"/>
              <w:id w:val="-829283628"/>
              <w:placeholder>
                <w:docPart w:val="858B842F035940108909FC8EE1773E90"/>
              </w:placeholder>
              <w:dataBinding w:prefixMappings="xmlns:ns0='http://lp/documentinfo/RK' " w:xpath="/ns0:DocumentInfo[1]/ns0:BaseInfo[1]/ns0:Dnr[1]" w:storeItemID="{1C599964-1060-47F3-8411-475DEBDFE9C7}"/>
              <w:text/>
            </w:sdtPr>
            <w:sdtEndPr/>
            <w:sdtContent>
              <w:r w:rsidR="003A4DDB">
                <w:t>Ju2021/</w:t>
              </w:r>
            </w:sdtContent>
          </w:sdt>
          <w:r w:rsidR="003A4DDB" w:rsidRPr="006440A6">
            <w:t>01385</w:t>
          </w:r>
        </w:p>
        <w:sdt>
          <w:sdtPr>
            <w:alias w:val="DocNumber"/>
            <w:tag w:val="DocNumber"/>
            <w:id w:val="1726028884"/>
            <w:placeholder>
              <w:docPart w:val="7C66C1928F364B588350D4B22B20E61B"/>
            </w:placeholder>
            <w:showingPlcHdr/>
            <w:dataBinding w:prefixMappings="xmlns:ns0='http://lp/documentinfo/RK' " w:xpath="/ns0:DocumentInfo[1]/ns0:BaseInfo[1]/ns0:DocNumber[1]" w:storeItemID="{1C599964-1060-47F3-8411-475DEBDFE9C7}"/>
            <w:text/>
          </w:sdtPr>
          <w:sdtEndPr/>
          <w:sdtContent>
            <w:p w14:paraId="2B90364E" w14:textId="77777777" w:rsidR="003A4DDB" w:rsidRDefault="003A4DDB" w:rsidP="00EE3C0F">
              <w:pPr>
                <w:pStyle w:val="Sidhuvud"/>
              </w:pPr>
              <w:r>
                <w:rPr>
                  <w:rStyle w:val="Platshllartext"/>
                </w:rPr>
                <w:t xml:space="preserve"> </w:t>
              </w:r>
            </w:p>
          </w:sdtContent>
        </w:sdt>
        <w:p w14:paraId="56800F13" w14:textId="77777777" w:rsidR="003A4DDB" w:rsidRDefault="003A4DDB" w:rsidP="00EE3C0F">
          <w:pPr>
            <w:pStyle w:val="Sidhuvud"/>
          </w:pPr>
        </w:p>
      </w:tc>
      <w:tc>
        <w:tcPr>
          <w:tcW w:w="1134" w:type="dxa"/>
        </w:tcPr>
        <w:p w14:paraId="09CF3A5A" w14:textId="77777777" w:rsidR="003A4DDB" w:rsidRDefault="003A4DDB" w:rsidP="0094502D">
          <w:pPr>
            <w:pStyle w:val="Sidhuvud"/>
          </w:pPr>
        </w:p>
        <w:p w14:paraId="6DFE3821" w14:textId="77777777" w:rsidR="003A4DDB" w:rsidRPr="0094502D" w:rsidRDefault="003A4DDB" w:rsidP="00EC71A6">
          <w:pPr>
            <w:pStyle w:val="Sidhuvud"/>
          </w:pPr>
        </w:p>
      </w:tc>
    </w:tr>
    <w:tr w:rsidR="003A4DDB" w14:paraId="2ABE4205" w14:textId="77777777" w:rsidTr="00C93EBA">
      <w:trPr>
        <w:trHeight w:val="2268"/>
      </w:trPr>
      <w:sdt>
        <w:sdtPr>
          <w:rPr>
            <w:b/>
          </w:rPr>
          <w:alias w:val="SenderText"/>
          <w:tag w:val="ccRKShow_SenderText"/>
          <w:id w:val="1374046025"/>
          <w:placeholder>
            <w:docPart w:val="836B2028C4DB4F9AA5848A083965B159"/>
          </w:placeholder>
        </w:sdtPr>
        <w:sdtEndPr>
          <w:rPr>
            <w:b w:val="0"/>
          </w:rPr>
        </w:sdtEndPr>
        <w:sdtContent>
          <w:tc>
            <w:tcPr>
              <w:tcW w:w="5534" w:type="dxa"/>
              <w:tcMar>
                <w:right w:w="1134" w:type="dxa"/>
              </w:tcMar>
            </w:tcPr>
            <w:p w14:paraId="744C0146" w14:textId="77777777" w:rsidR="003A4DDB" w:rsidRPr="006440A6" w:rsidRDefault="003A4DDB" w:rsidP="00340DE0">
              <w:pPr>
                <w:pStyle w:val="Sidhuvud"/>
                <w:rPr>
                  <w:b/>
                </w:rPr>
              </w:pPr>
              <w:r w:rsidRPr="006440A6">
                <w:rPr>
                  <w:b/>
                </w:rPr>
                <w:t>Justitiedepartementet</w:t>
              </w:r>
            </w:p>
            <w:p w14:paraId="6B499012" w14:textId="22D9BDF0" w:rsidR="003A4DDB" w:rsidRPr="00340DE0" w:rsidRDefault="003A4DDB" w:rsidP="00340DE0">
              <w:pPr>
                <w:pStyle w:val="Sidhuvud"/>
              </w:pPr>
              <w:r w:rsidRPr="006440A6">
                <w:t>Justitie- och migrationsministern</w:t>
              </w:r>
            </w:p>
          </w:tc>
        </w:sdtContent>
      </w:sdt>
      <w:sdt>
        <w:sdtPr>
          <w:alias w:val="Recipient"/>
          <w:tag w:val="ccRKShow_Recipient"/>
          <w:id w:val="-28344517"/>
          <w:placeholder>
            <w:docPart w:val="447D61F1F39149EFA7EE1F5832ACFB8C"/>
          </w:placeholder>
          <w:dataBinding w:prefixMappings="xmlns:ns0='http://lp/documentinfo/RK' " w:xpath="/ns0:DocumentInfo[1]/ns0:BaseInfo[1]/ns0:Recipient[1]" w:storeItemID="{1C599964-1060-47F3-8411-475DEBDFE9C7}"/>
          <w:text w:multiLine="1"/>
        </w:sdtPr>
        <w:sdtEndPr/>
        <w:sdtContent>
          <w:tc>
            <w:tcPr>
              <w:tcW w:w="3170" w:type="dxa"/>
            </w:tcPr>
            <w:p w14:paraId="0028EB4B" w14:textId="77777777" w:rsidR="003A4DDB" w:rsidRDefault="003A4DDB" w:rsidP="00547B89">
              <w:pPr>
                <w:pStyle w:val="Sidhuvud"/>
              </w:pPr>
              <w:r>
                <w:t>Till riksdagen</w:t>
              </w:r>
            </w:p>
          </w:tc>
        </w:sdtContent>
      </w:sdt>
      <w:tc>
        <w:tcPr>
          <w:tcW w:w="1134" w:type="dxa"/>
        </w:tcPr>
        <w:p w14:paraId="3CD74D53" w14:textId="77777777" w:rsidR="003A4DDB" w:rsidRDefault="003A4DDB" w:rsidP="003E6020">
          <w:pPr>
            <w:pStyle w:val="Sidhuvud"/>
          </w:pPr>
        </w:p>
      </w:tc>
    </w:tr>
  </w:tbl>
  <w:p w14:paraId="5FF78C03" w14:textId="77777777" w:rsidR="003A4DDB" w:rsidRDefault="003A4D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1304"/>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0A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58B8"/>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B91"/>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18DC"/>
    <w:rsid w:val="001857B5"/>
    <w:rsid w:val="00187E1F"/>
    <w:rsid w:val="0019051C"/>
    <w:rsid w:val="0019127B"/>
    <w:rsid w:val="00192350"/>
    <w:rsid w:val="00192E34"/>
    <w:rsid w:val="0019308B"/>
    <w:rsid w:val="001941B9"/>
    <w:rsid w:val="00196C02"/>
    <w:rsid w:val="00197A8A"/>
    <w:rsid w:val="001A1B33"/>
    <w:rsid w:val="001A2A61"/>
    <w:rsid w:val="001A4125"/>
    <w:rsid w:val="001B4824"/>
    <w:rsid w:val="001C1C7D"/>
    <w:rsid w:val="001C4566"/>
    <w:rsid w:val="001C4980"/>
    <w:rsid w:val="001C5DC9"/>
    <w:rsid w:val="001C6B85"/>
    <w:rsid w:val="001C71A9"/>
    <w:rsid w:val="001D12FC"/>
    <w:rsid w:val="001D370F"/>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17A58"/>
    <w:rsid w:val="0022187E"/>
    <w:rsid w:val="00222258"/>
    <w:rsid w:val="00223AD6"/>
    <w:rsid w:val="0022666A"/>
    <w:rsid w:val="00227E43"/>
    <w:rsid w:val="002315F5"/>
    <w:rsid w:val="00232EC3"/>
    <w:rsid w:val="00233D52"/>
    <w:rsid w:val="00237147"/>
    <w:rsid w:val="00242AD1"/>
    <w:rsid w:val="0024412C"/>
    <w:rsid w:val="0024537C"/>
    <w:rsid w:val="00253F31"/>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0D3E"/>
    <w:rsid w:val="002F3675"/>
    <w:rsid w:val="002F59E0"/>
    <w:rsid w:val="002F66A6"/>
    <w:rsid w:val="002F7FAD"/>
    <w:rsid w:val="00300342"/>
    <w:rsid w:val="00304401"/>
    <w:rsid w:val="003050DB"/>
    <w:rsid w:val="00310561"/>
    <w:rsid w:val="00311D8C"/>
    <w:rsid w:val="0031273D"/>
    <w:rsid w:val="003128E2"/>
    <w:rsid w:val="003153D9"/>
    <w:rsid w:val="00316A96"/>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72CDE"/>
    <w:rsid w:val="00380663"/>
    <w:rsid w:val="003853E3"/>
    <w:rsid w:val="0038587E"/>
    <w:rsid w:val="0039286D"/>
    <w:rsid w:val="00392ED4"/>
    <w:rsid w:val="00393680"/>
    <w:rsid w:val="00394D4C"/>
    <w:rsid w:val="00395D9F"/>
    <w:rsid w:val="00397242"/>
    <w:rsid w:val="003A1315"/>
    <w:rsid w:val="003A2E73"/>
    <w:rsid w:val="003A3071"/>
    <w:rsid w:val="003A3A54"/>
    <w:rsid w:val="003A4DDB"/>
    <w:rsid w:val="003A5969"/>
    <w:rsid w:val="003A5C58"/>
    <w:rsid w:val="003B0C81"/>
    <w:rsid w:val="003B201F"/>
    <w:rsid w:val="003C36FA"/>
    <w:rsid w:val="003C5E3B"/>
    <w:rsid w:val="003C7BE0"/>
    <w:rsid w:val="003D0DD3"/>
    <w:rsid w:val="003D17EF"/>
    <w:rsid w:val="003D3535"/>
    <w:rsid w:val="003D4246"/>
    <w:rsid w:val="003D4602"/>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0D2D"/>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619A"/>
    <w:rsid w:val="00520A46"/>
    <w:rsid w:val="00521192"/>
    <w:rsid w:val="0052127C"/>
    <w:rsid w:val="00523FA6"/>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7FDE"/>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08C0"/>
    <w:rsid w:val="005C120D"/>
    <w:rsid w:val="005C15B3"/>
    <w:rsid w:val="005C6F80"/>
    <w:rsid w:val="005D07C2"/>
    <w:rsid w:val="005E2F29"/>
    <w:rsid w:val="005E400D"/>
    <w:rsid w:val="005E49D4"/>
    <w:rsid w:val="005E4E79"/>
    <w:rsid w:val="005E5CE7"/>
    <w:rsid w:val="005E790C"/>
    <w:rsid w:val="005F08C5"/>
    <w:rsid w:val="005F3519"/>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40A6"/>
    <w:rsid w:val="00647FD7"/>
    <w:rsid w:val="00650080"/>
    <w:rsid w:val="00650792"/>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20F2"/>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3836"/>
    <w:rsid w:val="00764FA6"/>
    <w:rsid w:val="00765294"/>
    <w:rsid w:val="00771F6E"/>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3B43"/>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653"/>
    <w:rsid w:val="008848F6"/>
    <w:rsid w:val="008860CC"/>
    <w:rsid w:val="00886EEE"/>
    <w:rsid w:val="00887F86"/>
    <w:rsid w:val="00890876"/>
    <w:rsid w:val="00891929"/>
    <w:rsid w:val="00892A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26E7"/>
    <w:rsid w:val="00956EA9"/>
    <w:rsid w:val="00964214"/>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72"/>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51A3"/>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4D4"/>
    <w:rsid w:val="00B357AB"/>
    <w:rsid w:val="00B41704"/>
    <w:rsid w:val="00B41F72"/>
    <w:rsid w:val="00B44E90"/>
    <w:rsid w:val="00B45324"/>
    <w:rsid w:val="00B47018"/>
    <w:rsid w:val="00B47182"/>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96E1C"/>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4DD5"/>
    <w:rsid w:val="00D91A4E"/>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10C"/>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18E1"/>
    <w:rsid w:val="00F51B4B"/>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5ACC"/>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B675E"/>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661AF1"/>
  <w15:docId w15:val="{74F8A874-ADEC-4BAF-B552-05FDDA71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8846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58B842F035940108909FC8EE1773E90"/>
        <w:category>
          <w:name w:val="Allmänt"/>
          <w:gallery w:val="placeholder"/>
        </w:category>
        <w:types>
          <w:type w:val="bbPlcHdr"/>
        </w:types>
        <w:behaviors>
          <w:behavior w:val="content"/>
        </w:behaviors>
        <w:guid w:val="{C0E03BDD-AE97-4213-B57B-F8B6C19F2BDE}"/>
      </w:docPartPr>
      <w:docPartBody>
        <w:p w:rsidR="00880A03" w:rsidRDefault="00880A03" w:rsidP="00880A03">
          <w:pPr>
            <w:pStyle w:val="858B842F035940108909FC8EE1773E90"/>
          </w:pPr>
          <w:r>
            <w:rPr>
              <w:rStyle w:val="Platshllartext"/>
            </w:rPr>
            <w:t xml:space="preserve"> </w:t>
          </w:r>
        </w:p>
      </w:docPartBody>
    </w:docPart>
    <w:docPart>
      <w:docPartPr>
        <w:name w:val="7C66C1928F364B588350D4B22B20E61B"/>
        <w:category>
          <w:name w:val="Allmänt"/>
          <w:gallery w:val="placeholder"/>
        </w:category>
        <w:types>
          <w:type w:val="bbPlcHdr"/>
        </w:types>
        <w:behaviors>
          <w:behavior w:val="content"/>
        </w:behaviors>
        <w:guid w:val="{45ABC4DA-7A35-481A-A944-097F693F2E8D}"/>
      </w:docPartPr>
      <w:docPartBody>
        <w:p w:rsidR="00880A03" w:rsidRDefault="00880A03" w:rsidP="00880A03">
          <w:pPr>
            <w:pStyle w:val="7C66C1928F364B588350D4B22B20E61B1"/>
          </w:pPr>
          <w:r>
            <w:rPr>
              <w:rStyle w:val="Platshllartext"/>
            </w:rPr>
            <w:t xml:space="preserve"> </w:t>
          </w:r>
        </w:p>
      </w:docPartBody>
    </w:docPart>
    <w:docPart>
      <w:docPartPr>
        <w:name w:val="836B2028C4DB4F9AA5848A083965B159"/>
        <w:category>
          <w:name w:val="Allmänt"/>
          <w:gallery w:val="placeholder"/>
        </w:category>
        <w:types>
          <w:type w:val="bbPlcHdr"/>
        </w:types>
        <w:behaviors>
          <w:behavior w:val="content"/>
        </w:behaviors>
        <w:guid w:val="{2BD96707-F79B-43A9-90E5-4B956A382BB3}"/>
      </w:docPartPr>
      <w:docPartBody>
        <w:p w:rsidR="00880A03" w:rsidRDefault="00880A03" w:rsidP="00880A03">
          <w:pPr>
            <w:pStyle w:val="836B2028C4DB4F9AA5848A083965B1591"/>
          </w:pPr>
          <w:r>
            <w:rPr>
              <w:rStyle w:val="Platshllartext"/>
            </w:rPr>
            <w:t xml:space="preserve"> </w:t>
          </w:r>
        </w:p>
      </w:docPartBody>
    </w:docPart>
    <w:docPart>
      <w:docPartPr>
        <w:name w:val="447D61F1F39149EFA7EE1F5832ACFB8C"/>
        <w:category>
          <w:name w:val="Allmänt"/>
          <w:gallery w:val="placeholder"/>
        </w:category>
        <w:types>
          <w:type w:val="bbPlcHdr"/>
        </w:types>
        <w:behaviors>
          <w:behavior w:val="content"/>
        </w:behaviors>
        <w:guid w:val="{065A2907-D0A6-43C8-B21B-1AAB38897316}"/>
      </w:docPartPr>
      <w:docPartBody>
        <w:p w:rsidR="00880A03" w:rsidRDefault="00880A03" w:rsidP="00880A03">
          <w:pPr>
            <w:pStyle w:val="447D61F1F39149EFA7EE1F5832ACFB8C"/>
          </w:pPr>
          <w:r>
            <w:rPr>
              <w:rStyle w:val="Platshllartext"/>
            </w:rPr>
            <w:t xml:space="preserve"> </w:t>
          </w:r>
        </w:p>
      </w:docPartBody>
    </w:docPart>
    <w:docPart>
      <w:docPartPr>
        <w:name w:val="A163387D8FE646278B5FFB050F891C86"/>
        <w:category>
          <w:name w:val="Allmänt"/>
          <w:gallery w:val="placeholder"/>
        </w:category>
        <w:types>
          <w:type w:val="bbPlcHdr"/>
        </w:types>
        <w:behaviors>
          <w:behavior w:val="content"/>
        </w:behaviors>
        <w:guid w:val="{323766CA-66E4-470C-9104-8CB3C11BBEB8}"/>
      </w:docPartPr>
      <w:docPartBody>
        <w:p w:rsidR="00880A03" w:rsidRDefault="00880A03" w:rsidP="00880A03">
          <w:pPr>
            <w:pStyle w:val="A163387D8FE646278B5FFB050F891C8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590B4FFE7DE42199D7036F8C5C13C2E"/>
        <w:category>
          <w:name w:val="Allmänt"/>
          <w:gallery w:val="placeholder"/>
        </w:category>
        <w:types>
          <w:type w:val="bbPlcHdr"/>
        </w:types>
        <w:behaviors>
          <w:behavior w:val="content"/>
        </w:behaviors>
        <w:guid w:val="{1A08633A-8213-40BD-9506-20E4F972B5E4}"/>
      </w:docPartPr>
      <w:docPartBody>
        <w:p w:rsidR="00880A03" w:rsidRDefault="00880A03" w:rsidP="00880A03">
          <w:pPr>
            <w:pStyle w:val="5590B4FFE7DE42199D7036F8C5C13C2E"/>
          </w:pPr>
          <w:r>
            <w:t xml:space="preserve"> </w:t>
          </w:r>
          <w:r>
            <w:rPr>
              <w:rStyle w:val="Platshllartext"/>
            </w:rPr>
            <w:t>Välj ett parti.</w:t>
          </w:r>
        </w:p>
      </w:docPartBody>
    </w:docPart>
    <w:docPart>
      <w:docPartPr>
        <w:name w:val="61D24CD9FA9A4EC58121945274081CF8"/>
        <w:category>
          <w:name w:val="Allmänt"/>
          <w:gallery w:val="placeholder"/>
        </w:category>
        <w:types>
          <w:type w:val="bbPlcHdr"/>
        </w:types>
        <w:behaviors>
          <w:behavior w:val="content"/>
        </w:behaviors>
        <w:guid w:val="{2D16FB78-C9B8-4E13-A09E-D8578A935943}"/>
      </w:docPartPr>
      <w:docPartBody>
        <w:p w:rsidR="00880A03" w:rsidRDefault="00880A03" w:rsidP="00880A03">
          <w:pPr>
            <w:pStyle w:val="61D24CD9FA9A4EC58121945274081CF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D5E3AE69B0A41B4A605A3D9B98912EC"/>
        <w:category>
          <w:name w:val="Allmänt"/>
          <w:gallery w:val="placeholder"/>
        </w:category>
        <w:types>
          <w:type w:val="bbPlcHdr"/>
        </w:types>
        <w:behaviors>
          <w:behavior w:val="content"/>
        </w:behaviors>
        <w:guid w:val="{9439C6E0-2B0D-47DF-B88D-6BD20972FD0D}"/>
      </w:docPartPr>
      <w:docPartBody>
        <w:p w:rsidR="00880A03" w:rsidRDefault="00880A03" w:rsidP="00880A03">
          <w:pPr>
            <w:pStyle w:val="6D5E3AE69B0A41B4A605A3D9B98912EC"/>
          </w:pPr>
          <w:r>
            <w:rPr>
              <w:rStyle w:val="Platshllartext"/>
            </w:rPr>
            <w:t>Välj undertecknare</w:t>
          </w:r>
          <w:r w:rsidRPr="00AC4EF6">
            <w:rPr>
              <w:rStyle w:val="Platshllartext"/>
            </w:rPr>
            <w:t>.</w:t>
          </w:r>
        </w:p>
      </w:docPartBody>
    </w:docPart>
    <w:docPart>
      <w:docPartPr>
        <w:name w:val="4F75BB785C984B93B75CE9EB423BC70C"/>
        <w:category>
          <w:name w:val="Allmänt"/>
          <w:gallery w:val="placeholder"/>
        </w:category>
        <w:types>
          <w:type w:val="bbPlcHdr"/>
        </w:types>
        <w:behaviors>
          <w:behavior w:val="content"/>
        </w:behaviors>
        <w:guid w:val="{FEC6C3A6-22EE-41BA-89D0-CAA9B8AF98FA}"/>
      </w:docPartPr>
      <w:docPartBody>
        <w:p w:rsidR="00C25C53" w:rsidRDefault="00880A03">
          <w:pPr>
            <w:pStyle w:val="4F75BB785C984B93B75CE9EB423BC70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A03"/>
    <w:rsid w:val="00880A03"/>
    <w:rsid w:val="00C25C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B51AA67BFBE4B848CC93F6D5BA3D6B6">
    <w:name w:val="2B51AA67BFBE4B848CC93F6D5BA3D6B6"/>
    <w:rsid w:val="00880A03"/>
  </w:style>
  <w:style w:type="character" w:styleId="Platshllartext">
    <w:name w:val="Placeholder Text"/>
    <w:basedOn w:val="Standardstycketeckensnitt"/>
    <w:uiPriority w:val="99"/>
    <w:semiHidden/>
    <w:rsid w:val="00880A03"/>
    <w:rPr>
      <w:noProof w:val="0"/>
      <w:color w:val="808080"/>
    </w:rPr>
  </w:style>
  <w:style w:type="paragraph" w:customStyle="1" w:styleId="D1278F5F6E464688ADEABE7455C16330">
    <w:name w:val="D1278F5F6E464688ADEABE7455C16330"/>
    <w:rsid w:val="00880A03"/>
  </w:style>
  <w:style w:type="paragraph" w:customStyle="1" w:styleId="3A0BB5188FF541E69C3F9B33D58574C3">
    <w:name w:val="3A0BB5188FF541E69C3F9B33D58574C3"/>
    <w:rsid w:val="00880A03"/>
  </w:style>
  <w:style w:type="paragraph" w:customStyle="1" w:styleId="859BB41B1978460F93A3553413433E31">
    <w:name w:val="859BB41B1978460F93A3553413433E31"/>
    <w:rsid w:val="00880A03"/>
  </w:style>
  <w:style w:type="paragraph" w:customStyle="1" w:styleId="858B842F035940108909FC8EE1773E90">
    <w:name w:val="858B842F035940108909FC8EE1773E90"/>
    <w:rsid w:val="00880A03"/>
  </w:style>
  <w:style w:type="paragraph" w:customStyle="1" w:styleId="7C66C1928F364B588350D4B22B20E61B">
    <w:name w:val="7C66C1928F364B588350D4B22B20E61B"/>
    <w:rsid w:val="00880A03"/>
  </w:style>
  <w:style w:type="paragraph" w:customStyle="1" w:styleId="1DB5CB67908147EC88913B0810C0B459">
    <w:name w:val="1DB5CB67908147EC88913B0810C0B459"/>
    <w:rsid w:val="00880A03"/>
  </w:style>
  <w:style w:type="paragraph" w:customStyle="1" w:styleId="F98049A7A2C243E7A069833DB0A63462">
    <w:name w:val="F98049A7A2C243E7A069833DB0A63462"/>
    <w:rsid w:val="00880A03"/>
  </w:style>
  <w:style w:type="paragraph" w:customStyle="1" w:styleId="02D2DEB668C3493180F9AAB537300118">
    <w:name w:val="02D2DEB668C3493180F9AAB537300118"/>
    <w:rsid w:val="00880A03"/>
  </w:style>
  <w:style w:type="paragraph" w:customStyle="1" w:styleId="836B2028C4DB4F9AA5848A083965B159">
    <w:name w:val="836B2028C4DB4F9AA5848A083965B159"/>
    <w:rsid w:val="00880A03"/>
  </w:style>
  <w:style w:type="paragraph" w:customStyle="1" w:styleId="447D61F1F39149EFA7EE1F5832ACFB8C">
    <w:name w:val="447D61F1F39149EFA7EE1F5832ACFB8C"/>
    <w:rsid w:val="00880A03"/>
  </w:style>
  <w:style w:type="paragraph" w:customStyle="1" w:styleId="7C66C1928F364B588350D4B22B20E61B1">
    <w:name w:val="7C66C1928F364B588350D4B22B20E61B1"/>
    <w:rsid w:val="00880A0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36B2028C4DB4F9AA5848A083965B1591">
    <w:name w:val="836B2028C4DB4F9AA5848A083965B1591"/>
    <w:rsid w:val="00880A0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163387D8FE646278B5FFB050F891C86">
    <w:name w:val="A163387D8FE646278B5FFB050F891C86"/>
    <w:rsid w:val="00880A03"/>
  </w:style>
  <w:style w:type="paragraph" w:customStyle="1" w:styleId="5590B4FFE7DE42199D7036F8C5C13C2E">
    <w:name w:val="5590B4FFE7DE42199D7036F8C5C13C2E"/>
    <w:rsid w:val="00880A03"/>
  </w:style>
  <w:style w:type="paragraph" w:customStyle="1" w:styleId="FC93E027E2B0423E9FD5E9A6DA3B359C">
    <w:name w:val="FC93E027E2B0423E9FD5E9A6DA3B359C"/>
    <w:rsid w:val="00880A03"/>
  </w:style>
  <w:style w:type="paragraph" w:customStyle="1" w:styleId="5CD7A0E3B26D4B5E8000FAA5A8B29582">
    <w:name w:val="5CD7A0E3B26D4B5E8000FAA5A8B29582"/>
    <w:rsid w:val="00880A03"/>
  </w:style>
  <w:style w:type="paragraph" w:customStyle="1" w:styleId="61D24CD9FA9A4EC58121945274081CF8">
    <w:name w:val="61D24CD9FA9A4EC58121945274081CF8"/>
    <w:rsid w:val="00880A03"/>
  </w:style>
  <w:style w:type="paragraph" w:customStyle="1" w:styleId="0FE7AD72AB6D408B8ED067D7C14E5B9D">
    <w:name w:val="0FE7AD72AB6D408B8ED067D7C14E5B9D"/>
    <w:rsid w:val="00880A03"/>
  </w:style>
  <w:style w:type="paragraph" w:customStyle="1" w:styleId="6D5E3AE69B0A41B4A605A3D9B98912EC">
    <w:name w:val="6D5E3AE69B0A41B4A605A3D9B98912EC"/>
    <w:rsid w:val="00880A03"/>
  </w:style>
  <w:style w:type="paragraph" w:customStyle="1" w:styleId="4F75BB785C984B93B75CE9EB423BC70C">
    <w:name w:val="4F75BB785C984B93B75CE9EB423BC7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2021-04-07T00:00:00</HeaderDate>
    <Office/>
    <Dnr>Ju2021/</Dnr>
    <ParagrafNr/>
    <DocumentTitle/>
    <VisitingAddress/>
    <Extra1/>
    <Extra2/>
    <Extra3>Arman Teimouri</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11c17c2f-5d10-4175-9291-9427c67e75d7</RD_Svarsid>
  </documentManagement>
</p:properties>
</file>

<file path=customXml/itemProps1.xml><?xml version="1.0" encoding="utf-8"?>
<ds:datastoreItem xmlns:ds="http://schemas.openxmlformats.org/officeDocument/2006/customXml" ds:itemID="{405790E6-8141-4B35-B6CC-D1385D6FE037}"/>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1C599964-1060-47F3-8411-475DEBDFE9C7}"/>
</file>

<file path=customXml/itemProps4.xml><?xml version="1.0" encoding="utf-8"?>
<ds:datastoreItem xmlns:ds="http://schemas.openxmlformats.org/officeDocument/2006/customXml" ds:itemID="{3DF8A887-B32E-4309-95D9-7FA81CAA9F86}">
  <ds:schemaRefs>
    <ds:schemaRef ds:uri="http://schemas.microsoft.com/sharepoint/events"/>
  </ds:schemaRefs>
</ds:datastoreItem>
</file>

<file path=customXml/itemProps5.xml><?xml version="1.0" encoding="utf-8"?>
<ds:datastoreItem xmlns:ds="http://schemas.openxmlformats.org/officeDocument/2006/customXml" ds:itemID="{B4EC2BB7-B728-48B0-B871-296B2620723F}">
  <ds:schemaRefs>
    <ds:schemaRef ds:uri="http://schemas.microsoft.com/office/2006/metadata/customXsn"/>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7.xml><?xml version="1.0" encoding="utf-8"?>
<ds:datastoreItem xmlns:ds="http://schemas.openxmlformats.org/officeDocument/2006/customXml" ds:itemID="{8548FA35-702B-403D-A20A-891EE96909EB}"/>
</file>

<file path=customXml/itemProps8.xml><?xml version="1.0" encoding="utf-8"?>
<ds:datastoreItem xmlns:ds="http://schemas.openxmlformats.org/officeDocument/2006/customXml" ds:itemID="{E72D5036-386A-47F0-8C6F-FFD5FACBEBAE}"/>
</file>

<file path=docProps/app.xml><?xml version="1.0" encoding="utf-8"?>
<Properties xmlns="http://schemas.openxmlformats.org/officeDocument/2006/extended-properties" xmlns:vt="http://schemas.openxmlformats.org/officeDocument/2006/docPropsVTypes">
  <Template>RK Basmall</Template>
  <TotalTime>0</TotalTime>
  <Pages>2</Pages>
  <Words>608</Words>
  <Characters>3223</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2349.docx</dc:title>
  <dc:subject/>
  <dc:creator>Johanna Gustafsson</dc:creator>
  <cp:keywords/>
  <dc:description/>
  <cp:lastModifiedBy>Johan Andersson</cp:lastModifiedBy>
  <cp:revision>33</cp:revision>
  <dcterms:created xsi:type="dcterms:W3CDTF">2021-03-29T08:15:00Z</dcterms:created>
  <dcterms:modified xsi:type="dcterms:W3CDTF">2021-04-06T12:12:00Z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0e55503d-6f4f-460c-bc62-5992c6d10eeb</vt:lpwstr>
  </property>
</Properties>
</file>