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F8F12" w14:textId="398E245B" w:rsidR="007723A7" w:rsidRDefault="007723A7" w:rsidP="00DA0661">
      <w:pPr>
        <w:pStyle w:val="Rubrik"/>
      </w:pPr>
      <w:bookmarkStart w:id="0" w:name="Start"/>
      <w:bookmarkEnd w:id="0"/>
      <w:r>
        <w:t>Svar på fråga 2020/21:</w:t>
      </w:r>
      <w:r w:rsidR="00C6097D">
        <w:t>1</w:t>
      </w:r>
      <w:r w:rsidR="00E2728B">
        <w:t>354</w:t>
      </w:r>
      <w:r w:rsidR="00C6097D">
        <w:t xml:space="preserve"> </w:t>
      </w:r>
      <w:r>
        <w:t xml:space="preserve">av </w:t>
      </w:r>
      <w:r w:rsidR="00E2728B">
        <w:t>Gudrun Nordborg</w:t>
      </w:r>
      <w:r>
        <w:t xml:space="preserve"> (</w:t>
      </w:r>
      <w:r w:rsidR="00E2728B">
        <w:t>V</w:t>
      </w:r>
      <w:r>
        <w:t>)</w:t>
      </w:r>
      <w:r w:rsidR="00E2728B">
        <w:t xml:space="preserve"> Färjeleden </w:t>
      </w:r>
      <w:r w:rsidR="00C6097D">
        <w:t>till Holmön</w:t>
      </w:r>
    </w:p>
    <w:p w14:paraId="7E5D3B74" w14:textId="1787E8CC" w:rsidR="00F46417" w:rsidRDefault="00E2728B" w:rsidP="00E2728B">
      <w:pPr>
        <w:pStyle w:val="Brdtext"/>
      </w:pPr>
      <w:r>
        <w:t>Gudrun Nordborg</w:t>
      </w:r>
      <w:r w:rsidR="00F46417">
        <w:t xml:space="preserve"> har fråga</w:t>
      </w:r>
      <w:r>
        <w:t>t mig om jag avser att vidta åtgärder så att de boende på Holmön kan lita på trygga transporter till och från fastlandet även vintertid.</w:t>
      </w:r>
    </w:p>
    <w:p w14:paraId="4EF723E4" w14:textId="7663B2A8" w:rsidR="000E64F3" w:rsidRDefault="000E64F3" w:rsidP="000E64F3">
      <w:pPr>
        <w:pStyle w:val="Brdtext"/>
      </w:pPr>
      <w:r>
        <w:t xml:space="preserve">Regeringen </w:t>
      </w:r>
      <w:r w:rsidR="005269FF">
        <w:t>uppdrog</w:t>
      </w:r>
      <w:r>
        <w:t xml:space="preserve"> 2007 </w:t>
      </w:r>
      <w:r w:rsidR="005269FF">
        <w:t xml:space="preserve">åt </w:t>
      </w:r>
      <w:r>
        <w:t xml:space="preserve">dåvarande Vägverket att vidta nödvändiga åtgärder för att säkerställa en förbindelse till och från Holmön i huvudsaklig överensstämmelse med förhandlingsman Thage G. Petersons uppgörelse. </w:t>
      </w:r>
      <w:r w:rsidR="005269FF">
        <w:t xml:space="preserve">Uppgörelsen </w:t>
      </w:r>
      <w:r w:rsidR="00E2728B">
        <w:t xml:space="preserve">hade </w:t>
      </w:r>
      <w:r>
        <w:t>teckna</w:t>
      </w:r>
      <w:r w:rsidR="00E2728B">
        <w:t>t</w:t>
      </w:r>
      <w:r>
        <w:t xml:space="preserve">s med Umeå kommun, Länsstyrelsen Västerbotten och </w:t>
      </w:r>
      <w:r w:rsidR="00A036E7">
        <w:t xml:space="preserve">Region </w:t>
      </w:r>
      <w:r>
        <w:t>Västerbotten</w:t>
      </w:r>
      <w:r w:rsidR="00E42EAD">
        <w:t>.</w:t>
      </w:r>
    </w:p>
    <w:p w14:paraId="1E5FF645" w14:textId="446326F2" w:rsidR="00E42EAD" w:rsidRDefault="00E2728B" w:rsidP="00E42EAD">
      <w:pPr>
        <w:pStyle w:val="Brdtext"/>
      </w:pPr>
      <w:r>
        <w:t xml:space="preserve">Regeringsuppdraget kvarstår oförändrat och jag har därför inte för avsikt att vidta några </w:t>
      </w:r>
      <w:r w:rsidR="00E17FCC">
        <w:t xml:space="preserve">ytterligare </w:t>
      </w:r>
      <w:r>
        <w:t xml:space="preserve">åtgärder. </w:t>
      </w:r>
      <w:r w:rsidR="00E42EAD">
        <w:t xml:space="preserve">Det ankommer på </w:t>
      </w:r>
      <w:r w:rsidR="00E9463B">
        <w:t>T</w:t>
      </w:r>
      <w:r w:rsidR="00E42EAD">
        <w:t xml:space="preserve">rafikverket att i dialog med berörda </w:t>
      </w:r>
      <w:r w:rsidR="00E9463B">
        <w:t>parter</w:t>
      </w:r>
      <w:r w:rsidR="00E42EAD">
        <w:t xml:space="preserve"> se till att kommunikationerna fungerar i enlighet med intentionerna i </w:t>
      </w:r>
      <w:r>
        <w:t xml:space="preserve">förhandlingsuppgörelsen. </w:t>
      </w:r>
      <w:r w:rsidR="00323134">
        <w:t>Jag kommer fortsatt att hålla mig informerad i frågan.</w:t>
      </w:r>
    </w:p>
    <w:p w14:paraId="520EA19C" w14:textId="497B52D4" w:rsidR="007723A7" w:rsidRPr="00BD1812" w:rsidRDefault="007723A7" w:rsidP="006A12F1">
      <w:pPr>
        <w:pStyle w:val="Brdtext"/>
      </w:pPr>
      <w:r w:rsidRPr="00BD1812">
        <w:t xml:space="preserve">Stockholm den </w:t>
      </w:r>
      <w:sdt>
        <w:sdtPr>
          <w:id w:val="-1225218591"/>
          <w:placeholder>
            <w:docPart w:val="AABE6AD593EE49BDBFB3FFCE184C4DA2"/>
          </w:placeholder>
          <w:dataBinding w:prefixMappings="xmlns:ns0='http://lp/documentinfo/RK' " w:xpath="/ns0:DocumentInfo[1]/ns0:BaseInfo[1]/ns0:HeaderDate[1]" w:storeItemID="{F5C1BA7A-02BC-4FB0-807E-7D8C52834B71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2728B">
            <w:t>27</w:t>
          </w:r>
          <w:r w:rsidR="003C2264">
            <w:t xml:space="preserve"> januari 2021</w:t>
          </w:r>
        </w:sdtContent>
      </w:sdt>
    </w:p>
    <w:p w14:paraId="0CA47CEC" w14:textId="75F77EFB" w:rsidR="00470314" w:rsidRDefault="00470314" w:rsidP="004E7A8F">
      <w:pPr>
        <w:pStyle w:val="Brdtextutanavstnd"/>
      </w:pPr>
    </w:p>
    <w:p w14:paraId="32CF5F91" w14:textId="7845374C" w:rsidR="00FF2F26" w:rsidRDefault="00FF2F26" w:rsidP="004E7A8F">
      <w:pPr>
        <w:pStyle w:val="Brdtextutanavstnd"/>
      </w:pPr>
    </w:p>
    <w:p w14:paraId="12674EEE" w14:textId="77777777" w:rsidR="00FF2F26" w:rsidRPr="00BD1812" w:rsidRDefault="00FF2F26" w:rsidP="004E7A8F">
      <w:pPr>
        <w:pStyle w:val="Brdtextutanavstnd"/>
      </w:pPr>
    </w:p>
    <w:p w14:paraId="43DA752B" w14:textId="25FDB1F4" w:rsidR="007723A7" w:rsidRPr="00F46417" w:rsidRDefault="007723A7" w:rsidP="00DB48AB">
      <w:pPr>
        <w:pStyle w:val="Brdtext"/>
      </w:pPr>
      <w:r w:rsidRPr="00F46417">
        <w:t>Tomas Eneroth</w:t>
      </w:r>
    </w:p>
    <w:sectPr w:rsidR="007723A7" w:rsidRPr="00F46417" w:rsidSect="002F5B48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48870" w14:textId="77777777" w:rsidR="004C31F2" w:rsidRDefault="004C31F2" w:rsidP="00A87A54">
      <w:pPr>
        <w:spacing w:after="0" w:line="240" w:lineRule="auto"/>
      </w:pPr>
      <w:r>
        <w:separator/>
      </w:r>
    </w:p>
  </w:endnote>
  <w:endnote w:type="continuationSeparator" w:id="0">
    <w:p w14:paraId="2E116C72" w14:textId="77777777" w:rsidR="004C31F2" w:rsidRDefault="004C31F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0CEBF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B258FD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7655C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C49AD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C6457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C8381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6EC6A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9541FC" w14:textId="77777777" w:rsidTr="00C26068">
      <w:trPr>
        <w:trHeight w:val="227"/>
      </w:trPr>
      <w:tc>
        <w:tcPr>
          <w:tcW w:w="4074" w:type="dxa"/>
        </w:tcPr>
        <w:p w14:paraId="701C4CA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B67A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11537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91630" w14:textId="77777777" w:rsidR="004C31F2" w:rsidRDefault="004C31F2" w:rsidP="00A87A54">
      <w:pPr>
        <w:spacing w:after="0" w:line="240" w:lineRule="auto"/>
      </w:pPr>
      <w:r>
        <w:separator/>
      </w:r>
    </w:p>
  </w:footnote>
  <w:footnote w:type="continuationSeparator" w:id="0">
    <w:p w14:paraId="7E90CC1B" w14:textId="77777777" w:rsidR="004C31F2" w:rsidRDefault="004C31F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723A7" w14:paraId="21AB8354" w14:textId="77777777" w:rsidTr="00C93EBA">
      <w:trPr>
        <w:trHeight w:val="227"/>
      </w:trPr>
      <w:tc>
        <w:tcPr>
          <w:tcW w:w="5534" w:type="dxa"/>
        </w:tcPr>
        <w:p w14:paraId="1122019B" w14:textId="77777777" w:rsidR="007723A7" w:rsidRPr="007D73AB" w:rsidRDefault="007723A7">
          <w:pPr>
            <w:pStyle w:val="Sidhuvud"/>
          </w:pPr>
        </w:p>
      </w:tc>
      <w:tc>
        <w:tcPr>
          <w:tcW w:w="3170" w:type="dxa"/>
          <w:vAlign w:val="bottom"/>
        </w:tcPr>
        <w:p w14:paraId="60A44011" w14:textId="77777777" w:rsidR="007723A7" w:rsidRPr="007D73AB" w:rsidRDefault="007723A7" w:rsidP="00340DE0">
          <w:pPr>
            <w:pStyle w:val="Sidhuvud"/>
          </w:pPr>
        </w:p>
      </w:tc>
      <w:tc>
        <w:tcPr>
          <w:tcW w:w="1134" w:type="dxa"/>
        </w:tcPr>
        <w:p w14:paraId="183AC530" w14:textId="77777777" w:rsidR="007723A7" w:rsidRDefault="007723A7" w:rsidP="005A703A">
          <w:pPr>
            <w:pStyle w:val="Sidhuvud"/>
          </w:pPr>
        </w:p>
      </w:tc>
    </w:tr>
    <w:tr w:rsidR="007723A7" w14:paraId="2127A762" w14:textId="77777777" w:rsidTr="00C93EBA">
      <w:trPr>
        <w:trHeight w:val="1928"/>
      </w:trPr>
      <w:tc>
        <w:tcPr>
          <w:tcW w:w="5534" w:type="dxa"/>
        </w:tcPr>
        <w:p w14:paraId="4BD9EC88" w14:textId="77777777" w:rsidR="007723A7" w:rsidRPr="00340DE0" w:rsidRDefault="007723A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5BC49B" wp14:editId="39925CD4">
                <wp:extent cx="1743633" cy="505162"/>
                <wp:effectExtent l="0" t="0" r="0" b="9525"/>
                <wp:docPr id="8" name="Bildobjekt 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53EE08" w14:textId="77777777" w:rsidR="007723A7" w:rsidRPr="00710A6C" w:rsidRDefault="007723A7" w:rsidP="00EE3C0F">
          <w:pPr>
            <w:pStyle w:val="Sidhuvud"/>
            <w:rPr>
              <w:b/>
            </w:rPr>
          </w:pPr>
        </w:p>
        <w:p w14:paraId="68DF6D77" w14:textId="77777777" w:rsidR="007723A7" w:rsidRDefault="007723A7" w:rsidP="00EE3C0F">
          <w:pPr>
            <w:pStyle w:val="Sidhuvud"/>
          </w:pPr>
        </w:p>
        <w:p w14:paraId="5E774FCA" w14:textId="77777777" w:rsidR="007723A7" w:rsidRDefault="007723A7" w:rsidP="00EE3C0F">
          <w:pPr>
            <w:pStyle w:val="Sidhuvud"/>
          </w:pPr>
        </w:p>
        <w:p w14:paraId="223CD5E5" w14:textId="77777777" w:rsidR="007723A7" w:rsidRDefault="007723A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6C43368862C4DB1AAD19A4615CBEFAE"/>
            </w:placeholder>
            <w:dataBinding w:prefixMappings="xmlns:ns0='http://lp/documentinfo/RK' " w:xpath="/ns0:DocumentInfo[1]/ns0:BaseInfo[1]/ns0:Dnr[1]" w:storeItemID="{F5C1BA7A-02BC-4FB0-807E-7D8C52834B71}"/>
            <w:text/>
          </w:sdtPr>
          <w:sdtEndPr/>
          <w:sdtContent>
            <w:p w14:paraId="12E6800C" w14:textId="14D2A94E" w:rsidR="007723A7" w:rsidRDefault="007723A7" w:rsidP="00EE3C0F">
              <w:pPr>
                <w:pStyle w:val="Sidhuvud"/>
              </w:pPr>
              <w:r>
                <w:t>I2020/0</w:t>
              </w:r>
              <w:r w:rsidR="00E17FCC">
                <w:t>0181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2AAD6002F547F397AEF14952431F4C"/>
            </w:placeholder>
            <w:showingPlcHdr/>
            <w:dataBinding w:prefixMappings="xmlns:ns0='http://lp/documentinfo/RK' " w:xpath="/ns0:DocumentInfo[1]/ns0:BaseInfo[1]/ns0:DocNumber[1]" w:storeItemID="{F5C1BA7A-02BC-4FB0-807E-7D8C52834B71}"/>
            <w:text/>
          </w:sdtPr>
          <w:sdtEndPr/>
          <w:sdtContent>
            <w:p w14:paraId="2FCAF546" w14:textId="77777777" w:rsidR="007723A7" w:rsidRDefault="007723A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3038A7" w14:textId="77777777" w:rsidR="007723A7" w:rsidRDefault="007723A7" w:rsidP="00EE3C0F">
          <w:pPr>
            <w:pStyle w:val="Sidhuvud"/>
          </w:pPr>
        </w:p>
      </w:tc>
      <w:tc>
        <w:tcPr>
          <w:tcW w:w="1134" w:type="dxa"/>
        </w:tcPr>
        <w:p w14:paraId="0CFA1751" w14:textId="77777777" w:rsidR="007723A7" w:rsidRDefault="007723A7" w:rsidP="0094502D">
          <w:pPr>
            <w:pStyle w:val="Sidhuvud"/>
          </w:pPr>
        </w:p>
        <w:p w14:paraId="715D3E30" w14:textId="77777777" w:rsidR="007723A7" w:rsidRPr="0094502D" w:rsidRDefault="007723A7" w:rsidP="00EC71A6">
          <w:pPr>
            <w:pStyle w:val="Sidhuvud"/>
          </w:pPr>
        </w:p>
      </w:tc>
    </w:tr>
    <w:tr w:rsidR="007723A7" w14:paraId="45C271C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A616E42974F4F8792D89FC0DD0B50BB"/>
            </w:placeholder>
          </w:sdtPr>
          <w:sdtEndPr>
            <w:rPr>
              <w:b w:val="0"/>
            </w:rPr>
          </w:sdtEndPr>
          <w:sdtContent>
            <w:p w14:paraId="094D1C78" w14:textId="77777777" w:rsidR="007723A7" w:rsidRPr="007723A7" w:rsidRDefault="007723A7" w:rsidP="00340DE0">
              <w:pPr>
                <w:pStyle w:val="Sidhuvud"/>
                <w:rPr>
                  <w:b/>
                </w:rPr>
              </w:pPr>
              <w:r w:rsidRPr="007723A7">
                <w:rPr>
                  <w:b/>
                </w:rPr>
                <w:t>Infrastrukturdepartementet</w:t>
              </w:r>
            </w:p>
            <w:p w14:paraId="3839E4AD" w14:textId="0A8F4E85" w:rsidR="007723A7" w:rsidRDefault="007723A7" w:rsidP="00340DE0">
              <w:pPr>
                <w:pStyle w:val="Sidhuvud"/>
              </w:pPr>
              <w:r w:rsidRPr="007723A7">
                <w:t>Infrastrukturministern</w:t>
              </w:r>
            </w:p>
          </w:sdtContent>
        </w:sdt>
        <w:p w14:paraId="35E82073" w14:textId="77777777" w:rsidR="00E17FCC" w:rsidRDefault="00E17FCC" w:rsidP="00E17FCC">
          <w:pPr>
            <w:rPr>
              <w:rFonts w:asciiTheme="majorHAnsi" w:hAnsiTheme="majorHAnsi"/>
              <w:sz w:val="19"/>
            </w:rPr>
          </w:pPr>
        </w:p>
        <w:p w14:paraId="7EBDE3D1" w14:textId="77777777" w:rsidR="00E17FCC" w:rsidRDefault="00E17FCC" w:rsidP="00E17FCC">
          <w:pPr>
            <w:rPr>
              <w:rFonts w:asciiTheme="majorHAnsi" w:hAnsiTheme="majorHAnsi"/>
              <w:sz w:val="19"/>
            </w:rPr>
          </w:pPr>
        </w:p>
        <w:p w14:paraId="537103CE" w14:textId="4C9BC46B" w:rsidR="00E17FCC" w:rsidRPr="00E17FCC" w:rsidRDefault="00E17FCC" w:rsidP="00E17FCC"/>
      </w:tc>
      <w:sdt>
        <w:sdtPr>
          <w:alias w:val="Recipient"/>
          <w:tag w:val="ccRKShow_Recipient"/>
          <w:id w:val="-28344517"/>
          <w:placeholder>
            <w:docPart w:val="A99F301CCBAB4C12B277242E3DA4589F"/>
          </w:placeholder>
          <w:dataBinding w:prefixMappings="xmlns:ns0='http://lp/documentinfo/RK' " w:xpath="/ns0:DocumentInfo[1]/ns0:BaseInfo[1]/ns0:Recipient[1]" w:storeItemID="{F5C1BA7A-02BC-4FB0-807E-7D8C52834B71}"/>
          <w:text w:multiLine="1"/>
        </w:sdtPr>
        <w:sdtEndPr/>
        <w:sdtContent>
          <w:tc>
            <w:tcPr>
              <w:tcW w:w="3170" w:type="dxa"/>
            </w:tcPr>
            <w:p w14:paraId="31ABDB4A" w14:textId="77777777" w:rsidR="007723A7" w:rsidRDefault="007723A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087D7A" w14:textId="77777777" w:rsidR="007723A7" w:rsidRDefault="007723A7" w:rsidP="003E6020">
          <w:pPr>
            <w:pStyle w:val="Sidhuvud"/>
          </w:pPr>
        </w:p>
      </w:tc>
    </w:tr>
  </w:tbl>
  <w:p w14:paraId="4F9301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A7"/>
    <w:rsid w:val="00000290"/>
    <w:rsid w:val="00001068"/>
    <w:rsid w:val="0000412C"/>
    <w:rsid w:val="00004D5C"/>
    <w:rsid w:val="00005F68"/>
    <w:rsid w:val="00006CA7"/>
    <w:rsid w:val="00006EF9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4E45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F3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2390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344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ADF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25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68A7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5B48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134"/>
    <w:rsid w:val="00323EF7"/>
    <w:rsid w:val="003240E1"/>
    <w:rsid w:val="00326C03"/>
    <w:rsid w:val="00327474"/>
    <w:rsid w:val="003277B5"/>
    <w:rsid w:val="00331050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2264"/>
    <w:rsid w:val="003C36FA"/>
    <w:rsid w:val="003C7229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7F2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314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1F2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2E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9FF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C05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E54"/>
    <w:rsid w:val="005E2F29"/>
    <w:rsid w:val="005E400D"/>
    <w:rsid w:val="005E49D4"/>
    <w:rsid w:val="005E4E79"/>
    <w:rsid w:val="005E5CE7"/>
    <w:rsid w:val="005E790C"/>
    <w:rsid w:val="005F08C5"/>
    <w:rsid w:val="005F0FCA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0BE"/>
    <w:rsid w:val="00685C94"/>
    <w:rsid w:val="00691AEE"/>
    <w:rsid w:val="00692A92"/>
    <w:rsid w:val="0069523C"/>
    <w:rsid w:val="006962CA"/>
    <w:rsid w:val="00696A95"/>
    <w:rsid w:val="006A09DA"/>
    <w:rsid w:val="006A1835"/>
    <w:rsid w:val="006A2625"/>
    <w:rsid w:val="006B21ED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4FB"/>
    <w:rsid w:val="006F2588"/>
    <w:rsid w:val="006F54C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3A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70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4F93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5D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676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CAB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F7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36E7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40A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47C70"/>
    <w:rsid w:val="00B517E1"/>
    <w:rsid w:val="00B556E8"/>
    <w:rsid w:val="00B55E70"/>
    <w:rsid w:val="00B60238"/>
    <w:rsid w:val="00B640A8"/>
    <w:rsid w:val="00B64242"/>
    <w:rsid w:val="00B64962"/>
    <w:rsid w:val="00B66AC0"/>
    <w:rsid w:val="00B71634"/>
    <w:rsid w:val="00B73091"/>
    <w:rsid w:val="00B75139"/>
    <w:rsid w:val="00B80840"/>
    <w:rsid w:val="00B8107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2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DBE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97D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CB2"/>
    <w:rsid w:val="00D921FD"/>
    <w:rsid w:val="00D926CF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B11"/>
    <w:rsid w:val="00E124DC"/>
    <w:rsid w:val="00E15A41"/>
    <w:rsid w:val="00E17FCC"/>
    <w:rsid w:val="00E22D68"/>
    <w:rsid w:val="00E247D9"/>
    <w:rsid w:val="00E258D8"/>
    <w:rsid w:val="00E26DDF"/>
    <w:rsid w:val="00E270E5"/>
    <w:rsid w:val="00E2728B"/>
    <w:rsid w:val="00E30167"/>
    <w:rsid w:val="00E32C2B"/>
    <w:rsid w:val="00E33493"/>
    <w:rsid w:val="00E37922"/>
    <w:rsid w:val="00E406DF"/>
    <w:rsid w:val="00E415D3"/>
    <w:rsid w:val="00E42EA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63B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0D45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41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EC8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882"/>
    <w:rsid w:val="00FC7600"/>
    <w:rsid w:val="00FD0B7B"/>
    <w:rsid w:val="00FD1A46"/>
    <w:rsid w:val="00FD4C08"/>
    <w:rsid w:val="00FE1DCC"/>
    <w:rsid w:val="00FE1DD4"/>
    <w:rsid w:val="00FE2B19"/>
    <w:rsid w:val="00FF0538"/>
    <w:rsid w:val="00FF2F2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007DC"/>
  <w15:docId w15:val="{C8DD93DA-2C6E-47F3-9055-F54A29A7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723A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C43368862C4DB1AAD19A4615CBE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9989F-B50D-49B7-A2F1-91FCB7E7703E}"/>
      </w:docPartPr>
      <w:docPartBody>
        <w:p w:rsidR="005E5721" w:rsidRDefault="00E838CA" w:rsidP="00E838CA">
          <w:pPr>
            <w:pStyle w:val="26C43368862C4DB1AAD19A4615CBEF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2AAD6002F547F397AEF14952431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74444-ABB5-4273-9C76-F597EBB31A4A}"/>
      </w:docPartPr>
      <w:docPartBody>
        <w:p w:rsidR="005E5721" w:rsidRDefault="00E838CA" w:rsidP="00E838CA">
          <w:pPr>
            <w:pStyle w:val="5F2AAD6002F547F397AEF14952431F4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616E42974F4F8792D89FC0DD0B5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C2EAF-5115-453D-A2AA-01DE09DC02B4}"/>
      </w:docPartPr>
      <w:docPartBody>
        <w:p w:rsidR="005E5721" w:rsidRDefault="00E838CA" w:rsidP="00E838CA">
          <w:pPr>
            <w:pStyle w:val="CA616E42974F4F8792D89FC0DD0B50B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9F301CCBAB4C12B277242E3DA45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08F9B-12A0-4ABD-95E2-72A88C36377C}"/>
      </w:docPartPr>
      <w:docPartBody>
        <w:p w:rsidR="005E5721" w:rsidRDefault="00E838CA" w:rsidP="00E838CA">
          <w:pPr>
            <w:pStyle w:val="A99F301CCBAB4C12B277242E3DA458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BE6AD593EE49BDBFB3FFCE184C4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0C953-E568-44A7-A243-C01C87E62AB7}"/>
      </w:docPartPr>
      <w:docPartBody>
        <w:p w:rsidR="005E5721" w:rsidRDefault="00E838CA" w:rsidP="00E838CA">
          <w:pPr>
            <w:pStyle w:val="AABE6AD593EE49BDBFB3FFCE184C4DA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CA"/>
    <w:rsid w:val="005E5721"/>
    <w:rsid w:val="00790019"/>
    <w:rsid w:val="00D21F78"/>
    <w:rsid w:val="00E72323"/>
    <w:rsid w:val="00E8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4C11F23A2EA4C828710B14614715A72">
    <w:name w:val="64C11F23A2EA4C828710B14614715A72"/>
    <w:rsid w:val="00E838CA"/>
  </w:style>
  <w:style w:type="character" w:styleId="Platshllartext">
    <w:name w:val="Placeholder Text"/>
    <w:basedOn w:val="Standardstycketeckensnitt"/>
    <w:uiPriority w:val="99"/>
    <w:semiHidden/>
    <w:rsid w:val="00E838CA"/>
    <w:rPr>
      <w:noProof w:val="0"/>
      <w:color w:val="808080"/>
    </w:rPr>
  </w:style>
  <w:style w:type="paragraph" w:customStyle="1" w:styleId="22D6A52E5DA64735B008464571E9CA83">
    <w:name w:val="22D6A52E5DA64735B008464571E9CA83"/>
    <w:rsid w:val="00E838CA"/>
  </w:style>
  <w:style w:type="paragraph" w:customStyle="1" w:styleId="75472B3B8F9143FC85407C0D8BB56D34">
    <w:name w:val="75472B3B8F9143FC85407C0D8BB56D34"/>
    <w:rsid w:val="00E838CA"/>
  </w:style>
  <w:style w:type="paragraph" w:customStyle="1" w:styleId="1928917FF78C4B98887334D9C73CEC31">
    <w:name w:val="1928917FF78C4B98887334D9C73CEC31"/>
    <w:rsid w:val="00E838CA"/>
  </w:style>
  <w:style w:type="paragraph" w:customStyle="1" w:styleId="26C43368862C4DB1AAD19A4615CBEFAE">
    <w:name w:val="26C43368862C4DB1AAD19A4615CBEFAE"/>
    <w:rsid w:val="00E838CA"/>
  </w:style>
  <w:style w:type="paragraph" w:customStyle="1" w:styleId="5F2AAD6002F547F397AEF14952431F4C">
    <w:name w:val="5F2AAD6002F547F397AEF14952431F4C"/>
    <w:rsid w:val="00E838CA"/>
  </w:style>
  <w:style w:type="paragraph" w:customStyle="1" w:styleId="2C2235E805994DE892B546E24997A516">
    <w:name w:val="2C2235E805994DE892B546E24997A516"/>
    <w:rsid w:val="00E838CA"/>
  </w:style>
  <w:style w:type="paragraph" w:customStyle="1" w:styleId="62C670C1E3754A01A1CF901F69A02881">
    <w:name w:val="62C670C1E3754A01A1CF901F69A02881"/>
    <w:rsid w:val="00E838CA"/>
  </w:style>
  <w:style w:type="paragraph" w:customStyle="1" w:styleId="F9F7BA4FD4364661AB775FEF292B7697">
    <w:name w:val="F9F7BA4FD4364661AB775FEF292B7697"/>
    <w:rsid w:val="00E838CA"/>
  </w:style>
  <w:style w:type="paragraph" w:customStyle="1" w:styleId="CA616E42974F4F8792D89FC0DD0B50BB">
    <w:name w:val="CA616E42974F4F8792D89FC0DD0B50BB"/>
    <w:rsid w:val="00E838CA"/>
  </w:style>
  <w:style w:type="paragraph" w:customStyle="1" w:styleId="A99F301CCBAB4C12B277242E3DA4589F">
    <w:name w:val="A99F301CCBAB4C12B277242E3DA4589F"/>
    <w:rsid w:val="00E838CA"/>
  </w:style>
  <w:style w:type="paragraph" w:customStyle="1" w:styleId="5F2AAD6002F547F397AEF14952431F4C1">
    <w:name w:val="5F2AAD6002F547F397AEF14952431F4C1"/>
    <w:rsid w:val="00E838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616E42974F4F8792D89FC0DD0B50BB1">
    <w:name w:val="CA616E42974F4F8792D89FC0DD0B50BB1"/>
    <w:rsid w:val="00E838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106A061592409980EB56F9BB09A001">
    <w:name w:val="BE106A061592409980EB56F9BB09A001"/>
    <w:rsid w:val="00E838CA"/>
  </w:style>
  <w:style w:type="paragraph" w:customStyle="1" w:styleId="9EFC345AA3FB4AC48E8160EB30C201AB">
    <w:name w:val="9EFC345AA3FB4AC48E8160EB30C201AB"/>
    <w:rsid w:val="00E838CA"/>
  </w:style>
  <w:style w:type="paragraph" w:customStyle="1" w:styleId="4DFAC1267BDB4DC3A864B4982854064C">
    <w:name w:val="4DFAC1267BDB4DC3A864B4982854064C"/>
    <w:rsid w:val="00E838CA"/>
  </w:style>
  <w:style w:type="paragraph" w:customStyle="1" w:styleId="9B5B3CD161294BC5BB6C2213668F8A10">
    <w:name w:val="9B5B3CD161294BC5BB6C2213668F8A10"/>
    <w:rsid w:val="00E838CA"/>
  </w:style>
  <w:style w:type="paragraph" w:customStyle="1" w:styleId="F3D99E89BD2846A98152A0580D8657EF">
    <w:name w:val="F3D99E89BD2846A98152A0580D8657EF"/>
    <w:rsid w:val="00E838CA"/>
  </w:style>
  <w:style w:type="paragraph" w:customStyle="1" w:styleId="AABE6AD593EE49BDBFB3FFCE184C4DA2">
    <w:name w:val="AABE6AD593EE49BDBFB3FFCE184C4DA2"/>
    <w:rsid w:val="00E838CA"/>
  </w:style>
  <w:style w:type="paragraph" w:customStyle="1" w:styleId="8D03E0746FAA4D3DA9A410189C88661F">
    <w:name w:val="8D03E0746FAA4D3DA9A410189C88661F"/>
    <w:rsid w:val="00E83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2021-01-27T00:00:00</HeaderDate>
    <Office/>
    <Dnr>I2020/00181</Dnr>
    <ParagrafNr/>
    <DocumentTitle/>
    <VisitingAddress/>
    <Extra1/>
    <Extra2/>
    <Extra3>Jessica Thunander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14b050b5-56b1-47ea-8d7e-6939cdb3d7a9</RD_Svarsid>
  </documentManagement>
</p:properties>
</file>

<file path=customXml/itemProps1.xml><?xml version="1.0" encoding="utf-8"?>
<ds:datastoreItem xmlns:ds="http://schemas.openxmlformats.org/officeDocument/2006/customXml" ds:itemID="{F1A48A80-C4B3-4123-990E-9F68A315DA04}"/>
</file>

<file path=customXml/itemProps2.xml><?xml version="1.0" encoding="utf-8"?>
<ds:datastoreItem xmlns:ds="http://schemas.openxmlformats.org/officeDocument/2006/customXml" ds:itemID="{13128C54-4AB5-4171-9D61-7DBF9DD26F9E}"/>
</file>

<file path=customXml/itemProps3.xml><?xml version="1.0" encoding="utf-8"?>
<ds:datastoreItem xmlns:ds="http://schemas.openxmlformats.org/officeDocument/2006/customXml" ds:itemID="{A1D0F652-3E88-436E-AB51-9B64F5F3F315}"/>
</file>

<file path=customXml/itemProps4.xml><?xml version="1.0" encoding="utf-8"?>
<ds:datastoreItem xmlns:ds="http://schemas.openxmlformats.org/officeDocument/2006/customXml" ds:itemID="{F5C1BA7A-02BC-4FB0-807E-7D8C52834B71}"/>
</file>

<file path=customXml/itemProps5.xml><?xml version="1.0" encoding="utf-8"?>
<ds:datastoreItem xmlns:ds="http://schemas.openxmlformats.org/officeDocument/2006/customXml" ds:itemID="{EA9C2F3C-DDE9-42C3-BBB5-E81DD23C679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1354 av Gudrun Nordborg (V) Färjeleden till Holmön.docx</dc:title>
  <dc:subject/>
  <dc:creator>Mats Bellinder</dc:creator>
  <cp:keywords/>
  <dc:description/>
  <cp:lastModifiedBy>Peter Kalliopuro</cp:lastModifiedBy>
  <cp:revision>2</cp:revision>
  <dcterms:created xsi:type="dcterms:W3CDTF">2021-01-26T16:57:00Z</dcterms:created>
  <dcterms:modified xsi:type="dcterms:W3CDTF">2021-01-26T16:57:00Z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