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29E69" w14:textId="77777777" w:rsidR="005E2874" w:rsidRDefault="005E2874" w:rsidP="00DA0661">
      <w:pPr>
        <w:pStyle w:val="Rubrik"/>
      </w:pPr>
      <w:bookmarkStart w:id="0" w:name="Start"/>
      <w:bookmarkEnd w:id="0"/>
      <w:r>
        <w:t xml:space="preserve">Svar på fråga </w:t>
      </w:r>
      <w:r w:rsidRPr="005E2874">
        <w:t>2020/21:1377</w:t>
      </w:r>
      <w:r>
        <w:t xml:space="preserve"> av </w:t>
      </w:r>
      <w:r w:rsidRPr="005E2874">
        <w:t xml:space="preserve">Åsa </w:t>
      </w:r>
      <w:proofErr w:type="spellStart"/>
      <w:r w:rsidRPr="005E2874">
        <w:t>Coenraads</w:t>
      </w:r>
      <w:proofErr w:type="spellEnd"/>
      <w:r>
        <w:t xml:space="preserve"> (M)</w:t>
      </w:r>
      <w:r>
        <w:br/>
      </w:r>
      <w:r w:rsidRPr="005E2874">
        <w:t>Krisledningsförmåga i Västmanland</w:t>
      </w:r>
    </w:p>
    <w:p w14:paraId="5B33DF49" w14:textId="77777777" w:rsidR="005E2874" w:rsidRDefault="005E2874" w:rsidP="005E2874">
      <w:pPr>
        <w:pStyle w:val="Brdtext"/>
      </w:pPr>
      <w:r>
        <w:t xml:space="preserve">Åsa </w:t>
      </w:r>
      <w:proofErr w:type="spellStart"/>
      <w:r>
        <w:t>Coenraads</w:t>
      </w:r>
      <w:proofErr w:type="spellEnd"/>
      <w:r>
        <w:t xml:space="preserve"> har frågat mig om jag vidtagit eller ämnar vidta några åtgärder för att förbättra krisledningsförmågan i Västmanland om Västerås flygplats avvecklas.</w:t>
      </w:r>
    </w:p>
    <w:p w14:paraId="7009D5BF" w14:textId="77777777" w:rsidR="00F33AB6" w:rsidRPr="009A172D" w:rsidRDefault="00D2085B" w:rsidP="00D2085B">
      <w:pPr>
        <w:pStyle w:val="Brdtext"/>
      </w:pPr>
      <w:r>
        <w:t xml:space="preserve">Det är enligt </w:t>
      </w:r>
      <w:r w:rsidRPr="009A172D">
        <w:t xml:space="preserve">regeringen av stor betydelse att </w:t>
      </w:r>
      <w:r w:rsidR="003C0496" w:rsidRPr="009A172D">
        <w:t xml:space="preserve">Sverige kan </w:t>
      </w:r>
      <w:r w:rsidR="00F33AB6" w:rsidRPr="009A172D">
        <w:t xml:space="preserve">säkerställa samhällsviktiga luftfartstransporter </w:t>
      </w:r>
      <w:r w:rsidR="001F1678" w:rsidRPr="009A172D">
        <w:t xml:space="preserve">såsom transporter </w:t>
      </w:r>
      <w:r w:rsidR="00F33AB6" w:rsidRPr="009A172D">
        <w:t xml:space="preserve">inom </w:t>
      </w:r>
      <w:r w:rsidR="00F33AB6" w:rsidRPr="00682530">
        <w:t>ambulanssjukvården och räddningstjänsten. Att det finns flygplatser som är tillgängliga oavsett tid på dygnet i hela landet är en viktig</w:t>
      </w:r>
      <w:r w:rsidR="00F33AB6" w:rsidRPr="009A172D">
        <w:t xml:space="preserve"> del i det</w:t>
      </w:r>
      <w:r w:rsidR="008C6546" w:rsidRPr="009A172D">
        <w:t>ta</w:t>
      </w:r>
      <w:r w:rsidR="00F33AB6" w:rsidRPr="009A172D">
        <w:t xml:space="preserve">. </w:t>
      </w:r>
    </w:p>
    <w:p w14:paraId="445A059C" w14:textId="77777777" w:rsidR="005E2874" w:rsidRDefault="001F1678" w:rsidP="005E2874">
      <w:pPr>
        <w:pStyle w:val="Brdtext"/>
      </w:pPr>
      <w:r w:rsidRPr="009A172D">
        <w:t xml:space="preserve">I Sverige finns det 10 ordinarie beredskapsflygplatser som ska tillgodose behovet av tillgänglighet för samhällsviktiga luftfartstransporter. </w:t>
      </w:r>
      <w:r w:rsidR="00625C1D" w:rsidRPr="009A172D">
        <w:t>Systemet med</w:t>
      </w:r>
      <w:r w:rsidRPr="009A172D">
        <w:t xml:space="preserve"> beredskapsflygplatser inrättades 2012 och staten finansierar sedan dess jourberedskap vid dessa flygplatser.</w:t>
      </w:r>
      <w:r w:rsidR="00625C1D" w:rsidRPr="009A172D">
        <w:t xml:space="preserve"> </w:t>
      </w:r>
      <w:r w:rsidR="00FA0919" w:rsidRPr="009A172D">
        <w:t xml:space="preserve">Sedan systemet </w:t>
      </w:r>
      <w:r w:rsidR="008C6546" w:rsidRPr="009A172D">
        <w:t xml:space="preserve">med </w:t>
      </w:r>
      <w:r w:rsidR="00DA287C">
        <w:t>b</w:t>
      </w:r>
      <w:r w:rsidR="008C6546" w:rsidRPr="009A172D">
        <w:t xml:space="preserve">eredskapsflygplatser </w:t>
      </w:r>
      <w:r w:rsidR="00FA0919" w:rsidRPr="009A172D">
        <w:t>etablerades har de</w:t>
      </w:r>
      <w:r w:rsidR="00FA0919" w:rsidRPr="00FA0919">
        <w:t>t skett förändringar i omvärlden som påverkat förutsättningarna</w:t>
      </w:r>
      <w:r w:rsidR="008C6546">
        <w:t xml:space="preserve">. </w:t>
      </w:r>
      <w:r w:rsidR="00FA0919" w:rsidRPr="00FA0919">
        <w:t>Regeringen uppdrog därför i december 2019 åt Trafikverket att göra en översyn av de svenska beredskapsflygplatserna och det nuvarande systemets effektivitet, funktionalitet och ändamålsenlighet. Uppdraget slutredovisades den 15 juni 2020 och redovisningen bereds nu inom Regeringskansliet.</w:t>
      </w:r>
    </w:p>
    <w:p w14:paraId="4C960A03" w14:textId="31BD888E" w:rsidR="00E9319F" w:rsidRDefault="0097013C" w:rsidP="005E2874">
      <w:pPr>
        <w:pStyle w:val="Brdtext"/>
      </w:pPr>
      <w:r>
        <w:t xml:space="preserve">Staten har genom </w:t>
      </w:r>
      <w:r w:rsidR="00ED0E7F" w:rsidRPr="00ED0E7F">
        <w:t xml:space="preserve">Myndigheten för samhällsskydd och beredskap förmåga att bistå </w:t>
      </w:r>
      <w:r w:rsidR="00ED0E7F">
        <w:t xml:space="preserve">kommunerna </w:t>
      </w:r>
      <w:r w:rsidR="00ED0E7F" w:rsidRPr="00ED0E7F">
        <w:t xml:space="preserve">med </w:t>
      </w:r>
      <w:r w:rsidR="00360064">
        <w:t xml:space="preserve">bland annat </w:t>
      </w:r>
      <w:r w:rsidR="00360064" w:rsidRPr="006D619E">
        <w:t xml:space="preserve">förstärkningsresurser för brandsläckning </w:t>
      </w:r>
      <w:r w:rsidR="00360064" w:rsidRPr="00D20ADA">
        <w:t>från luften vid st</w:t>
      </w:r>
      <w:r w:rsidR="003C1B62" w:rsidRPr="00D20ADA">
        <w:t xml:space="preserve">ora </w:t>
      </w:r>
      <w:r w:rsidR="00360064" w:rsidRPr="00D20ADA">
        <w:t xml:space="preserve">skogsbränder. </w:t>
      </w:r>
      <w:r w:rsidR="006D619E" w:rsidRPr="00D20ADA">
        <w:t xml:space="preserve">Inom ramen för detta analyserar myndigheten löpande, i nära samverkan med kommunerna och andra berörda aktörer, </w:t>
      </w:r>
      <w:r w:rsidR="00205784" w:rsidRPr="00D20ADA">
        <w:t>tillgängliga</w:t>
      </w:r>
      <w:r w:rsidR="006D619E" w:rsidRPr="00D20ADA">
        <w:t xml:space="preserve"> flygplatser för </w:t>
      </w:r>
      <w:r w:rsidR="00360064" w:rsidRPr="00D20ADA">
        <w:t xml:space="preserve">att säkerställa </w:t>
      </w:r>
      <w:r w:rsidR="002B3DCB" w:rsidRPr="00D20ADA">
        <w:t>att förstärkningsresurserna ska kunna användas effektivt i hela</w:t>
      </w:r>
      <w:r w:rsidR="002B3DCB">
        <w:t xml:space="preserve"> </w:t>
      </w:r>
      <w:r w:rsidR="00AF6F5C">
        <w:t>landet</w:t>
      </w:r>
      <w:r w:rsidR="002B3DCB">
        <w:t>.</w:t>
      </w:r>
      <w:r w:rsidR="00360064">
        <w:t xml:space="preserve"> </w:t>
      </w:r>
    </w:p>
    <w:p w14:paraId="466007EA" w14:textId="77777777" w:rsidR="005E2874" w:rsidRDefault="005E2874" w:rsidP="006A12F1">
      <w:pPr>
        <w:pStyle w:val="Brdtext"/>
      </w:pPr>
      <w:r>
        <w:lastRenderedPageBreak/>
        <w:t xml:space="preserve">Stockholm den </w:t>
      </w:r>
      <w:sdt>
        <w:sdtPr>
          <w:id w:val="-1225218591"/>
          <w:placeholder>
            <w:docPart w:val="00202E24F38A4D318EF2FA960BF58FD7"/>
          </w:placeholder>
          <w:dataBinding w:prefixMappings="xmlns:ns0='http://lp/documentinfo/RK' " w:xpath="/ns0:DocumentInfo[1]/ns0:BaseInfo[1]/ns0:HeaderDate[1]" w:storeItemID="{A8497687-3650-4C50-B7AF-C509BF4F81D0}"/>
          <w:date w:fullDate="2021-02-03T00:00:00Z">
            <w:dateFormat w:val="d MMMM yyyy"/>
            <w:lid w:val="sv-SE"/>
            <w:storeMappedDataAs w:val="dateTime"/>
            <w:calendar w:val="gregorian"/>
          </w:date>
        </w:sdtPr>
        <w:sdtEndPr/>
        <w:sdtContent>
          <w:r>
            <w:t>3 februari 2021</w:t>
          </w:r>
        </w:sdtContent>
      </w:sdt>
    </w:p>
    <w:p w14:paraId="6D1C891A" w14:textId="77777777" w:rsidR="005E2874" w:rsidRDefault="005E2874" w:rsidP="004E7A8F">
      <w:pPr>
        <w:pStyle w:val="Brdtextutanavstnd"/>
      </w:pPr>
    </w:p>
    <w:p w14:paraId="7AC49644" w14:textId="77777777" w:rsidR="005E2874" w:rsidRDefault="005E2874" w:rsidP="004E7A8F">
      <w:pPr>
        <w:pStyle w:val="Brdtextutanavstnd"/>
      </w:pPr>
    </w:p>
    <w:p w14:paraId="62C5973A" w14:textId="77777777" w:rsidR="005E2874" w:rsidRDefault="005E2874" w:rsidP="004E7A8F">
      <w:pPr>
        <w:pStyle w:val="Brdtextutanavstnd"/>
      </w:pPr>
    </w:p>
    <w:p w14:paraId="514774E5" w14:textId="77777777" w:rsidR="005E2874" w:rsidRDefault="005E2874" w:rsidP="00422A41">
      <w:pPr>
        <w:pStyle w:val="Brdtext"/>
      </w:pPr>
      <w:r>
        <w:t>Mikael Damberg</w:t>
      </w:r>
    </w:p>
    <w:p w14:paraId="3D5C5374" w14:textId="77777777" w:rsidR="005E2874" w:rsidRPr="00DB48AB" w:rsidRDefault="005E2874" w:rsidP="00DB48AB">
      <w:pPr>
        <w:pStyle w:val="Brdtext"/>
      </w:pPr>
    </w:p>
    <w:sectPr w:rsidR="005E287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C6B0A" w14:textId="77777777" w:rsidR="005E2874" w:rsidRDefault="005E2874" w:rsidP="00A87A54">
      <w:pPr>
        <w:spacing w:after="0" w:line="240" w:lineRule="auto"/>
      </w:pPr>
      <w:r>
        <w:separator/>
      </w:r>
    </w:p>
  </w:endnote>
  <w:endnote w:type="continuationSeparator" w:id="0">
    <w:p w14:paraId="540FCF4E" w14:textId="77777777" w:rsidR="005E2874" w:rsidRDefault="005E287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05779" w14:textId="77777777" w:rsidR="005E2874" w:rsidRDefault="005E28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54513B3" w14:textId="77777777" w:rsidTr="006A26EC">
      <w:trPr>
        <w:trHeight w:val="227"/>
        <w:jc w:val="right"/>
      </w:trPr>
      <w:tc>
        <w:tcPr>
          <w:tcW w:w="708" w:type="dxa"/>
          <w:vAlign w:val="bottom"/>
        </w:tcPr>
        <w:p w14:paraId="538CA28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0E7307" w14:textId="77777777" w:rsidTr="006A26EC">
      <w:trPr>
        <w:trHeight w:val="850"/>
        <w:jc w:val="right"/>
      </w:trPr>
      <w:tc>
        <w:tcPr>
          <w:tcW w:w="708" w:type="dxa"/>
          <w:vAlign w:val="bottom"/>
        </w:tcPr>
        <w:p w14:paraId="5611AC5E" w14:textId="77777777" w:rsidR="005606BC" w:rsidRPr="00347E11" w:rsidRDefault="005606BC" w:rsidP="005606BC">
          <w:pPr>
            <w:pStyle w:val="Sidfot"/>
            <w:spacing w:line="276" w:lineRule="auto"/>
            <w:jc w:val="right"/>
          </w:pPr>
        </w:p>
      </w:tc>
    </w:tr>
  </w:tbl>
  <w:p w14:paraId="685FCE6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520CC8" w14:textId="77777777" w:rsidTr="001F4302">
      <w:trPr>
        <w:trHeight w:val="510"/>
      </w:trPr>
      <w:tc>
        <w:tcPr>
          <w:tcW w:w="8525" w:type="dxa"/>
          <w:gridSpan w:val="2"/>
          <w:vAlign w:val="bottom"/>
        </w:tcPr>
        <w:p w14:paraId="2FFCEE63" w14:textId="77777777" w:rsidR="00347E11" w:rsidRPr="00347E11" w:rsidRDefault="00347E11" w:rsidP="00347E11">
          <w:pPr>
            <w:pStyle w:val="Sidfot"/>
            <w:rPr>
              <w:sz w:val="8"/>
            </w:rPr>
          </w:pPr>
        </w:p>
      </w:tc>
    </w:tr>
    <w:tr w:rsidR="00093408" w:rsidRPr="00EE3C0F" w14:paraId="718A44E6" w14:textId="77777777" w:rsidTr="00C26068">
      <w:trPr>
        <w:trHeight w:val="227"/>
      </w:trPr>
      <w:tc>
        <w:tcPr>
          <w:tcW w:w="4074" w:type="dxa"/>
        </w:tcPr>
        <w:p w14:paraId="07C10CB5" w14:textId="77777777" w:rsidR="00347E11" w:rsidRPr="00F53AEA" w:rsidRDefault="00347E11" w:rsidP="00C26068">
          <w:pPr>
            <w:pStyle w:val="Sidfot"/>
            <w:spacing w:line="276" w:lineRule="auto"/>
          </w:pPr>
        </w:p>
      </w:tc>
      <w:tc>
        <w:tcPr>
          <w:tcW w:w="4451" w:type="dxa"/>
        </w:tcPr>
        <w:p w14:paraId="14112A23" w14:textId="77777777" w:rsidR="00093408" w:rsidRPr="00F53AEA" w:rsidRDefault="00093408" w:rsidP="00F53AEA">
          <w:pPr>
            <w:pStyle w:val="Sidfot"/>
            <w:spacing w:line="276" w:lineRule="auto"/>
          </w:pPr>
        </w:p>
      </w:tc>
    </w:tr>
  </w:tbl>
  <w:p w14:paraId="608210A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A4FF3" w14:textId="77777777" w:rsidR="005E2874" w:rsidRDefault="005E2874" w:rsidP="00A87A54">
      <w:pPr>
        <w:spacing w:after="0" w:line="240" w:lineRule="auto"/>
      </w:pPr>
      <w:r>
        <w:separator/>
      </w:r>
    </w:p>
  </w:footnote>
  <w:footnote w:type="continuationSeparator" w:id="0">
    <w:p w14:paraId="6CE782B8" w14:textId="77777777" w:rsidR="005E2874" w:rsidRDefault="005E287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25A3E" w14:textId="77777777" w:rsidR="005E2874" w:rsidRDefault="005E28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5A5BC" w14:textId="77777777" w:rsidR="005E2874" w:rsidRDefault="005E287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E2874" w14:paraId="3408B279" w14:textId="77777777" w:rsidTr="00C93EBA">
      <w:trPr>
        <w:trHeight w:val="227"/>
      </w:trPr>
      <w:tc>
        <w:tcPr>
          <w:tcW w:w="5534" w:type="dxa"/>
        </w:tcPr>
        <w:p w14:paraId="295F729A" w14:textId="77777777" w:rsidR="005E2874" w:rsidRPr="007D73AB" w:rsidRDefault="005E2874">
          <w:pPr>
            <w:pStyle w:val="Sidhuvud"/>
          </w:pPr>
        </w:p>
      </w:tc>
      <w:tc>
        <w:tcPr>
          <w:tcW w:w="3170" w:type="dxa"/>
          <w:vAlign w:val="bottom"/>
        </w:tcPr>
        <w:p w14:paraId="4DBC57EF" w14:textId="77777777" w:rsidR="005E2874" w:rsidRPr="007D73AB" w:rsidRDefault="005E2874" w:rsidP="00340DE0">
          <w:pPr>
            <w:pStyle w:val="Sidhuvud"/>
          </w:pPr>
        </w:p>
      </w:tc>
      <w:tc>
        <w:tcPr>
          <w:tcW w:w="1134" w:type="dxa"/>
        </w:tcPr>
        <w:p w14:paraId="4D864B6F" w14:textId="77777777" w:rsidR="005E2874" w:rsidRDefault="005E2874" w:rsidP="005A703A">
          <w:pPr>
            <w:pStyle w:val="Sidhuvud"/>
          </w:pPr>
        </w:p>
      </w:tc>
    </w:tr>
    <w:tr w:rsidR="005E2874" w14:paraId="69BD859E" w14:textId="77777777" w:rsidTr="00C93EBA">
      <w:trPr>
        <w:trHeight w:val="1928"/>
      </w:trPr>
      <w:tc>
        <w:tcPr>
          <w:tcW w:w="5534" w:type="dxa"/>
        </w:tcPr>
        <w:p w14:paraId="4CB39AEE" w14:textId="77777777" w:rsidR="005E2874" w:rsidRPr="00340DE0" w:rsidRDefault="005E2874" w:rsidP="00340DE0">
          <w:pPr>
            <w:pStyle w:val="Sidhuvud"/>
          </w:pPr>
          <w:r>
            <w:rPr>
              <w:noProof/>
            </w:rPr>
            <w:drawing>
              <wp:inline distT="0" distB="0" distL="0" distR="0" wp14:anchorId="582AA6E1" wp14:editId="7750DAB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4B8789" w14:textId="77777777" w:rsidR="005E2874" w:rsidRPr="00710A6C" w:rsidRDefault="005E2874" w:rsidP="00EE3C0F">
          <w:pPr>
            <w:pStyle w:val="Sidhuvud"/>
            <w:rPr>
              <w:b/>
            </w:rPr>
          </w:pPr>
        </w:p>
        <w:p w14:paraId="699B5BE6" w14:textId="77777777" w:rsidR="005E2874" w:rsidRDefault="005E2874" w:rsidP="00EE3C0F">
          <w:pPr>
            <w:pStyle w:val="Sidhuvud"/>
          </w:pPr>
        </w:p>
        <w:p w14:paraId="08216B30" w14:textId="77777777" w:rsidR="005E2874" w:rsidRDefault="005E2874" w:rsidP="00EE3C0F">
          <w:pPr>
            <w:pStyle w:val="Sidhuvud"/>
          </w:pPr>
        </w:p>
        <w:p w14:paraId="0519C1BF" w14:textId="77777777" w:rsidR="005E2874" w:rsidRDefault="005E2874" w:rsidP="00EE3C0F">
          <w:pPr>
            <w:pStyle w:val="Sidhuvud"/>
          </w:pPr>
        </w:p>
        <w:sdt>
          <w:sdtPr>
            <w:alias w:val="Dnr"/>
            <w:tag w:val="ccRKShow_Dnr"/>
            <w:id w:val="-829283628"/>
            <w:placeholder>
              <w:docPart w:val="6AD81B3FF94E401FB1383D300CF7925B"/>
            </w:placeholder>
            <w:dataBinding w:prefixMappings="xmlns:ns0='http://lp/documentinfo/RK' " w:xpath="/ns0:DocumentInfo[1]/ns0:BaseInfo[1]/ns0:Dnr[1]" w:storeItemID="{A8497687-3650-4C50-B7AF-C509BF4F81D0}"/>
            <w:text/>
          </w:sdtPr>
          <w:sdtEndPr/>
          <w:sdtContent>
            <w:p w14:paraId="482A5D6E" w14:textId="77777777" w:rsidR="005E2874" w:rsidRDefault="005E2874" w:rsidP="00EE3C0F">
              <w:pPr>
                <w:pStyle w:val="Sidhuvud"/>
              </w:pPr>
              <w:r w:rsidRPr="005E2874">
                <w:t>Ju2021/00260</w:t>
              </w:r>
            </w:p>
          </w:sdtContent>
        </w:sdt>
        <w:sdt>
          <w:sdtPr>
            <w:alias w:val="DocNumber"/>
            <w:tag w:val="DocNumber"/>
            <w:id w:val="1726028884"/>
            <w:placeholder>
              <w:docPart w:val="5B8E1DF815054C08911F7400BDB808AD"/>
            </w:placeholder>
            <w:showingPlcHdr/>
            <w:dataBinding w:prefixMappings="xmlns:ns0='http://lp/documentinfo/RK' " w:xpath="/ns0:DocumentInfo[1]/ns0:BaseInfo[1]/ns0:DocNumber[1]" w:storeItemID="{A8497687-3650-4C50-B7AF-C509BF4F81D0}"/>
            <w:text/>
          </w:sdtPr>
          <w:sdtEndPr/>
          <w:sdtContent>
            <w:p w14:paraId="1C4F22C6" w14:textId="77777777" w:rsidR="005E2874" w:rsidRDefault="005E2874" w:rsidP="00EE3C0F">
              <w:pPr>
                <w:pStyle w:val="Sidhuvud"/>
              </w:pPr>
              <w:r>
                <w:rPr>
                  <w:rStyle w:val="Platshllartext"/>
                </w:rPr>
                <w:t xml:space="preserve"> </w:t>
              </w:r>
            </w:p>
          </w:sdtContent>
        </w:sdt>
        <w:p w14:paraId="22F5C94B" w14:textId="77777777" w:rsidR="005E2874" w:rsidRDefault="005E2874" w:rsidP="00EE3C0F">
          <w:pPr>
            <w:pStyle w:val="Sidhuvud"/>
          </w:pPr>
        </w:p>
      </w:tc>
      <w:tc>
        <w:tcPr>
          <w:tcW w:w="1134" w:type="dxa"/>
        </w:tcPr>
        <w:p w14:paraId="4A380109" w14:textId="77777777" w:rsidR="005E2874" w:rsidRDefault="005E2874" w:rsidP="0094502D">
          <w:pPr>
            <w:pStyle w:val="Sidhuvud"/>
          </w:pPr>
        </w:p>
        <w:p w14:paraId="618C9859" w14:textId="77777777" w:rsidR="005E2874" w:rsidRPr="0094502D" w:rsidRDefault="005E2874" w:rsidP="00EC71A6">
          <w:pPr>
            <w:pStyle w:val="Sidhuvud"/>
          </w:pPr>
        </w:p>
      </w:tc>
    </w:tr>
    <w:tr w:rsidR="005E2874" w14:paraId="791A6BF8" w14:textId="77777777" w:rsidTr="00C93EBA">
      <w:trPr>
        <w:trHeight w:val="2268"/>
      </w:trPr>
      <w:sdt>
        <w:sdtPr>
          <w:rPr>
            <w:b/>
          </w:rPr>
          <w:alias w:val="SenderText"/>
          <w:tag w:val="ccRKShow_SenderText"/>
          <w:id w:val="1374046025"/>
          <w:placeholder>
            <w:docPart w:val="47187B8382204A1781CC67334E2B863A"/>
          </w:placeholder>
        </w:sdtPr>
        <w:sdtEndPr>
          <w:rPr>
            <w:b w:val="0"/>
          </w:rPr>
        </w:sdtEndPr>
        <w:sdtContent>
          <w:tc>
            <w:tcPr>
              <w:tcW w:w="5534" w:type="dxa"/>
              <w:tcMar>
                <w:right w:w="1134" w:type="dxa"/>
              </w:tcMar>
            </w:tcPr>
            <w:p w14:paraId="26BBDED5" w14:textId="77777777" w:rsidR="005E2874" w:rsidRPr="005E2874" w:rsidRDefault="005E2874" w:rsidP="00340DE0">
              <w:pPr>
                <w:pStyle w:val="Sidhuvud"/>
                <w:rPr>
                  <w:b/>
                </w:rPr>
              </w:pPr>
              <w:r w:rsidRPr="005E2874">
                <w:rPr>
                  <w:b/>
                </w:rPr>
                <w:t>Justitiedepartementet</w:t>
              </w:r>
            </w:p>
            <w:p w14:paraId="10606274" w14:textId="77777777" w:rsidR="005E2874" w:rsidRPr="00340DE0" w:rsidRDefault="005E2874" w:rsidP="00340DE0">
              <w:pPr>
                <w:pStyle w:val="Sidhuvud"/>
              </w:pPr>
              <w:r w:rsidRPr="005E2874">
                <w:t>Inrikesministern</w:t>
              </w:r>
            </w:p>
          </w:tc>
        </w:sdtContent>
      </w:sdt>
      <w:sdt>
        <w:sdtPr>
          <w:alias w:val="Recipient"/>
          <w:tag w:val="ccRKShow_Recipient"/>
          <w:id w:val="-28344517"/>
          <w:placeholder>
            <w:docPart w:val="BE030B8AD669442394FE6B8FB46E8A45"/>
          </w:placeholder>
          <w:dataBinding w:prefixMappings="xmlns:ns0='http://lp/documentinfo/RK' " w:xpath="/ns0:DocumentInfo[1]/ns0:BaseInfo[1]/ns0:Recipient[1]" w:storeItemID="{A8497687-3650-4C50-B7AF-C509BF4F81D0}"/>
          <w:text w:multiLine="1"/>
        </w:sdtPr>
        <w:sdtEndPr/>
        <w:sdtContent>
          <w:tc>
            <w:tcPr>
              <w:tcW w:w="3170" w:type="dxa"/>
            </w:tcPr>
            <w:p w14:paraId="5CADC425" w14:textId="77777777" w:rsidR="005E2874" w:rsidRDefault="005E2874" w:rsidP="00547B89">
              <w:pPr>
                <w:pStyle w:val="Sidhuvud"/>
              </w:pPr>
              <w:r>
                <w:t>Till riksdagen</w:t>
              </w:r>
            </w:p>
          </w:tc>
        </w:sdtContent>
      </w:sdt>
      <w:tc>
        <w:tcPr>
          <w:tcW w:w="1134" w:type="dxa"/>
        </w:tcPr>
        <w:p w14:paraId="114AAEA3" w14:textId="77777777" w:rsidR="005E2874" w:rsidRDefault="005E2874" w:rsidP="003E6020">
          <w:pPr>
            <w:pStyle w:val="Sidhuvud"/>
          </w:pPr>
        </w:p>
      </w:tc>
    </w:tr>
  </w:tbl>
  <w:p w14:paraId="05ACF13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7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913"/>
    <w:rsid w:val="000862E0"/>
    <w:rsid w:val="000873C3"/>
    <w:rsid w:val="00093408"/>
    <w:rsid w:val="00093BBF"/>
    <w:rsid w:val="0009435C"/>
    <w:rsid w:val="000A026D"/>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56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678"/>
    <w:rsid w:val="001F4302"/>
    <w:rsid w:val="001F50BE"/>
    <w:rsid w:val="001F525B"/>
    <w:rsid w:val="001F6BBE"/>
    <w:rsid w:val="00201498"/>
    <w:rsid w:val="00204079"/>
    <w:rsid w:val="00205784"/>
    <w:rsid w:val="0020643C"/>
    <w:rsid w:val="002102FD"/>
    <w:rsid w:val="002116FE"/>
    <w:rsid w:val="00211B4E"/>
    <w:rsid w:val="00213204"/>
    <w:rsid w:val="00213258"/>
    <w:rsid w:val="002161F5"/>
    <w:rsid w:val="0021657C"/>
    <w:rsid w:val="00216A30"/>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967"/>
    <w:rsid w:val="00296B7A"/>
    <w:rsid w:val="002974DC"/>
    <w:rsid w:val="002A0CB3"/>
    <w:rsid w:val="002A39EF"/>
    <w:rsid w:val="002A6820"/>
    <w:rsid w:val="002B00E5"/>
    <w:rsid w:val="002B3DCB"/>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064"/>
    <w:rsid w:val="00360397"/>
    <w:rsid w:val="00365461"/>
    <w:rsid w:val="00370311"/>
    <w:rsid w:val="00380663"/>
    <w:rsid w:val="00384D51"/>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AE9"/>
    <w:rsid w:val="003C0496"/>
    <w:rsid w:val="003C1B62"/>
    <w:rsid w:val="003C36FA"/>
    <w:rsid w:val="003C7BE0"/>
    <w:rsid w:val="003D0DD3"/>
    <w:rsid w:val="003D17EF"/>
    <w:rsid w:val="003D3535"/>
    <w:rsid w:val="003D4246"/>
    <w:rsid w:val="003D4CA1"/>
    <w:rsid w:val="003D4D9F"/>
    <w:rsid w:val="003D6C46"/>
    <w:rsid w:val="003D7B03"/>
    <w:rsid w:val="003D7DE0"/>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3CF"/>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874"/>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5C1D"/>
    <w:rsid w:val="006273E4"/>
    <w:rsid w:val="00631739"/>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530"/>
    <w:rsid w:val="00685C94"/>
    <w:rsid w:val="00691AEE"/>
    <w:rsid w:val="0069523C"/>
    <w:rsid w:val="006962CA"/>
    <w:rsid w:val="00696A95"/>
    <w:rsid w:val="006A09DA"/>
    <w:rsid w:val="006A1835"/>
    <w:rsid w:val="006A2625"/>
    <w:rsid w:val="006A41CE"/>
    <w:rsid w:val="006B4A30"/>
    <w:rsid w:val="006B7569"/>
    <w:rsid w:val="006C28EE"/>
    <w:rsid w:val="006C4FF1"/>
    <w:rsid w:val="006D2998"/>
    <w:rsid w:val="006D3188"/>
    <w:rsid w:val="006D5159"/>
    <w:rsid w:val="006D619E"/>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805"/>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6010"/>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792"/>
    <w:rsid w:val="008A3961"/>
    <w:rsid w:val="008A4CEA"/>
    <w:rsid w:val="008A7506"/>
    <w:rsid w:val="008B1603"/>
    <w:rsid w:val="008B20ED"/>
    <w:rsid w:val="008B6135"/>
    <w:rsid w:val="008B7BEB"/>
    <w:rsid w:val="008C02B8"/>
    <w:rsid w:val="008C4538"/>
    <w:rsid w:val="008C562B"/>
    <w:rsid w:val="008C6546"/>
    <w:rsid w:val="008C6717"/>
    <w:rsid w:val="008C7AFC"/>
    <w:rsid w:val="008D0305"/>
    <w:rsid w:val="008D0A21"/>
    <w:rsid w:val="008D2D6B"/>
    <w:rsid w:val="008D3090"/>
    <w:rsid w:val="008D4306"/>
    <w:rsid w:val="008D4508"/>
    <w:rsid w:val="008D4DC4"/>
    <w:rsid w:val="008D7CAF"/>
    <w:rsid w:val="008E02EE"/>
    <w:rsid w:val="008E65A8"/>
    <w:rsid w:val="008E77D6"/>
    <w:rsid w:val="009031E4"/>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013C"/>
    <w:rsid w:val="00971BC4"/>
    <w:rsid w:val="00973084"/>
    <w:rsid w:val="00973CBD"/>
    <w:rsid w:val="00974520"/>
    <w:rsid w:val="00974B59"/>
    <w:rsid w:val="00975341"/>
    <w:rsid w:val="0097653D"/>
    <w:rsid w:val="00984EA2"/>
    <w:rsid w:val="00986CC3"/>
    <w:rsid w:val="0099068E"/>
    <w:rsid w:val="009920AA"/>
    <w:rsid w:val="00992943"/>
    <w:rsid w:val="0099319C"/>
    <w:rsid w:val="009931B3"/>
    <w:rsid w:val="00996279"/>
    <w:rsid w:val="009965F7"/>
    <w:rsid w:val="009A0866"/>
    <w:rsid w:val="009A172D"/>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6F5C"/>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6E1"/>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85B"/>
    <w:rsid w:val="00D20ADA"/>
    <w:rsid w:val="00D20DA7"/>
    <w:rsid w:val="00D249A5"/>
    <w:rsid w:val="00D2793F"/>
    <w:rsid w:val="00D279D8"/>
    <w:rsid w:val="00D27C8E"/>
    <w:rsid w:val="00D3026A"/>
    <w:rsid w:val="00D30AE4"/>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87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19F"/>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0E7F"/>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3FA"/>
    <w:rsid w:val="00F14024"/>
    <w:rsid w:val="00F14FA3"/>
    <w:rsid w:val="00F1508C"/>
    <w:rsid w:val="00F15DB1"/>
    <w:rsid w:val="00F24297"/>
    <w:rsid w:val="00F2564A"/>
    <w:rsid w:val="00F25761"/>
    <w:rsid w:val="00F259D7"/>
    <w:rsid w:val="00F32D05"/>
    <w:rsid w:val="00F33AB6"/>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4CA"/>
    <w:rsid w:val="00F848D6"/>
    <w:rsid w:val="00F859AE"/>
    <w:rsid w:val="00F922B2"/>
    <w:rsid w:val="00F9333B"/>
    <w:rsid w:val="00F943C8"/>
    <w:rsid w:val="00F96B28"/>
    <w:rsid w:val="00FA0919"/>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EF7942"/>
  <w15:docId w15:val="{4309F6BF-4777-4DD1-A569-884A9432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0" Type="http://schemas.openxmlformats.org/officeDocument/2006/relationships/footer" Target="footer3.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AD81B3FF94E401FB1383D300CF7925B"/>
        <w:category>
          <w:name w:val="Allmänt"/>
          <w:gallery w:val="placeholder"/>
        </w:category>
        <w:types>
          <w:type w:val="bbPlcHdr"/>
        </w:types>
        <w:behaviors>
          <w:behavior w:val="content"/>
        </w:behaviors>
        <w:guid w:val="{7256EEE7-118C-4340-A18C-CE33EAAA4711}"/>
      </w:docPartPr>
      <w:docPartBody>
        <w:p w:rsidR="0023170B" w:rsidRDefault="002937C4" w:rsidP="002937C4">
          <w:pPr>
            <w:pStyle w:val="6AD81B3FF94E401FB1383D300CF7925B"/>
          </w:pPr>
          <w:r>
            <w:rPr>
              <w:rStyle w:val="Platshllartext"/>
            </w:rPr>
            <w:t xml:space="preserve"> </w:t>
          </w:r>
        </w:p>
      </w:docPartBody>
    </w:docPart>
    <w:docPart>
      <w:docPartPr>
        <w:name w:val="5B8E1DF815054C08911F7400BDB808AD"/>
        <w:category>
          <w:name w:val="Allmänt"/>
          <w:gallery w:val="placeholder"/>
        </w:category>
        <w:types>
          <w:type w:val="bbPlcHdr"/>
        </w:types>
        <w:behaviors>
          <w:behavior w:val="content"/>
        </w:behaviors>
        <w:guid w:val="{74B38954-C29E-4543-A8B4-6D1D2AF91460}"/>
      </w:docPartPr>
      <w:docPartBody>
        <w:p w:rsidR="0023170B" w:rsidRDefault="002937C4" w:rsidP="002937C4">
          <w:pPr>
            <w:pStyle w:val="5B8E1DF815054C08911F7400BDB808AD1"/>
          </w:pPr>
          <w:r>
            <w:rPr>
              <w:rStyle w:val="Platshllartext"/>
            </w:rPr>
            <w:t xml:space="preserve"> </w:t>
          </w:r>
        </w:p>
      </w:docPartBody>
    </w:docPart>
    <w:docPart>
      <w:docPartPr>
        <w:name w:val="47187B8382204A1781CC67334E2B863A"/>
        <w:category>
          <w:name w:val="Allmänt"/>
          <w:gallery w:val="placeholder"/>
        </w:category>
        <w:types>
          <w:type w:val="bbPlcHdr"/>
        </w:types>
        <w:behaviors>
          <w:behavior w:val="content"/>
        </w:behaviors>
        <w:guid w:val="{873CEB52-CF8C-4857-9749-D3D2FAE5BF47}"/>
      </w:docPartPr>
      <w:docPartBody>
        <w:p w:rsidR="0023170B" w:rsidRDefault="002937C4" w:rsidP="002937C4">
          <w:pPr>
            <w:pStyle w:val="47187B8382204A1781CC67334E2B863A1"/>
          </w:pPr>
          <w:r>
            <w:rPr>
              <w:rStyle w:val="Platshllartext"/>
            </w:rPr>
            <w:t xml:space="preserve"> </w:t>
          </w:r>
        </w:p>
      </w:docPartBody>
    </w:docPart>
    <w:docPart>
      <w:docPartPr>
        <w:name w:val="BE030B8AD669442394FE6B8FB46E8A45"/>
        <w:category>
          <w:name w:val="Allmänt"/>
          <w:gallery w:val="placeholder"/>
        </w:category>
        <w:types>
          <w:type w:val="bbPlcHdr"/>
        </w:types>
        <w:behaviors>
          <w:behavior w:val="content"/>
        </w:behaviors>
        <w:guid w:val="{E4ACA5BC-5C85-4887-882A-DF70411569D6}"/>
      </w:docPartPr>
      <w:docPartBody>
        <w:p w:rsidR="0023170B" w:rsidRDefault="002937C4" w:rsidP="002937C4">
          <w:pPr>
            <w:pStyle w:val="BE030B8AD669442394FE6B8FB46E8A45"/>
          </w:pPr>
          <w:r>
            <w:rPr>
              <w:rStyle w:val="Platshllartext"/>
            </w:rPr>
            <w:t xml:space="preserve"> </w:t>
          </w:r>
        </w:p>
      </w:docPartBody>
    </w:docPart>
    <w:docPart>
      <w:docPartPr>
        <w:name w:val="00202E24F38A4D318EF2FA960BF58FD7"/>
        <w:category>
          <w:name w:val="Allmänt"/>
          <w:gallery w:val="placeholder"/>
        </w:category>
        <w:types>
          <w:type w:val="bbPlcHdr"/>
        </w:types>
        <w:behaviors>
          <w:behavior w:val="content"/>
        </w:behaviors>
        <w:guid w:val="{DB3B9686-91C2-4503-8024-F2E8737D9EE5}"/>
      </w:docPartPr>
      <w:docPartBody>
        <w:p w:rsidR="0023170B" w:rsidRDefault="002937C4" w:rsidP="002937C4">
          <w:pPr>
            <w:pStyle w:val="00202E24F38A4D318EF2FA960BF58FD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C4"/>
    <w:rsid w:val="0023170B"/>
    <w:rsid w:val="00293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5E6382E9F14DA296AA86CC06284786">
    <w:name w:val="6D5E6382E9F14DA296AA86CC06284786"/>
    <w:rsid w:val="002937C4"/>
  </w:style>
  <w:style w:type="character" w:styleId="Platshllartext">
    <w:name w:val="Placeholder Text"/>
    <w:basedOn w:val="Standardstycketeckensnitt"/>
    <w:uiPriority w:val="99"/>
    <w:semiHidden/>
    <w:rsid w:val="002937C4"/>
    <w:rPr>
      <w:noProof w:val="0"/>
      <w:color w:val="808080"/>
    </w:rPr>
  </w:style>
  <w:style w:type="paragraph" w:customStyle="1" w:styleId="C67A52211F674F2C8612D007512DF45D">
    <w:name w:val="C67A52211F674F2C8612D007512DF45D"/>
    <w:rsid w:val="002937C4"/>
  </w:style>
  <w:style w:type="paragraph" w:customStyle="1" w:styleId="131E6591C4C24283B7C4595757DCB454">
    <w:name w:val="131E6591C4C24283B7C4595757DCB454"/>
    <w:rsid w:val="002937C4"/>
  </w:style>
  <w:style w:type="paragraph" w:customStyle="1" w:styleId="A18B9BA1E9884CC3A02CBB098E212EBE">
    <w:name w:val="A18B9BA1E9884CC3A02CBB098E212EBE"/>
    <w:rsid w:val="002937C4"/>
  </w:style>
  <w:style w:type="paragraph" w:customStyle="1" w:styleId="6AD81B3FF94E401FB1383D300CF7925B">
    <w:name w:val="6AD81B3FF94E401FB1383D300CF7925B"/>
    <w:rsid w:val="002937C4"/>
  </w:style>
  <w:style w:type="paragraph" w:customStyle="1" w:styleId="5B8E1DF815054C08911F7400BDB808AD">
    <w:name w:val="5B8E1DF815054C08911F7400BDB808AD"/>
    <w:rsid w:val="002937C4"/>
  </w:style>
  <w:style w:type="paragraph" w:customStyle="1" w:styleId="3334D99FCBBD4C739212AF22618A7637">
    <w:name w:val="3334D99FCBBD4C739212AF22618A7637"/>
    <w:rsid w:val="002937C4"/>
  </w:style>
  <w:style w:type="paragraph" w:customStyle="1" w:styleId="E3918E0C410B4842B66D11685DFAAE56">
    <w:name w:val="E3918E0C410B4842B66D11685DFAAE56"/>
    <w:rsid w:val="002937C4"/>
  </w:style>
  <w:style w:type="paragraph" w:customStyle="1" w:styleId="078AB8ED5BFE45AEBBE10369DEDA53DA">
    <w:name w:val="078AB8ED5BFE45AEBBE10369DEDA53DA"/>
    <w:rsid w:val="002937C4"/>
  </w:style>
  <w:style w:type="paragraph" w:customStyle="1" w:styleId="47187B8382204A1781CC67334E2B863A">
    <w:name w:val="47187B8382204A1781CC67334E2B863A"/>
    <w:rsid w:val="002937C4"/>
  </w:style>
  <w:style w:type="paragraph" w:customStyle="1" w:styleId="BE030B8AD669442394FE6B8FB46E8A45">
    <w:name w:val="BE030B8AD669442394FE6B8FB46E8A45"/>
    <w:rsid w:val="002937C4"/>
  </w:style>
  <w:style w:type="paragraph" w:customStyle="1" w:styleId="5B8E1DF815054C08911F7400BDB808AD1">
    <w:name w:val="5B8E1DF815054C08911F7400BDB808AD1"/>
    <w:rsid w:val="002937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187B8382204A1781CC67334E2B863A1">
    <w:name w:val="47187B8382204A1781CC67334E2B863A1"/>
    <w:rsid w:val="002937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681B95EB324AD7A38C7FA53FE7F93E">
    <w:name w:val="5C681B95EB324AD7A38C7FA53FE7F93E"/>
    <w:rsid w:val="002937C4"/>
  </w:style>
  <w:style w:type="paragraph" w:customStyle="1" w:styleId="CCE20163E9294DE293BA0357CCD59E63">
    <w:name w:val="CCE20163E9294DE293BA0357CCD59E63"/>
    <w:rsid w:val="002937C4"/>
  </w:style>
  <w:style w:type="paragraph" w:customStyle="1" w:styleId="66561155E075438295279F218A7496FE">
    <w:name w:val="66561155E075438295279F218A7496FE"/>
    <w:rsid w:val="002937C4"/>
  </w:style>
  <w:style w:type="paragraph" w:customStyle="1" w:styleId="A927434E35A74185A1D68ACB9D3792D5">
    <w:name w:val="A927434E35A74185A1D68ACB9D3792D5"/>
    <w:rsid w:val="002937C4"/>
  </w:style>
  <w:style w:type="paragraph" w:customStyle="1" w:styleId="5090884C84F047ADBFB5AE943126D3AB">
    <w:name w:val="5090884C84F047ADBFB5AE943126D3AB"/>
    <w:rsid w:val="002937C4"/>
  </w:style>
  <w:style w:type="paragraph" w:customStyle="1" w:styleId="00202E24F38A4D318EF2FA960BF58FD7">
    <w:name w:val="00202E24F38A4D318EF2FA960BF58FD7"/>
    <w:rsid w:val="002937C4"/>
  </w:style>
  <w:style w:type="paragraph" w:customStyle="1" w:styleId="0B6CA2D7BD394C348C3386E00C741EF8">
    <w:name w:val="0B6CA2D7BD394C348C3386E00C741EF8"/>
    <w:rsid w:val="00293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cd5f1ec4-340e-45b1-857d-2f71131d97cf</RD_Svarsid>
  </documentManagement>
</p:properti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4DCED44FC678F4685EA11E7D8B17590" ma:contentTypeVersion="27" ma:contentTypeDescription="Skapa nytt dokument med möjlighet att välja RK-mall" ma:contentTypeScope="" ma:versionID="f46b9f5aa95499307d206280563be048">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ebd353c-4085-4179-89a0-a37c3f823aff" targetNamespace="http://schemas.microsoft.com/office/2006/metadata/properties" ma:root="true" ma:fieldsID="6f54a6843dedd7403749612dfc4ef5a9" ns2:_="" ns4:_="" ns5:_="" ns6:_="" ns7:_="">
    <xsd:import namespace="cc625d36-bb37-4650-91b9-0c96159295ba"/>
    <xsd:import namespace="4e9c2f0c-7bf8-49af-8356-cbf363fc78a7"/>
    <xsd:import namespace="18f3d968-6251-40b0-9f11-012b293496c2"/>
    <xsd:import namespace="9c9941df-7074-4a92-bf99-225d24d78d61"/>
    <xsd:import namespace="bebd353c-4085-4179-89a0-a37c3f823aff"/>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c7f7827-2fdb-4150-b27c-d20c0fd6e78f}" ma:internalName="TaxCatchAll" ma:showField="CatchAllData"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c7f7827-2fdb-4150-b27c-d20c0fd6e78f}" ma:internalName="TaxCatchAllLabel" ma:readOnly="true" ma:showField="CatchAllDataLabel"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Ju2021/00260</Dnr>
    <ParagrafNr/>
    <DocumentTitle/>
    <VisitingAddress/>
    <Extra1/>
    <Extra2/>
    <Extra3>Åsa Coenraads</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1A99F41-3A9D-43D6-A11C-82F6444BFDB3}"/>
</file>

<file path=customXml/itemProps2.xml><?xml version="1.0" encoding="utf-8"?>
<ds:datastoreItem xmlns:ds="http://schemas.openxmlformats.org/officeDocument/2006/customXml" ds:itemID="{0764FCF3-4EA6-4929-99DB-451D00572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ebd353c-4085-4179-89a0-a37c3f82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05ED6-19A7-46E8-A9E0-D4770F6FCA94}"/>
</file>

<file path=customXml/itemProps4.xml><?xml version="1.0" encoding="utf-8"?>
<ds:datastoreItem xmlns:ds="http://schemas.openxmlformats.org/officeDocument/2006/customXml" ds:itemID="{89161A01-3DB3-47C4-8446-7AB3EDDC7F65}">
  <ds:schemaRefs>
    <ds:schemaRef ds:uri="Microsoft.SharePoint.Taxonomy.ContentTypeSync"/>
  </ds:schemaRefs>
</ds:datastoreItem>
</file>

<file path=customXml/itemProps5.xml><?xml version="1.0" encoding="utf-8"?>
<ds:datastoreItem xmlns:ds="http://schemas.openxmlformats.org/officeDocument/2006/customXml" ds:itemID="{21A99F41-3A9D-43D6-A11C-82F6444BFDB3}">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bebd353c-4085-4179-89a0-a37c3f823aff"/>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44F9A0BF-2DDA-4346-A544-48EF70F3B5E6}"/>
</file>

<file path=customXml/itemProps7.xml><?xml version="1.0" encoding="utf-8"?>
<ds:datastoreItem xmlns:ds="http://schemas.openxmlformats.org/officeDocument/2006/customXml" ds:itemID="{DAB96DEC-C163-4AA3-A200-72C0E00FCEF1}"/>
</file>

<file path=customXml/itemProps8.xml><?xml version="1.0" encoding="utf-8"?>
<ds:datastoreItem xmlns:ds="http://schemas.openxmlformats.org/officeDocument/2006/customXml" ds:itemID="{A8497687-3650-4C50-B7AF-C509BF4F81D0}"/>
</file>

<file path=docProps/app.xml><?xml version="1.0" encoding="utf-8"?>
<Properties xmlns="http://schemas.openxmlformats.org/officeDocument/2006/extended-properties" xmlns:vt="http://schemas.openxmlformats.org/officeDocument/2006/docPropsVTypes">
  <Template>RK Basmall</Template>
  <TotalTime>0</TotalTime>
  <Pages>2</Pages>
  <Words>265</Words>
  <Characters>1405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1377.docx</dc:title>
  <dc:subject/>
  <dc:creator>Ulrika Odén</dc:creator>
  <cp:keywords/>
  <dc:description/>
  <cp:lastModifiedBy>Ulrika Odén</cp:lastModifiedBy>
  <cp:revision>7</cp:revision>
  <dcterms:created xsi:type="dcterms:W3CDTF">2021-02-01T16:12:00Z</dcterms:created>
  <dcterms:modified xsi:type="dcterms:W3CDTF">2021-02-02T10:52:00Z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3737bd9a-8033-4404-b264-042d1faf96b8</vt:lpwstr>
  </property>
  <property fmtid="{D5CDD505-2E9C-101B-9397-08002B2CF9AE}" pid="5" name="Organisation">
    <vt:lpwstr/>
  </property>
  <property fmtid="{D5CDD505-2E9C-101B-9397-08002B2CF9AE}" pid="6" name="ActivityCategory">
    <vt:lpwstr/>
  </property>
</Properties>
</file>