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2DF1E" w14:textId="47D47340" w:rsidR="00CA743E" w:rsidRDefault="00CA743E" w:rsidP="00401F2C">
      <w:pPr>
        <w:pStyle w:val="Rubrik"/>
        <w:ind w:right="-58"/>
      </w:pPr>
      <w:bookmarkStart w:id="0" w:name="Start"/>
      <w:bookmarkEnd w:id="0"/>
      <w:r>
        <w:t>Svar på fråga 2020/21:2236 av Jörgen Grubb (SD)</w:t>
      </w:r>
      <w:r>
        <w:br/>
        <w:t>Åtgärder mot betygsinflation</w:t>
      </w:r>
    </w:p>
    <w:p w14:paraId="6CC22760" w14:textId="1415FAE2" w:rsidR="00CA743E" w:rsidRDefault="00CA743E" w:rsidP="00C46062">
      <w:pPr>
        <w:pStyle w:val="Brdtext"/>
      </w:pPr>
      <w:r>
        <w:t>Jörgen Grubb har frågat mig om jag anser att rådande betygsinflation är ett problem och</w:t>
      </w:r>
      <w:r w:rsidR="00C46062">
        <w:t>, i så fall,</w:t>
      </w:r>
      <w:r>
        <w:t xml:space="preserve"> hur jag avser </w:t>
      </w:r>
      <w:r w:rsidR="00C46062">
        <w:t xml:space="preserve">att </w:t>
      </w:r>
      <w:r>
        <w:t>agera för att stävja den betygsinflation som i dag råder.</w:t>
      </w:r>
    </w:p>
    <w:p w14:paraId="1C497B48" w14:textId="2A574D8B" w:rsidR="00F45CE5" w:rsidRDefault="00F45CE5" w:rsidP="00F174CE">
      <w:pPr>
        <w:pStyle w:val="Brdtext"/>
      </w:pPr>
      <w:r>
        <w:t>Det finns tydliga signaler om att betygssätt</w:t>
      </w:r>
      <w:r>
        <w:softHyphen/>
        <w:t>ningen inte är likvärdig mellan skolor samt att betygen hos vissa huvudmän inte ger en korrekt bild av den faktiska nivån på elevernas kunskaper.</w:t>
      </w:r>
    </w:p>
    <w:p w14:paraId="07C6FE94" w14:textId="24FB0858" w:rsidR="00F45CE5" w:rsidRPr="006524DC" w:rsidRDefault="00F45CE5" w:rsidP="00F174CE">
      <w:pPr>
        <w:pStyle w:val="Brdtext"/>
        <w:rPr>
          <w:rFonts w:ascii="Arial" w:hAnsi="Arial" w:cs="Arial"/>
          <w:sz w:val="20"/>
          <w:szCs w:val="20"/>
        </w:rPr>
      </w:pPr>
      <w:r>
        <w:t>Låt mig börja med att understryka att jag tar frågan om likvärdig betyg</w:t>
      </w:r>
      <w:r>
        <w:softHyphen/>
        <w:t xml:space="preserve">sättning och problem med betygsinflation på stort allvar. </w:t>
      </w:r>
      <w:r w:rsidRPr="00F65396">
        <w:t>Det är av stor vikt att det finns en till</w:t>
      </w:r>
      <w:r>
        <w:t>it</w:t>
      </w:r>
      <w:r w:rsidRPr="00F65396">
        <w:t xml:space="preserve"> till betygssystemet bland elever, lärare och </w:t>
      </w:r>
      <w:r>
        <w:t>föräldrar</w:t>
      </w:r>
      <w:r w:rsidRPr="00F65396">
        <w:t xml:space="preserve"> men även i samhället i stort</w:t>
      </w:r>
      <w:r>
        <w:t xml:space="preserve">. </w:t>
      </w:r>
      <w:r w:rsidRPr="00F174CE">
        <w:t>Alla elever ska få en utbildning av hög kvalitet och de betyg som sätts ska på ett rättvisande sätt spegla elevers kunskaper, inte vilken skola eleverna går på.</w:t>
      </w:r>
      <w:r w:rsidRPr="000A0AC6">
        <w:t xml:space="preserve"> </w:t>
      </w:r>
      <w:r>
        <w:t xml:space="preserve">Det är viktiga utgångspunkter för svensk skola. </w:t>
      </w:r>
      <w:r w:rsidRPr="00C20423">
        <w:t>Betygsinflation riskerar dock att urholka</w:t>
      </w:r>
      <w:r>
        <w:t xml:space="preserve"> tilliten till skolan och betygs</w:t>
      </w:r>
      <w:r w:rsidR="00B24375">
        <w:softHyphen/>
      </w:r>
      <w:r>
        <w:t>systemet och därför har regeringen tagit ett flertal initiativ för att detta ska motverkas.</w:t>
      </w:r>
    </w:p>
    <w:p w14:paraId="073D88B1" w14:textId="60A3146C" w:rsidR="00696430" w:rsidRDefault="00904BB0" w:rsidP="00F174CE">
      <w:pPr>
        <w:pStyle w:val="Brdtext"/>
      </w:pPr>
      <w:r w:rsidRPr="00904BB0">
        <w:t xml:space="preserve">För att betygssättningen ska blir mer rättvis och likvärdig har regeringen initierat </w:t>
      </w:r>
      <w:r w:rsidR="002718DC" w:rsidRPr="0025601A">
        <w:t xml:space="preserve">en lång rad åtgärder </w:t>
      </w:r>
      <w:r>
        <w:t>inom</w:t>
      </w:r>
      <w:r w:rsidR="002718DC" w:rsidRPr="0025601A">
        <w:t xml:space="preserve"> detta område</w:t>
      </w:r>
      <w:r w:rsidR="00F20936" w:rsidRPr="0025601A">
        <w:t xml:space="preserve">, bl.a. </w:t>
      </w:r>
      <w:r w:rsidR="00F45CE5">
        <w:t xml:space="preserve">infört </w:t>
      </w:r>
      <w:r>
        <w:t xml:space="preserve">en bestämmelse i skollagen </w:t>
      </w:r>
      <w:r w:rsidR="00107763">
        <w:t xml:space="preserve">som innebär </w:t>
      </w:r>
      <w:r w:rsidR="00F20936" w:rsidRPr="0025601A">
        <w:t>att resultat på nationella prov särskilt ska beak</w:t>
      </w:r>
      <w:r w:rsidR="00F20936" w:rsidRPr="0025601A">
        <w:softHyphen/>
        <w:t>tas vid betygs</w:t>
      </w:r>
      <w:r>
        <w:softHyphen/>
      </w:r>
      <w:r w:rsidR="00F20936" w:rsidRPr="0025601A">
        <w:t>sättning. Regeringen har också gett S</w:t>
      </w:r>
      <w:r>
        <w:t>tatens s</w:t>
      </w:r>
      <w:r w:rsidR="00F20936" w:rsidRPr="0025601A">
        <w:t xml:space="preserve">kolverk i uppdrag att genomföra ett stegvist införande av digitaliserade </w:t>
      </w:r>
      <w:r>
        <w:t xml:space="preserve">nationella </w:t>
      </w:r>
      <w:r w:rsidR="00F20936" w:rsidRPr="0025601A">
        <w:t xml:space="preserve">prov och utveckla </w:t>
      </w:r>
      <w:r w:rsidR="00137786">
        <w:t>gemensamma</w:t>
      </w:r>
      <w:r w:rsidR="00F20936" w:rsidRPr="0025601A">
        <w:t xml:space="preserve"> ram</w:t>
      </w:r>
      <w:r w:rsidR="00F20936" w:rsidRPr="0025601A">
        <w:softHyphen/>
        <w:t>verk för de nationella proven. Skolverket ska sträva efter att en så stor andel som möjligt av proven ska automat</w:t>
      </w:r>
      <w:r w:rsidR="00137786">
        <w:t>rättas för att öka objektiviteten i bedömningen</w:t>
      </w:r>
      <w:r w:rsidR="00F20936" w:rsidRPr="0025601A">
        <w:t>.</w:t>
      </w:r>
      <w:r w:rsidR="00F20936">
        <w:t xml:space="preserve"> E</w:t>
      </w:r>
      <w:r w:rsidR="00F20936">
        <w:rPr>
          <w:rFonts w:eastAsia="Times New Roman"/>
        </w:rPr>
        <w:t>levlösningar som inte kan rättas automatiskt bör bedömas externt, det vill säga av någon annan än den undervisande</w:t>
      </w:r>
      <w:r w:rsidR="00F45CE5">
        <w:rPr>
          <w:rFonts w:eastAsia="Times New Roman"/>
        </w:rPr>
        <w:t xml:space="preserve"> </w:t>
      </w:r>
      <w:r w:rsidR="00F20936">
        <w:rPr>
          <w:rFonts w:eastAsia="Times New Roman"/>
        </w:rPr>
        <w:t>läraren.</w:t>
      </w:r>
      <w:r w:rsidR="00F20936">
        <w:t xml:space="preserve"> </w:t>
      </w:r>
    </w:p>
    <w:p w14:paraId="5FC8FEC4" w14:textId="735DBFB6" w:rsidR="00696430" w:rsidRDefault="00696430" w:rsidP="00F174CE">
      <w:pPr>
        <w:pStyle w:val="Brdtext"/>
      </w:pPr>
      <w:r w:rsidRPr="00696430">
        <w:lastRenderedPageBreak/>
        <w:t>Genom den sakpolitiska överenskommelsen mellan Socialdemokraterna, Centerpartiet, Liberalerna och Miljöpartiet de gröna</w:t>
      </w:r>
      <w:r w:rsidR="006E4100">
        <w:t xml:space="preserve"> </w:t>
      </w:r>
      <w:r w:rsidRPr="00696430">
        <w:t>har regeringen och samarbetspartierna kommit överens om att lärarna ska ges de bedömnings</w:t>
      </w:r>
      <w:r w:rsidR="006E4100">
        <w:softHyphen/>
      </w:r>
      <w:r w:rsidRPr="00696430">
        <w:t>stöd som behövs för att betygen ska vara rättvisa och likvärdiga i hela landet. Vidare anges</w:t>
      </w:r>
      <w:r w:rsidR="00C66151">
        <w:t xml:space="preserve"> i överenskommelsen</w:t>
      </w:r>
      <w:r w:rsidRPr="00696430">
        <w:t xml:space="preserve"> att nationella prov ska rättas centralt för att stärka likvärdig</w:t>
      </w:r>
      <w:r w:rsidR="006E4100">
        <w:softHyphen/>
      </w:r>
      <w:r w:rsidRPr="00696430">
        <w:t xml:space="preserve">heten, varför Skolverket getts i uppdrag att utreda och lämna förslag på hur central rättning av nationella prov kan införas. Uppdraget redovisades i oktober 2020 och </w:t>
      </w:r>
      <w:r w:rsidR="000A0AC6">
        <w:t xml:space="preserve">förslagen </w:t>
      </w:r>
      <w:r w:rsidRPr="00696430">
        <w:t>bereds inom Regeringskansliet.</w:t>
      </w:r>
    </w:p>
    <w:p w14:paraId="52533434" w14:textId="788C50DB" w:rsidR="00295350" w:rsidRDefault="00295350" w:rsidP="00F174CE">
      <w:pPr>
        <w:pStyle w:val="Brdtext"/>
      </w:pPr>
      <w:r w:rsidRPr="00295350">
        <w:t xml:space="preserve">Utöver insatser direkt kopplade till provsystemet har regeringen beslutat om reviderade kursplaner </w:t>
      </w:r>
      <w:r w:rsidR="00FE69B6">
        <w:t xml:space="preserve">för </w:t>
      </w:r>
      <w:r w:rsidR="00FE69B6" w:rsidRPr="00FE69B6">
        <w:t>grundskolan och vissa ämnesplaner för gymnasie</w:t>
      </w:r>
      <w:r w:rsidR="00FE69B6">
        <w:softHyphen/>
      </w:r>
      <w:r w:rsidR="00FE69B6" w:rsidRPr="00FE69B6">
        <w:t>skolan och kom</w:t>
      </w:r>
      <w:r w:rsidR="00C66151">
        <w:t xml:space="preserve">munal </w:t>
      </w:r>
      <w:r w:rsidR="00FE69B6" w:rsidRPr="00FE69B6">
        <w:t>vux</w:t>
      </w:r>
      <w:r w:rsidR="00C66151">
        <w:t>enutbildning</w:t>
      </w:r>
      <w:r w:rsidR="00FE69B6">
        <w:t xml:space="preserve"> </w:t>
      </w:r>
      <w:r w:rsidRPr="00295350">
        <w:t>som ska utgöra bättre arbetsverktyg för lärarna. Kunskapskraven har omarbetats för att ge lärar</w:t>
      </w:r>
      <w:r w:rsidR="003A64AB">
        <w:t>na</w:t>
      </w:r>
      <w:r w:rsidRPr="00295350">
        <w:t xml:space="preserve"> bättre förut</w:t>
      </w:r>
      <w:r w:rsidR="002426DD">
        <w:softHyphen/>
      </w:r>
      <w:r w:rsidRPr="00295350">
        <w:t>sätt</w:t>
      </w:r>
      <w:r w:rsidR="003A64AB">
        <w:softHyphen/>
      </w:r>
      <w:r w:rsidRPr="00295350">
        <w:t>ningar att sätta mer rättvisande betyg. Skolverket erbjuder också stöd för en mer likvärdig betygssättning till lärare och har utarbetat stöd som rektor</w:t>
      </w:r>
      <w:r w:rsidR="003A64AB">
        <w:t xml:space="preserve">er </w:t>
      </w:r>
      <w:r w:rsidRPr="00295350">
        <w:t>och huvudm</w:t>
      </w:r>
      <w:r w:rsidR="003A64AB">
        <w:t>ä</w:t>
      </w:r>
      <w:r w:rsidRPr="00295350">
        <w:t>n kan använda i det systematiska kvalitetsarbetet, i sin</w:t>
      </w:r>
      <w:r w:rsidR="002426DD">
        <w:t xml:space="preserve"> </w:t>
      </w:r>
      <w:r w:rsidRPr="00295350">
        <w:t>för</w:t>
      </w:r>
      <w:r w:rsidR="002426DD">
        <w:softHyphen/>
      </w:r>
      <w:r w:rsidRPr="00295350">
        <w:t xml:space="preserve">djupade analys av betygssättningen. </w:t>
      </w:r>
    </w:p>
    <w:p w14:paraId="398895FD" w14:textId="2C3D9ED9" w:rsidR="0068722A" w:rsidRDefault="0068722A" w:rsidP="00F174CE">
      <w:pPr>
        <w:pStyle w:val="Brdtext"/>
      </w:pPr>
      <w:r>
        <w:t xml:space="preserve">I augusti 2020 redovisade </w:t>
      </w:r>
      <w:r w:rsidRPr="0068722A">
        <w:t xml:space="preserve">Betygsutredningen 2018 </w:t>
      </w:r>
      <w:r>
        <w:t xml:space="preserve">sitt </w:t>
      </w:r>
      <w:r w:rsidRPr="0068722A">
        <w:t xml:space="preserve">uppdrag </w:t>
      </w:r>
      <w:r>
        <w:t xml:space="preserve">om </w:t>
      </w:r>
      <w:r w:rsidRPr="0068722A">
        <w:t>att utreda och föreslå hur ämnesbetyg kan införas i gymnasieskolan och gymnasiesär</w:t>
      </w:r>
      <w:r>
        <w:softHyphen/>
      </w:r>
      <w:r w:rsidRPr="0068722A">
        <w:t>skolan</w:t>
      </w:r>
      <w:r>
        <w:t xml:space="preserve">. </w:t>
      </w:r>
      <w:r w:rsidR="00F45CE5" w:rsidRPr="002065E2">
        <w:t>Som en följd av den sakpolitiska överenskommelsen mellan Social</w:t>
      </w:r>
      <w:r w:rsidR="002426DD">
        <w:softHyphen/>
      </w:r>
      <w:r w:rsidR="00F45CE5" w:rsidRPr="002065E2">
        <w:t>demo</w:t>
      </w:r>
      <w:r w:rsidR="002426DD">
        <w:softHyphen/>
      </w:r>
      <w:r w:rsidR="00F45CE5" w:rsidRPr="002065E2">
        <w:t xml:space="preserve">kraterna, Centerpartiet, Liberalerna och Miljöpartiet de gröna gav regeringen även utredningen i uppdrag att </w:t>
      </w:r>
      <w:r w:rsidR="006036AD">
        <w:t xml:space="preserve">ta </w:t>
      </w:r>
      <w:r w:rsidR="00F45CE5" w:rsidRPr="002065E2">
        <w:t>fram förslag som kan motverka betygs</w:t>
      </w:r>
      <w:r w:rsidR="004B0EC1">
        <w:softHyphen/>
      </w:r>
      <w:r w:rsidR="00F45CE5" w:rsidRPr="002065E2">
        <w:t>inflationen.</w:t>
      </w:r>
      <w:r w:rsidR="00F174CE">
        <w:t xml:space="preserve"> </w:t>
      </w:r>
      <w:r>
        <w:t xml:space="preserve">Utredningens betänkande </w:t>
      </w:r>
      <w:r w:rsidRPr="0068722A">
        <w:t>Bygga, bedöma, betygssätta – betyg som bättre motsvarar elevernas kunskaper</w:t>
      </w:r>
      <w:r>
        <w:t xml:space="preserve"> (SOU 2020:43) har remitterats och förslagen bereds inom Regeringskansliet.</w:t>
      </w:r>
    </w:p>
    <w:p w14:paraId="3C14BE89" w14:textId="1472A314" w:rsidR="002D10F3" w:rsidRDefault="002D10F3" w:rsidP="00F174CE">
      <w:pPr>
        <w:pStyle w:val="Brdtext"/>
        <w:rPr>
          <w:highlight w:val="yellow"/>
        </w:rPr>
      </w:pPr>
      <w:r w:rsidRPr="00472282">
        <w:t xml:space="preserve">Sammanfattningsvis </w:t>
      </w:r>
      <w:r w:rsidR="00581D5C">
        <w:t xml:space="preserve">pågår </w:t>
      </w:r>
      <w:r w:rsidRPr="00472282">
        <w:t>arbetet</w:t>
      </w:r>
      <w:r w:rsidR="00F45CE5">
        <w:t xml:space="preserve"> för fullt </w:t>
      </w:r>
      <w:r w:rsidRPr="00472282">
        <w:t xml:space="preserve">med att förbättra betygssystemet </w:t>
      </w:r>
      <w:r w:rsidR="00472282">
        <w:t xml:space="preserve">och </w:t>
      </w:r>
      <w:r w:rsidR="00581D5C">
        <w:t xml:space="preserve">att </w:t>
      </w:r>
      <w:r w:rsidR="00472282">
        <w:t>stävja betygsinflationen</w:t>
      </w:r>
      <w:r w:rsidRPr="00472282">
        <w:t xml:space="preserve">. </w:t>
      </w:r>
      <w:r>
        <w:t>Jag bedömer att</w:t>
      </w:r>
      <w:r w:rsidR="00472282">
        <w:t xml:space="preserve"> </w:t>
      </w:r>
      <w:r>
        <w:t xml:space="preserve">ändringarna som nu gradvis införs </w:t>
      </w:r>
      <w:r w:rsidR="00472282">
        <w:t>kommer</w:t>
      </w:r>
      <w:r>
        <w:t xml:space="preserve"> </w:t>
      </w:r>
      <w:r w:rsidR="00472282">
        <w:t xml:space="preserve">att </w:t>
      </w:r>
      <w:r>
        <w:t>bidra till</w:t>
      </w:r>
      <w:r w:rsidR="00472282">
        <w:t xml:space="preserve"> </w:t>
      </w:r>
      <w:r w:rsidR="000A0AC6">
        <w:t xml:space="preserve">en </w:t>
      </w:r>
      <w:r w:rsidR="00472282">
        <w:t>mer likvärdig betygsättning och att skillnaderna mellan provresultat och betyg</w:t>
      </w:r>
      <w:r>
        <w:t xml:space="preserve"> ska minska</w:t>
      </w:r>
      <w:r w:rsidR="00472282">
        <w:t xml:space="preserve">. </w:t>
      </w:r>
      <w:r w:rsidR="00581D5C" w:rsidRPr="00581D5C">
        <w:t xml:space="preserve">Därför har jag i dagsläget inte för avsikt att vidta </w:t>
      </w:r>
      <w:r w:rsidR="00215ACE">
        <w:t xml:space="preserve">några </w:t>
      </w:r>
      <w:r w:rsidR="00581D5C" w:rsidRPr="00581D5C">
        <w:t xml:space="preserve">fler </w:t>
      </w:r>
      <w:r w:rsidR="00C66151">
        <w:t>åtgärder</w:t>
      </w:r>
      <w:r w:rsidR="00EA6FAD">
        <w:t>.</w:t>
      </w:r>
      <w:r w:rsidR="00581D5C">
        <w:t xml:space="preserve"> Om det visar sig att ytterligare åtgärder behövs är det </w:t>
      </w:r>
      <w:r w:rsidR="00215ACE">
        <w:t xml:space="preserve">dock </w:t>
      </w:r>
      <w:r w:rsidR="00581D5C">
        <w:t xml:space="preserve">något jag är öppen för att överväga. </w:t>
      </w:r>
    </w:p>
    <w:p w14:paraId="1000877A" w14:textId="77777777" w:rsidR="00D854BC" w:rsidRPr="00D854BC" w:rsidRDefault="00D854BC" w:rsidP="00D854B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3"/>
          <w:szCs w:val="23"/>
          <w:highlight w:val="yellow"/>
        </w:rPr>
      </w:pPr>
    </w:p>
    <w:p w14:paraId="6F6D6E4E" w14:textId="0A06CF91" w:rsidR="00CA743E" w:rsidRDefault="00CA743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1B77674B0424C66B768716E8E892121"/>
          </w:placeholder>
          <w:dataBinding w:prefixMappings="xmlns:ns0='http://lp/documentinfo/RK' " w:xpath="/ns0:DocumentInfo[1]/ns0:BaseInfo[1]/ns0:HeaderDate[1]" w:storeItemID="{E4DF7464-26ED-4F7E-8806-1CD73327A86D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C307E">
            <w:t>24</w:t>
          </w:r>
          <w:r>
            <w:t xml:space="preserve"> mars 2021</w:t>
          </w:r>
        </w:sdtContent>
      </w:sdt>
    </w:p>
    <w:p w14:paraId="542D9DD8" w14:textId="77777777" w:rsidR="00CA743E" w:rsidRDefault="00CA743E" w:rsidP="004E7A8F">
      <w:pPr>
        <w:pStyle w:val="Brdtextutanavstnd"/>
      </w:pPr>
    </w:p>
    <w:p w14:paraId="1CB115C8" w14:textId="77777777" w:rsidR="00CA743E" w:rsidRDefault="00CA743E" w:rsidP="004E7A8F">
      <w:pPr>
        <w:pStyle w:val="Brdtextutanavstnd"/>
      </w:pPr>
    </w:p>
    <w:p w14:paraId="7A967F40" w14:textId="36A56FA1" w:rsidR="00CA743E" w:rsidRPr="00DB48AB" w:rsidRDefault="00CA743E" w:rsidP="00DB48AB">
      <w:pPr>
        <w:pStyle w:val="Brdtext"/>
      </w:pPr>
      <w:r>
        <w:t>Anna Ekström</w:t>
      </w:r>
    </w:p>
    <w:sectPr w:rsidR="00CA743E" w:rsidRPr="00DB48AB" w:rsidSect="00401F2C">
      <w:footerReference w:type="default" r:id="rId15"/>
      <w:headerReference w:type="first" r:id="rId16"/>
      <w:footerReference w:type="first" r:id="rId17"/>
      <w:pgSz w:w="11906" w:h="16838" w:code="9"/>
      <w:pgMar w:top="2041" w:right="1700" w:bottom="2098" w:left="2410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6B051" w14:textId="77777777" w:rsidR="00972193" w:rsidRDefault="00972193" w:rsidP="00A87A54">
      <w:pPr>
        <w:spacing w:after="0" w:line="240" w:lineRule="auto"/>
      </w:pPr>
      <w:r>
        <w:separator/>
      </w:r>
    </w:p>
  </w:endnote>
  <w:endnote w:type="continuationSeparator" w:id="0">
    <w:p w14:paraId="15063D69" w14:textId="77777777" w:rsidR="00972193" w:rsidRDefault="009721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B304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39F6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D48F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C997E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807F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50BE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CC010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25F898" w14:textId="77777777" w:rsidTr="00C26068">
      <w:trPr>
        <w:trHeight w:val="227"/>
      </w:trPr>
      <w:tc>
        <w:tcPr>
          <w:tcW w:w="4074" w:type="dxa"/>
        </w:tcPr>
        <w:p w14:paraId="719764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F9ED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BEAE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F76E0" w14:textId="77777777" w:rsidR="00972193" w:rsidRDefault="00972193" w:rsidP="00A87A54">
      <w:pPr>
        <w:spacing w:after="0" w:line="240" w:lineRule="auto"/>
      </w:pPr>
      <w:r>
        <w:separator/>
      </w:r>
    </w:p>
  </w:footnote>
  <w:footnote w:type="continuationSeparator" w:id="0">
    <w:p w14:paraId="65FAB6E8" w14:textId="77777777" w:rsidR="00972193" w:rsidRDefault="009721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743E" w14:paraId="6FC1C1E3" w14:textId="77777777" w:rsidTr="00C93EBA">
      <w:trPr>
        <w:trHeight w:val="227"/>
      </w:trPr>
      <w:tc>
        <w:tcPr>
          <w:tcW w:w="5534" w:type="dxa"/>
        </w:tcPr>
        <w:p w14:paraId="34432EC4" w14:textId="77777777" w:rsidR="00CA743E" w:rsidRPr="007D73AB" w:rsidRDefault="00CA743E">
          <w:pPr>
            <w:pStyle w:val="Sidhuvud"/>
          </w:pPr>
        </w:p>
      </w:tc>
      <w:tc>
        <w:tcPr>
          <w:tcW w:w="3170" w:type="dxa"/>
          <w:vAlign w:val="bottom"/>
        </w:tcPr>
        <w:p w14:paraId="1065F5A4" w14:textId="77777777" w:rsidR="00CA743E" w:rsidRPr="007D73AB" w:rsidRDefault="00CA743E" w:rsidP="00340DE0">
          <w:pPr>
            <w:pStyle w:val="Sidhuvud"/>
          </w:pPr>
        </w:p>
      </w:tc>
      <w:tc>
        <w:tcPr>
          <w:tcW w:w="1134" w:type="dxa"/>
        </w:tcPr>
        <w:p w14:paraId="328D3F4A" w14:textId="77777777" w:rsidR="00CA743E" w:rsidRDefault="00CA743E" w:rsidP="005A703A">
          <w:pPr>
            <w:pStyle w:val="Sidhuvud"/>
          </w:pPr>
        </w:p>
      </w:tc>
    </w:tr>
    <w:tr w:rsidR="00CA743E" w14:paraId="1AFB6461" w14:textId="77777777" w:rsidTr="00C93EBA">
      <w:trPr>
        <w:trHeight w:val="1928"/>
      </w:trPr>
      <w:tc>
        <w:tcPr>
          <w:tcW w:w="5534" w:type="dxa"/>
        </w:tcPr>
        <w:p w14:paraId="773810A8" w14:textId="77777777" w:rsidR="00CA743E" w:rsidRPr="00340DE0" w:rsidRDefault="00CA74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CF644F" wp14:editId="0047CDEB">
                <wp:extent cx="1748028" cy="505968"/>
                <wp:effectExtent l="0" t="0" r="5080" b="8890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E3EC27" w14:textId="77777777" w:rsidR="00CA743E" w:rsidRPr="00710A6C" w:rsidRDefault="00CA743E" w:rsidP="00EE3C0F">
          <w:pPr>
            <w:pStyle w:val="Sidhuvud"/>
            <w:rPr>
              <w:b/>
            </w:rPr>
          </w:pPr>
        </w:p>
        <w:p w14:paraId="0EE75609" w14:textId="77777777" w:rsidR="00CA743E" w:rsidRDefault="00CA743E" w:rsidP="00EE3C0F">
          <w:pPr>
            <w:pStyle w:val="Sidhuvud"/>
          </w:pPr>
        </w:p>
        <w:p w14:paraId="5BDC3DC8" w14:textId="77777777" w:rsidR="00CA743E" w:rsidRDefault="00CA743E" w:rsidP="00EE3C0F">
          <w:pPr>
            <w:pStyle w:val="Sidhuvud"/>
          </w:pPr>
        </w:p>
        <w:p w14:paraId="2B3B096F" w14:textId="77777777" w:rsidR="00CA743E" w:rsidRDefault="00CA74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7F8C70DA462461AAF7B3458AB29AC0B"/>
            </w:placeholder>
            <w:dataBinding w:prefixMappings="xmlns:ns0='http://lp/documentinfo/RK' " w:xpath="/ns0:DocumentInfo[1]/ns0:BaseInfo[1]/ns0:Dnr[1]" w:storeItemID="{E4DF7464-26ED-4F7E-8806-1CD73327A86D}"/>
            <w:text/>
          </w:sdtPr>
          <w:sdtEndPr/>
          <w:sdtContent>
            <w:p w14:paraId="12E5B0C2" w14:textId="6EE05C1E" w:rsidR="00CA743E" w:rsidRDefault="00CA743E" w:rsidP="00EE3C0F">
              <w:pPr>
                <w:pStyle w:val="Sidhuvud"/>
              </w:pPr>
              <w:r>
                <w:t>U2021/01716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AC561E57E447478A8F3881E9489BC6"/>
            </w:placeholder>
            <w:showingPlcHdr/>
            <w:dataBinding w:prefixMappings="xmlns:ns0='http://lp/documentinfo/RK' " w:xpath="/ns0:DocumentInfo[1]/ns0:BaseInfo[1]/ns0:DocNumber[1]" w:storeItemID="{E4DF7464-26ED-4F7E-8806-1CD73327A86D}"/>
            <w:text/>
          </w:sdtPr>
          <w:sdtEndPr/>
          <w:sdtContent>
            <w:p w14:paraId="10BAB641" w14:textId="77777777" w:rsidR="00CA743E" w:rsidRDefault="00CA74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EEA2CB" w14:textId="77777777" w:rsidR="00CA743E" w:rsidRDefault="00CA743E" w:rsidP="00EE3C0F">
          <w:pPr>
            <w:pStyle w:val="Sidhuvud"/>
          </w:pPr>
        </w:p>
      </w:tc>
      <w:tc>
        <w:tcPr>
          <w:tcW w:w="1134" w:type="dxa"/>
        </w:tcPr>
        <w:p w14:paraId="0EE83505" w14:textId="77777777" w:rsidR="00CA743E" w:rsidRDefault="00CA743E" w:rsidP="0094502D">
          <w:pPr>
            <w:pStyle w:val="Sidhuvud"/>
          </w:pPr>
        </w:p>
        <w:p w14:paraId="7D46AA2C" w14:textId="77777777" w:rsidR="00CA743E" w:rsidRPr="0094502D" w:rsidRDefault="00CA743E" w:rsidP="00EC71A6">
          <w:pPr>
            <w:pStyle w:val="Sidhuvud"/>
          </w:pPr>
        </w:p>
      </w:tc>
    </w:tr>
    <w:tr w:rsidR="00CA743E" w14:paraId="2F90FA4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4A574413" w14:textId="363F1EDD" w:rsidR="00CA743E" w:rsidRPr="00CA743E" w:rsidRDefault="00CA743E" w:rsidP="005F2FB6">
          <w:pPr>
            <w:pStyle w:val="Sidhuvud"/>
            <w:rPr>
              <w:b/>
            </w:rPr>
          </w:pPr>
          <w:r w:rsidRPr="00CA743E">
            <w:rPr>
              <w:b/>
            </w:rPr>
            <w:t>Utbildningsdepartementet</w:t>
          </w:r>
        </w:p>
        <w:p w14:paraId="7B4A5238" w14:textId="77777777" w:rsidR="00AC307E" w:rsidRDefault="00CA743E" w:rsidP="005F2FB6">
          <w:pPr>
            <w:pStyle w:val="Sidhuvud"/>
          </w:pPr>
          <w:r w:rsidRPr="00CA743E">
            <w:t>Utbildningsministern</w:t>
          </w:r>
        </w:p>
        <w:p w14:paraId="3946A399" w14:textId="20D5698E" w:rsidR="00CA743E" w:rsidRPr="00340DE0" w:rsidRDefault="00CA743E" w:rsidP="005F2FB6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A26115D376954E639B95C798D48F158A"/>
          </w:placeholder>
          <w:dataBinding w:prefixMappings="xmlns:ns0='http://lp/documentinfo/RK' " w:xpath="/ns0:DocumentInfo[1]/ns0:BaseInfo[1]/ns0:Recipient[1]" w:storeItemID="{E4DF7464-26ED-4F7E-8806-1CD73327A86D}"/>
          <w:text w:multiLine="1"/>
        </w:sdtPr>
        <w:sdtEndPr/>
        <w:sdtContent>
          <w:tc>
            <w:tcPr>
              <w:tcW w:w="3170" w:type="dxa"/>
            </w:tcPr>
            <w:p w14:paraId="65FEED8F" w14:textId="77777777" w:rsidR="00CA743E" w:rsidRDefault="00CA74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EC8400" w14:textId="77777777" w:rsidR="00CA743E" w:rsidRDefault="00CA743E" w:rsidP="003E6020">
          <w:pPr>
            <w:pStyle w:val="Sidhuvud"/>
          </w:pPr>
        </w:p>
      </w:tc>
    </w:tr>
  </w:tbl>
  <w:p w14:paraId="67DE16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5F452D7"/>
    <w:multiLevelType w:val="hybridMultilevel"/>
    <w:tmpl w:val="A14C8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3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091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AC6"/>
    <w:rsid w:val="000A0CFE"/>
    <w:rsid w:val="000A13CA"/>
    <w:rsid w:val="000A456A"/>
    <w:rsid w:val="000A5E43"/>
    <w:rsid w:val="000B56A9"/>
    <w:rsid w:val="000C61D1"/>
    <w:rsid w:val="000C75F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763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32F"/>
    <w:rsid w:val="00126E6B"/>
    <w:rsid w:val="00130EC3"/>
    <w:rsid w:val="001318F5"/>
    <w:rsid w:val="001331B1"/>
    <w:rsid w:val="00133CB0"/>
    <w:rsid w:val="00134837"/>
    <w:rsid w:val="00135111"/>
    <w:rsid w:val="00137786"/>
    <w:rsid w:val="001428E2"/>
    <w:rsid w:val="0016294F"/>
    <w:rsid w:val="00164463"/>
    <w:rsid w:val="0016620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25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ACE"/>
    <w:rsid w:val="002161F5"/>
    <w:rsid w:val="0021657C"/>
    <w:rsid w:val="0021686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6DD"/>
    <w:rsid w:val="00242AD1"/>
    <w:rsid w:val="0024412C"/>
    <w:rsid w:val="0024537C"/>
    <w:rsid w:val="00251A4D"/>
    <w:rsid w:val="0025601A"/>
    <w:rsid w:val="00260D2D"/>
    <w:rsid w:val="00261975"/>
    <w:rsid w:val="00264503"/>
    <w:rsid w:val="002718D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35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0F3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CEE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2C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4AB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F2C"/>
    <w:rsid w:val="00403D11"/>
    <w:rsid w:val="00404DB4"/>
    <w:rsid w:val="004060B1"/>
    <w:rsid w:val="00407B43"/>
    <w:rsid w:val="0041093C"/>
    <w:rsid w:val="0041223B"/>
    <w:rsid w:val="004137EE"/>
    <w:rsid w:val="00413A4E"/>
    <w:rsid w:val="00415163"/>
    <w:rsid w:val="00415273"/>
    <w:rsid w:val="004157BE"/>
    <w:rsid w:val="0042068E"/>
    <w:rsid w:val="00421475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282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E81"/>
    <w:rsid w:val="0049768A"/>
    <w:rsid w:val="004A33C6"/>
    <w:rsid w:val="004A66B1"/>
    <w:rsid w:val="004A7DC4"/>
    <w:rsid w:val="004B0EC1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8A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D5C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FB6"/>
    <w:rsid w:val="005F6EB0"/>
    <w:rsid w:val="006036AD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4DC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22A"/>
    <w:rsid w:val="00691AEE"/>
    <w:rsid w:val="0069523C"/>
    <w:rsid w:val="006962CA"/>
    <w:rsid w:val="00696430"/>
    <w:rsid w:val="00696A95"/>
    <w:rsid w:val="006A09DA"/>
    <w:rsid w:val="006A1835"/>
    <w:rsid w:val="006A2625"/>
    <w:rsid w:val="006B4A30"/>
    <w:rsid w:val="006B619F"/>
    <w:rsid w:val="006B7569"/>
    <w:rsid w:val="006C28EE"/>
    <w:rsid w:val="006C4FF1"/>
    <w:rsid w:val="006D2998"/>
    <w:rsid w:val="006D3188"/>
    <w:rsid w:val="006D5159"/>
    <w:rsid w:val="006D6779"/>
    <w:rsid w:val="006E08FC"/>
    <w:rsid w:val="006E410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8F7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839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BB0"/>
    <w:rsid w:val="0090605F"/>
    <w:rsid w:val="0091053B"/>
    <w:rsid w:val="00910BBE"/>
    <w:rsid w:val="00912158"/>
    <w:rsid w:val="00912945"/>
    <w:rsid w:val="009144EE"/>
    <w:rsid w:val="00915D4C"/>
    <w:rsid w:val="009279B2"/>
    <w:rsid w:val="00935814"/>
    <w:rsid w:val="00941FF7"/>
    <w:rsid w:val="0094502D"/>
    <w:rsid w:val="00946561"/>
    <w:rsid w:val="00946B39"/>
    <w:rsid w:val="00947013"/>
    <w:rsid w:val="0095062C"/>
    <w:rsid w:val="00956EA9"/>
    <w:rsid w:val="00966E40"/>
    <w:rsid w:val="00971BC4"/>
    <w:rsid w:val="00972193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0D55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07E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4375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03"/>
    <w:rsid w:val="00B45324"/>
    <w:rsid w:val="00B47018"/>
    <w:rsid w:val="00B47956"/>
    <w:rsid w:val="00B517E1"/>
    <w:rsid w:val="00B54F9C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FDB"/>
    <w:rsid w:val="00C36E3A"/>
    <w:rsid w:val="00C37A77"/>
    <w:rsid w:val="00C41141"/>
    <w:rsid w:val="00C449AD"/>
    <w:rsid w:val="00C44E30"/>
    <w:rsid w:val="00C46062"/>
    <w:rsid w:val="00C461E6"/>
    <w:rsid w:val="00C50045"/>
    <w:rsid w:val="00C50771"/>
    <w:rsid w:val="00C508BE"/>
    <w:rsid w:val="00C55FE8"/>
    <w:rsid w:val="00C63EC4"/>
    <w:rsid w:val="00C64CD9"/>
    <w:rsid w:val="00C66151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43E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710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4BC"/>
    <w:rsid w:val="00D921FD"/>
    <w:rsid w:val="00D93714"/>
    <w:rsid w:val="00D94034"/>
    <w:rsid w:val="00D95424"/>
    <w:rsid w:val="00D96717"/>
    <w:rsid w:val="00DA047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19"/>
    <w:rsid w:val="00DD0722"/>
    <w:rsid w:val="00DD0B3D"/>
    <w:rsid w:val="00DD212F"/>
    <w:rsid w:val="00DD46C5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A8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FAD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187"/>
    <w:rsid w:val="00F078B5"/>
    <w:rsid w:val="00F12481"/>
    <w:rsid w:val="00F14024"/>
    <w:rsid w:val="00F14FA3"/>
    <w:rsid w:val="00F15DB1"/>
    <w:rsid w:val="00F174CE"/>
    <w:rsid w:val="00F20936"/>
    <w:rsid w:val="00F24297"/>
    <w:rsid w:val="00F2564A"/>
    <w:rsid w:val="00F25761"/>
    <w:rsid w:val="00F259D7"/>
    <w:rsid w:val="00F31734"/>
    <w:rsid w:val="00F32D05"/>
    <w:rsid w:val="00F35263"/>
    <w:rsid w:val="00F35E34"/>
    <w:rsid w:val="00F403BF"/>
    <w:rsid w:val="00F4342F"/>
    <w:rsid w:val="00F45227"/>
    <w:rsid w:val="00F45CE5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285"/>
    <w:rsid w:val="00FE69B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2C74EF"/>
  <w15:docId w15:val="{F06A8721-BDE4-4F0D-B8A7-7A97F9FE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7F8C70DA462461AAF7B3458AB29A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51799-3521-4BCA-8886-4BCE13F9276F}"/>
      </w:docPartPr>
      <w:docPartBody>
        <w:p w:rsidR="00C443BC" w:rsidRDefault="000A7059" w:rsidP="000A7059">
          <w:pPr>
            <w:pStyle w:val="97F8C70DA462461AAF7B3458AB29AC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AC561E57E447478A8F3881E9489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F9EA8-B93F-4102-B5BB-230BE018A563}"/>
      </w:docPartPr>
      <w:docPartBody>
        <w:p w:rsidR="00C443BC" w:rsidRDefault="000A7059" w:rsidP="000A7059">
          <w:pPr>
            <w:pStyle w:val="E7AC561E57E447478A8F3881E9489B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6115D376954E639B95C798D48F1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B61B2-509B-4F2E-ACDE-688768BE68BF}"/>
      </w:docPartPr>
      <w:docPartBody>
        <w:p w:rsidR="00C443BC" w:rsidRDefault="000A7059" w:rsidP="000A7059">
          <w:pPr>
            <w:pStyle w:val="A26115D376954E639B95C798D48F15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B77674B0424C66B768716E8E892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544B7-6AEC-4471-A178-8D96EA1950D6}"/>
      </w:docPartPr>
      <w:docPartBody>
        <w:p w:rsidR="00C443BC" w:rsidRDefault="000A7059" w:rsidP="000A7059">
          <w:pPr>
            <w:pStyle w:val="A1B77674B0424C66B768716E8E89212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59"/>
    <w:rsid w:val="000A7059"/>
    <w:rsid w:val="00191A20"/>
    <w:rsid w:val="00C443BC"/>
    <w:rsid w:val="00F5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B1CB13C7004FFFBC6B97D979D9BD6E">
    <w:name w:val="C5B1CB13C7004FFFBC6B97D979D9BD6E"/>
    <w:rsid w:val="000A7059"/>
  </w:style>
  <w:style w:type="character" w:styleId="Platshllartext">
    <w:name w:val="Placeholder Text"/>
    <w:basedOn w:val="Standardstycketeckensnitt"/>
    <w:uiPriority w:val="99"/>
    <w:semiHidden/>
    <w:rsid w:val="000A7059"/>
    <w:rPr>
      <w:noProof w:val="0"/>
      <w:color w:val="808080"/>
    </w:rPr>
  </w:style>
  <w:style w:type="paragraph" w:customStyle="1" w:styleId="78B55648421E41C1A57CA239B8315FA9">
    <w:name w:val="78B55648421E41C1A57CA239B8315FA9"/>
    <w:rsid w:val="000A7059"/>
  </w:style>
  <w:style w:type="paragraph" w:customStyle="1" w:styleId="F8767277C87149A0B6425DC2ADE7A7C5">
    <w:name w:val="F8767277C87149A0B6425DC2ADE7A7C5"/>
    <w:rsid w:val="000A7059"/>
  </w:style>
  <w:style w:type="paragraph" w:customStyle="1" w:styleId="064836B3B1E94035ADB70EFFB0884E4B">
    <w:name w:val="064836B3B1E94035ADB70EFFB0884E4B"/>
    <w:rsid w:val="000A7059"/>
  </w:style>
  <w:style w:type="paragraph" w:customStyle="1" w:styleId="97F8C70DA462461AAF7B3458AB29AC0B">
    <w:name w:val="97F8C70DA462461AAF7B3458AB29AC0B"/>
    <w:rsid w:val="000A7059"/>
  </w:style>
  <w:style w:type="paragraph" w:customStyle="1" w:styleId="E7AC561E57E447478A8F3881E9489BC6">
    <w:name w:val="E7AC561E57E447478A8F3881E9489BC6"/>
    <w:rsid w:val="000A7059"/>
  </w:style>
  <w:style w:type="paragraph" w:customStyle="1" w:styleId="52E69EEA74FC4FB7A6049774273CBDD9">
    <w:name w:val="52E69EEA74FC4FB7A6049774273CBDD9"/>
    <w:rsid w:val="000A7059"/>
  </w:style>
  <w:style w:type="paragraph" w:customStyle="1" w:styleId="B20B8F03C9404F1AAED15404EB40C2DA">
    <w:name w:val="B20B8F03C9404F1AAED15404EB40C2DA"/>
    <w:rsid w:val="000A7059"/>
  </w:style>
  <w:style w:type="paragraph" w:customStyle="1" w:styleId="7351E6CFEA8E42F6A18A5020EFBD9069">
    <w:name w:val="7351E6CFEA8E42F6A18A5020EFBD9069"/>
    <w:rsid w:val="000A7059"/>
  </w:style>
  <w:style w:type="paragraph" w:customStyle="1" w:styleId="8A3BE42F1A614C68AF396CBFD70DDFB1">
    <w:name w:val="8A3BE42F1A614C68AF396CBFD70DDFB1"/>
    <w:rsid w:val="000A7059"/>
  </w:style>
  <w:style w:type="paragraph" w:customStyle="1" w:styleId="A26115D376954E639B95C798D48F158A">
    <w:name w:val="A26115D376954E639B95C798D48F158A"/>
    <w:rsid w:val="000A7059"/>
  </w:style>
  <w:style w:type="paragraph" w:customStyle="1" w:styleId="E7AC561E57E447478A8F3881E9489BC61">
    <w:name w:val="E7AC561E57E447478A8F3881E9489BC61"/>
    <w:rsid w:val="000A70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3BE42F1A614C68AF396CBFD70DDFB11">
    <w:name w:val="8A3BE42F1A614C68AF396CBFD70DDFB11"/>
    <w:rsid w:val="000A70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071AD2D712471E873BDB3A5F99AAFC">
    <w:name w:val="00071AD2D712471E873BDB3A5F99AAFC"/>
    <w:rsid w:val="000A7059"/>
  </w:style>
  <w:style w:type="paragraph" w:customStyle="1" w:styleId="20D5294D881D48E0B2011CB1A21ED584">
    <w:name w:val="20D5294D881D48E0B2011CB1A21ED584"/>
    <w:rsid w:val="000A7059"/>
  </w:style>
  <w:style w:type="paragraph" w:customStyle="1" w:styleId="5A8B9A6054F246AABE0F950FBF0D7D8D">
    <w:name w:val="5A8B9A6054F246AABE0F950FBF0D7D8D"/>
    <w:rsid w:val="000A7059"/>
  </w:style>
  <w:style w:type="paragraph" w:customStyle="1" w:styleId="E8A86AEC2BFC4875829A3DB5E44CCBFC">
    <w:name w:val="E8A86AEC2BFC4875829A3DB5E44CCBFC"/>
    <w:rsid w:val="000A7059"/>
  </w:style>
  <w:style w:type="paragraph" w:customStyle="1" w:styleId="758DC5B3057E4050B8847675438782FA">
    <w:name w:val="758DC5B3057E4050B8847675438782FA"/>
    <w:rsid w:val="000A7059"/>
  </w:style>
  <w:style w:type="paragraph" w:customStyle="1" w:styleId="A1B77674B0424C66B768716E8E892121">
    <w:name w:val="A1B77674B0424C66B768716E8E892121"/>
    <w:rsid w:val="000A7059"/>
  </w:style>
  <w:style w:type="paragraph" w:customStyle="1" w:styleId="B6AEC36E60F547B3BF8111BB9757C963">
    <w:name w:val="B6AEC36E60F547B3BF8111BB9757C963"/>
    <w:rsid w:val="000A70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2021-03-24T00:00:00</HeaderDate>
    <Office/>
    <Dnr>U2021/01716</Dnr>
    <ParagrafNr/>
    <DocumentTitle/>
    <VisitingAddress/>
    <Extra1/>
    <Extra2/>
    <Extra3>Jörgen Grubb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7ed7ec79-25ec-4b4c-b2f0-ecb27e1a6b57</RD_Svarsid>
  </documentManagement>
</p:properties>
</file>

<file path=customXml/itemProps1.xml><?xml version="1.0" encoding="utf-8"?>
<ds:datastoreItem xmlns:ds="http://schemas.openxmlformats.org/officeDocument/2006/customXml" ds:itemID="{95853791-8E83-4289-92F5-9FD6CB8E0375}"/>
</file>

<file path=customXml/itemProps2.xml><?xml version="1.0" encoding="utf-8"?>
<ds:datastoreItem xmlns:ds="http://schemas.openxmlformats.org/officeDocument/2006/customXml" ds:itemID="{0ECE58BD-213A-4401-A123-A0044E4B37A7}"/>
</file>

<file path=customXml/itemProps3.xml><?xml version="1.0" encoding="utf-8"?>
<ds:datastoreItem xmlns:ds="http://schemas.openxmlformats.org/officeDocument/2006/customXml" ds:itemID="{E4DF7464-26ED-4F7E-8806-1CD73327A86D}"/>
</file>

<file path=customXml/itemProps4.xml><?xml version="1.0" encoding="utf-8"?>
<ds:datastoreItem xmlns:ds="http://schemas.openxmlformats.org/officeDocument/2006/customXml" ds:itemID="{41DEE0CC-35CB-4D3C-A19A-31AE127E13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CE58BD-213A-4401-A123-A0044E4B37A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BF8CBF-BC95-402F-94F9-466043CA42D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D3B0FE4B-F4DF-4764-BFAF-F3368E6030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632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2236 Åtgärder mot betygsinflation_slutgiltig.docx</dc:title>
  <dc:subject/>
  <dc:creator>Csilla Szep</dc:creator>
  <cp:keywords/>
  <dc:description/>
  <cp:lastModifiedBy>Tina Pettersson</cp:lastModifiedBy>
  <cp:revision>7</cp:revision>
  <dcterms:created xsi:type="dcterms:W3CDTF">2021-03-23T09:00:00Z</dcterms:created>
  <dcterms:modified xsi:type="dcterms:W3CDTF">2021-03-23T09:32:00Z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3c7e9215-4a34-4d3d-aeb8-522c59e289a1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