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F70E2" w14:textId="13C4F8C1" w:rsidR="00A06FDA" w:rsidRDefault="00A06FDA" w:rsidP="00DA0661">
      <w:pPr>
        <w:pStyle w:val="Rubrik"/>
      </w:pPr>
      <w:bookmarkStart w:id="0" w:name="Start"/>
      <w:bookmarkEnd w:id="0"/>
      <w:r>
        <w:t xml:space="preserve">Svar på fråga 2019/20:681 av Ann-Christine From </w:t>
      </w:r>
      <w:proofErr w:type="spellStart"/>
      <w:r>
        <w:t>Utterstedt</w:t>
      </w:r>
      <w:proofErr w:type="spellEnd"/>
      <w:r>
        <w:t xml:space="preserve"> (SD)</w:t>
      </w:r>
      <w:r w:rsidR="001660A8">
        <w:t xml:space="preserve"> </w:t>
      </w:r>
      <w:r>
        <w:t>LOV och privata utförare</w:t>
      </w:r>
    </w:p>
    <w:p w14:paraId="165A7056" w14:textId="27B8EDFE" w:rsidR="00A06FDA" w:rsidRDefault="00A06FDA" w:rsidP="002749F7">
      <w:pPr>
        <w:pStyle w:val="Brdtext"/>
      </w:pPr>
      <w:r>
        <w:t xml:space="preserve">Ann-Christine From </w:t>
      </w:r>
      <w:proofErr w:type="spellStart"/>
      <w:r>
        <w:t>Utterstedt</w:t>
      </w:r>
      <w:proofErr w:type="spellEnd"/>
      <w:r>
        <w:t xml:space="preserve"> har frågat mig vad jag anser är förklaringen till att LOV inte läng</w:t>
      </w:r>
      <w:r w:rsidR="001660A8">
        <w:t>re</w:t>
      </w:r>
      <w:r>
        <w:t xml:space="preserve"> kan utnyttjas av en lika stor andel äldre, för att många privata utförare har minskat eller har upphört med sin verksamhet. </w:t>
      </w:r>
    </w:p>
    <w:p w14:paraId="0E5EA245" w14:textId="291EBB59" w:rsidR="00A41FCC" w:rsidRDefault="00937285" w:rsidP="00A06FDA">
      <w:pPr>
        <w:pStyle w:val="Brdtext"/>
      </w:pPr>
      <w:r>
        <w:t>Andelen köpt verksamhet från privata utförare i relation till totala kostnader minskade 2018 med 0,3 procentenheter, enligt SKR:s rapport ”Köp av verksamhet 2019”.  I samma rapport framgår att</w:t>
      </w:r>
      <w:r w:rsidR="00A06FDA">
        <w:t xml:space="preserve"> det inte har skett några stora förändringar i antalet kommuner som tillämpar lagen om valfrihetssystem (LOV) de senaste åren</w:t>
      </w:r>
      <w:r w:rsidR="006A2BBA">
        <w:t xml:space="preserve">. </w:t>
      </w:r>
      <w:r w:rsidR="00A06FDA">
        <w:t>I oktober 2019 tillämpade 162 kommuner LOV, året innan var antalet 160.</w:t>
      </w:r>
    </w:p>
    <w:p w14:paraId="4C2C21CC" w14:textId="0F0FC152" w:rsidR="00A41FCC" w:rsidRDefault="004E423A" w:rsidP="00A06FDA">
      <w:pPr>
        <w:pStyle w:val="Brdtext"/>
      </w:pPr>
      <w:r>
        <w:t xml:space="preserve">Orsaker </w:t>
      </w:r>
      <w:r w:rsidR="00A41FCC">
        <w:t xml:space="preserve">till att valfrihetssystem har avslutats i vissa kommuner </w:t>
      </w:r>
      <w:r>
        <w:t xml:space="preserve">kan </w:t>
      </w:r>
      <w:r w:rsidR="00580B95">
        <w:t xml:space="preserve">enligt SKR </w:t>
      </w:r>
      <w:r>
        <w:t>t.ex. bero på ä</w:t>
      </w:r>
      <w:r w:rsidR="001660A8">
        <w:t xml:space="preserve">ndrad politisk inriktning, att </w:t>
      </w:r>
      <w:r w:rsidR="00A41FCC">
        <w:t xml:space="preserve">det inte har funnits tillräckligt med underlag av privata utförare eller att det förekommit fusk och oegentligheter i privata företag som varit anslutna till LOV. </w:t>
      </w:r>
      <w:r w:rsidR="00706559">
        <w:t xml:space="preserve">Det kan nämnas att det </w:t>
      </w:r>
      <w:r w:rsidR="00580B95">
        <w:t>u</w:t>
      </w:r>
      <w:r w:rsidR="00A41FCC">
        <w:t xml:space="preserve">nder 2019 infördes tillståndsplikt för privata företag som bland annat bedriver hemtjänst. </w:t>
      </w:r>
      <w:r w:rsidR="001660A8">
        <w:t xml:space="preserve">Syftet med tillståndsplikten är att säkerställa att verksamheterna uppfyller kraven på god kvalitet. </w:t>
      </w:r>
    </w:p>
    <w:p w14:paraId="502BA204" w14:textId="77777777" w:rsidR="00A06FDA" w:rsidRDefault="00A06FD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73D06842A9E450CA66CEB06946CEA66"/>
          </w:placeholder>
          <w:dataBinding w:prefixMappings="xmlns:ns0='http://lp/documentinfo/RK' " w:xpath="/ns0:DocumentInfo[1]/ns0:BaseInfo[1]/ns0:HeaderDate[1]" w:storeItemID="{5200DDCE-909E-46AA-A3AE-49FF2C7E2299}"/>
          <w:date w:fullDate="2020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B009F">
            <w:t>15 januari 2020</w:t>
          </w:r>
        </w:sdtContent>
      </w:sdt>
    </w:p>
    <w:p w14:paraId="34F35AC8" w14:textId="77777777" w:rsidR="00A06FDA" w:rsidRDefault="00A06FDA" w:rsidP="004E7A8F">
      <w:pPr>
        <w:pStyle w:val="Brdtextutanavstnd"/>
      </w:pPr>
    </w:p>
    <w:p w14:paraId="76EE70A3" w14:textId="77777777" w:rsidR="00A06FDA" w:rsidRDefault="00A06FDA" w:rsidP="004E7A8F">
      <w:pPr>
        <w:pStyle w:val="Brdtextutanavstnd"/>
      </w:pPr>
    </w:p>
    <w:p w14:paraId="34641015" w14:textId="77777777" w:rsidR="00A06FDA" w:rsidRDefault="00A06FDA" w:rsidP="004E7A8F">
      <w:pPr>
        <w:pStyle w:val="Brdtextutanavstnd"/>
      </w:pPr>
    </w:p>
    <w:p w14:paraId="3F09E438" w14:textId="02CAC1B2" w:rsidR="00A06FDA" w:rsidRPr="00DB48AB" w:rsidRDefault="00A06FDA" w:rsidP="00DB48AB">
      <w:pPr>
        <w:pStyle w:val="Brdtext"/>
      </w:pPr>
      <w:r>
        <w:t>Lena Hallengren</w:t>
      </w:r>
    </w:p>
    <w:sectPr w:rsidR="00A06FDA" w:rsidRPr="00DB48AB" w:rsidSect="009152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EA1CF" w14:textId="77777777" w:rsidR="00BF4746" w:rsidRDefault="00BF4746" w:rsidP="00A87A54">
      <w:pPr>
        <w:spacing w:after="0" w:line="240" w:lineRule="auto"/>
      </w:pPr>
      <w:r>
        <w:separator/>
      </w:r>
    </w:p>
  </w:endnote>
  <w:endnote w:type="continuationSeparator" w:id="0">
    <w:p w14:paraId="4757C383" w14:textId="77777777" w:rsidR="00BF4746" w:rsidRDefault="00BF474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F388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02E54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41450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6C6D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22C1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B8622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CA2A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3A0B2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C5C5E4" w14:textId="77777777" w:rsidTr="00C26068">
      <w:trPr>
        <w:trHeight w:val="227"/>
      </w:trPr>
      <w:tc>
        <w:tcPr>
          <w:tcW w:w="4074" w:type="dxa"/>
        </w:tcPr>
        <w:p w14:paraId="65DEF2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14030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45903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F2796" w14:textId="77777777" w:rsidR="00BF4746" w:rsidRDefault="00BF4746" w:rsidP="00A87A54">
      <w:pPr>
        <w:spacing w:after="0" w:line="240" w:lineRule="auto"/>
      </w:pPr>
      <w:r>
        <w:separator/>
      </w:r>
    </w:p>
  </w:footnote>
  <w:footnote w:type="continuationSeparator" w:id="0">
    <w:p w14:paraId="04125963" w14:textId="77777777" w:rsidR="00BF4746" w:rsidRDefault="00BF474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73B9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13D21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6FDA" w14:paraId="1BC6CE37" w14:textId="77777777" w:rsidTr="00C93EBA">
      <w:trPr>
        <w:trHeight w:val="227"/>
      </w:trPr>
      <w:tc>
        <w:tcPr>
          <w:tcW w:w="5534" w:type="dxa"/>
        </w:tcPr>
        <w:p w14:paraId="4B4860A1" w14:textId="77777777" w:rsidR="00A06FDA" w:rsidRPr="007D73AB" w:rsidRDefault="00A06FDA">
          <w:pPr>
            <w:pStyle w:val="Sidhuvud"/>
          </w:pPr>
        </w:p>
      </w:tc>
      <w:tc>
        <w:tcPr>
          <w:tcW w:w="3170" w:type="dxa"/>
          <w:vAlign w:val="bottom"/>
        </w:tcPr>
        <w:p w14:paraId="32AFEF4F" w14:textId="77777777" w:rsidR="00A06FDA" w:rsidRPr="007D73AB" w:rsidRDefault="00A06FDA" w:rsidP="00340DE0">
          <w:pPr>
            <w:pStyle w:val="Sidhuvud"/>
          </w:pPr>
        </w:p>
      </w:tc>
      <w:tc>
        <w:tcPr>
          <w:tcW w:w="1134" w:type="dxa"/>
        </w:tcPr>
        <w:p w14:paraId="227C75FA" w14:textId="77777777" w:rsidR="00A06FDA" w:rsidRDefault="00A06FDA" w:rsidP="005A703A">
          <w:pPr>
            <w:pStyle w:val="Sidhuvud"/>
          </w:pPr>
        </w:p>
      </w:tc>
    </w:tr>
    <w:tr w:rsidR="00A06FDA" w14:paraId="4BFED68D" w14:textId="77777777" w:rsidTr="00C93EBA">
      <w:trPr>
        <w:trHeight w:val="1928"/>
      </w:trPr>
      <w:tc>
        <w:tcPr>
          <w:tcW w:w="5534" w:type="dxa"/>
        </w:tcPr>
        <w:p w14:paraId="34E1D804" w14:textId="77777777" w:rsidR="00A06FDA" w:rsidRPr="00340DE0" w:rsidRDefault="00A06FD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C51D88" wp14:editId="590ACEB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28E898" w14:textId="77777777" w:rsidR="00A06FDA" w:rsidRPr="00710A6C" w:rsidRDefault="00A06FDA" w:rsidP="00EE3C0F">
          <w:pPr>
            <w:pStyle w:val="Sidhuvud"/>
            <w:rPr>
              <w:b/>
            </w:rPr>
          </w:pPr>
        </w:p>
        <w:p w14:paraId="576FF293" w14:textId="77777777" w:rsidR="00A06FDA" w:rsidRDefault="00A06FDA" w:rsidP="00EE3C0F">
          <w:pPr>
            <w:pStyle w:val="Sidhuvud"/>
          </w:pPr>
        </w:p>
        <w:p w14:paraId="7CB9C5B1" w14:textId="77777777" w:rsidR="00A06FDA" w:rsidRDefault="00A06FDA" w:rsidP="00EE3C0F">
          <w:pPr>
            <w:pStyle w:val="Sidhuvud"/>
          </w:pPr>
        </w:p>
        <w:p w14:paraId="7DE224C3" w14:textId="77777777" w:rsidR="00A06FDA" w:rsidRDefault="00A06FD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490E5664B654AB6B27ACB03822FA3AB"/>
            </w:placeholder>
            <w:dataBinding w:prefixMappings="xmlns:ns0='http://lp/documentinfo/RK' " w:xpath="/ns0:DocumentInfo[1]/ns0:BaseInfo[1]/ns0:Dnr[1]" w:storeItemID="{5200DDCE-909E-46AA-A3AE-49FF2C7E2299}"/>
            <w:text/>
          </w:sdtPr>
          <w:sdtEndPr/>
          <w:sdtContent>
            <w:p w14:paraId="67A94AA4" w14:textId="3A811E96" w:rsidR="00A06FDA" w:rsidRDefault="0040301B" w:rsidP="00EE3C0F">
              <w:pPr>
                <w:pStyle w:val="Sidhuvud"/>
              </w:pPr>
              <w:r>
                <w:t>S2019/05335/FST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F88FBF629B45BE9BF7BE7D1CEB57D5"/>
            </w:placeholder>
            <w:showingPlcHdr/>
            <w:dataBinding w:prefixMappings="xmlns:ns0='http://lp/documentinfo/RK' " w:xpath="/ns0:DocumentInfo[1]/ns0:BaseInfo[1]/ns0:DocNumber[1]" w:storeItemID="{5200DDCE-909E-46AA-A3AE-49FF2C7E2299}"/>
            <w:text/>
          </w:sdtPr>
          <w:sdtEndPr/>
          <w:sdtContent>
            <w:p w14:paraId="64A174E1" w14:textId="77777777" w:rsidR="00A06FDA" w:rsidRDefault="00A06FD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0DCCE2" w14:textId="77777777" w:rsidR="00A06FDA" w:rsidRDefault="00A06FDA" w:rsidP="00EE3C0F">
          <w:pPr>
            <w:pStyle w:val="Sidhuvud"/>
          </w:pPr>
        </w:p>
      </w:tc>
      <w:tc>
        <w:tcPr>
          <w:tcW w:w="1134" w:type="dxa"/>
        </w:tcPr>
        <w:p w14:paraId="2979B838" w14:textId="77777777" w:rsidR="00A06FDA" w:rsidRDefault="00A06FDA" w:rsidP="0094502D">
          <w:pPr>
            <w:pStyle w:val="Sidhuvud"/>
          </w:pPr>
        </w:p>
        <w:p w14:paraId="3D9D0613" w14:textId="77777777" w:rsidR="00A06FDA" w:rsidRPr="0094502D" w:rsidRDefault="00A06FDA" w:rsidP="00EC71A6">
          <w:pPr>
            <w:pStyle w:val="Sidhuvud"/>
          </w:pPr>
        </w:p>
      </w:tc>
    </w:tr>
    <w:tr w:rsidR="00A06FDA" w14:paraId="6E2E01A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FC699E1B2CF4AC0BE8432CA2E9CD22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3F10BD" w14:textId="77777777" w:rsidR="0040301B" w:rsidRPr="0040301B" w:rsidRDefault="0040301B" w:rsidP="00340DE0">
              <w:pPr>
                <w:pStyle w:val="Sidhuvud"/>
                <w:rPr>
                  <w:b/>
                </w:rPr>
              </w:pPr>
              <w:r w:rsidRPr="0040301B">
                <w:rPr>
                  <w:b/>
                </w:rPr>
                <w:t>Socialdepartementet</w:t>
              </w:r>
            </w:p>
            <w:p w14:paraId="7B3906EC" w14:textId="2D71E366" w:rsidR="00A06FDA" w:rsidRPr="00340DE0" w:rsidRDefault="0040301B" w:rsidP="00340DE0">
              <w:pPr>
                <w:pStyle w:val="Sidhuvud"/>
              </w:pPr>
              <w:r w:rsidRPr="0040301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E8204EF20704885854B9D83EA7B55EC"/>
          </w:placeholder>
          <w:dataBinding w:prefixMappings="xmlns:ns0='http://lp/documentinfo/RK' " w:xpath="/ns0:DocumentInfo[1]/ns0:BaseInfo[1]/ns0:Recipient[1]" w:storeItemID="{5200DDCE-909E-46AA-A3AE-49FF2C7E2299}"/>
          <w:text w:multiLine="1"/>
        </w:sdtPr>
        <w:sdtEndPr/>
        <w:sdtContent>
          <w:tc>
            <w:tcPr>
              <w:tcW w:w="3170" w:type="dxa"/>
            </w:tcPr>
            <w:p w14:paraId="55CB73BC" w14:textId="2CA23FE5" w:rsidR="00A06FDA" w:rsidRDefault="0040301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23D1A1" w14:textId="77777777" w:rsidR="00A06FDA" w:rsidRDefault="00A06FDA" w:rsidP="003E6020">
          <w:pPr>
            <w:pStyle w:val="Sidhuvud"/>
          </w:pPr>
        </w:p>
      </w:tc>
    </w:tr>
  </w:tbl>
  <w:p w14:paraId="760145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D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0A8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19F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80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7E20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01B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4F82"/>
    <w:rsid w:val="004D766C"/>
    <w:rsid w:val="004E0FA8"/>
    <w:rsid w:val="004E1DE3"/>
    <w:rsid w:val="004E251B"/>
    <w:rsid w:val="004E25CD"/>
    <w:rsid w:val="004E2A4B"/>
    <w:rsid w:val="004E423A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37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B95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2BBA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55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2DF"/>
    <w:rsid w:val="00915D4C"/>
    <w:rsid w:val="009279B2"/>
    <w:rsid w:val="00935814"/>
    <w:rsid w:val="00937285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6FDA"/>
    <w:rsid w:val="00A12A69"/>
    <w:rsid w:val="00A2019A"/>
    <w:rsid w:val="00A23493"/>
    <w:rsid w:val="00A2416A"/>
    <w:rsid w:val="00A30E06"/>
    <w:rsid w:val="00A3270B"/>
    <w:rsid w:val="00A333A9"/>
    <w:rsid w:val="00A379E4"/>
    <w:rsid w:val="00A41FC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BBC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119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94D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746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A21"/>
    <w:rsid w:val="00D36E44"/>
    <w:rsid w:val="00D40205"/>
    <w:rsid w:val="00D40C72"/>
    <w:rsid w:val="00D4141B"/>
    <w:rsid w:val="00D4145D"/>
    <w:rsid w:val="00D458F0"/>
    <w:rsid w:val="00D506C2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5670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009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9E475"/>
  <w15:docId w15:val="{AE7E01DF-8FB0-41F1-8F15-05FCA43C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90E5664B654AB6B27ACB03822FA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3F4DF-1ADA-4DF4-B111-F9C0687B04C9}"/>
      </w:docPartPr>
      <w:docPartBody>
        <w:p w:rsidR="00A22236" w:rsidRDefault="00FE12FC" w:rsidP="00FE12FC">
          <w:pPr>
            <w:pStyle w:val="1490E5664B654AB6B27ACB03822FA3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F88FBF629B45BE9BF7BE7D1CEB5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E6679C-9B1C-4754-A364-D7D05B129323}"/>
      </w:docPartPr>
      <w:docPartBody>
        <w:p w:rsidR="00A22236" w:rsidRDefault="00FE12FC" w:rsidP="00FE12FC">
          <w:pPr>
            <w:pStyle w:val="63F88FBF629B45BE9BF7BE7D1CEB57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C699E1B2CF4AC0BE8432CA2E9CD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84595-7DC7-4F40-B7FB-4299859E85EF}"/>
      </w:docPartPr>
      <w:docPartBody>
        <w:p w:rsidR="00A22236" w:rsidRDefault="00FE12FC" w:rsidP="00FE12FC">
          <w:pPr>
            <w:pStyle w:val="FFC699E1B2CF4AC0BE8432CA2E9CD2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8204EF20704885854B9D83EA7B5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2668E-BBED-4F02-80A9-32A70F9964B8}"/>
      </w:docPartPr>
      <w:docPartBody>
        <w:p w:rsidR="00A22236" w:rsidRDefault="00FE12FC" w:rsidP="00FE12FC">
          <w:pPr>
            <w:pStyle w:val="DE8204EF20704885854B9D83EA7B55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3D06842A9E450CA66CEB06946CE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448A09-CFFE-4998-831B-9D05E5D249B9}"/>
      </w:docPartPr>
      <w:docPartBody>
        <w:p w:rsidR="00A22236" w:rsidRDefault="00FE12FC" w:rsidP="00FE12FC">
          <w:pPr>
            <w:pStyle w:val="573D06842A9E450CA66CEB06946CEA6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FC"/>
    <w:rsid w:val="00A22236"/>
    <w:rsid w:val="00F414DF"/>
    <w:rsid w:val="00F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A722F3604044C7A99DD12E8DDBAA2BB">
    <w:name w:val="5A722F3604044C7A99DD12E8DDBAA2BB"/>
    <w:rsid w:val="00FE12FC"/>
  </w:style>
  <w:style w:type="character" w:styleId="Platshllartext">
    <w:name w:val="Placeholder Text"/>
    <w:basedOn w:val="Standardstycketeckensnitt"/>
    <w:uiPriority w:val="99"/>
    <w:semiHidden/>
    <w:rsid w:val="00FE12FC"/>
    <w:rPr>
      <w:noProof w:val="0"/>
      <w:color w:val="808080"/>
    </w:rPr>
  </w:style>
  <w:style w:type="paragraph" w:customStyle="1" w:styleId="896DFADA4845426B98FE62037A1F75C8">
    <w:name w:val="896DFADA4845426B98FE62037A1F75C8"/>
    <w:rsid w:val="00FE12FC"/>
  </w:style>
  <w:style w:type="paragraph" w:customStyle="1" w:styleId="EA9EB2C748BA49069054217F0CE0E3E1">
    <w:name w:val="EA9EB2C748BA49069054217F0CE0E3E1"/>
    <w:rsid w:val="00FE12FC"/>
  </w:style>
  <w:style w:type="paragraph" w:customStyle="1" w:styleId="04988A89B6AA43069CBEF8EE15B0F3D0">
    <w:name w:val="04988A89B6AA43069CBEF8EE15B0F3D0"/>
    <w:rsid w:val="00FE12FC"/>
  </w:style>
  <w:style w:type="paragraph" w:customStyle="1" w:styleId="1490E5664B654AB6B27ACB03822FA3AB">
    <w:name w:val="1490E5664B654AB6B27ACB03822FA3AB"/>
    <w:rsid w:val="00FE12FC"/>
  </w:style>
  <w:style w:type="paragraph" w:customStyle="1" w:styleId="63F88FBF629B45BE9BF7BE7D1CEB57D5">
    <w:name w:val="63F88FBF629B45BE9BF7BE7D1CEB57D5"/>
    <w:rsid w:val="00FE12FC"/>
  </w:style>
  <w:style w:type="paragraph" w:customStyle="1" w:styleId="289D2583DEA241D597B5CCC227B00E08">
    <w:name w:val="289D2583DEA241D597B5CCC227B00E08"/>
    <w:rsid w:val="00FE12FC"/>
  </w:style>
  <w:style w:type="paragraph" w:customStyle="1" w:styleId="2278E518EB034EBBB23C53FC18459F17">
    <w:name w:val="2278E518EB034EBBB23C53FC18459F17"/>
    <w:rsid w:val="00FE12FC"/>
  </w:style>
  <w:style w:type="paragraph" w:customStyle="1" w:styleId="A6FD4F089C6D440EADABC52AA069079A">
    <w:name w:val="A6FD4F089C6D440EADABC52AA069079A"/>
    <w:rsid w:val="00FE12FC"/>
  </w:style>
  <w:style w:type="paragraph" w:customStyle="1" w:styleId="FFC699E1B2CF4AC0BE8432CA2E9CD227">
    <w:name w:val="FFC699E1B2CF4AC0BE8432CA2E9CD227"/>
    <w:rsid w:val="00FE12FC"/>
  </w:style>
  <w:style w:type="paragraph" w:customStyle="1" w:styleId="DE8204EF20704885854B9D83EA7B55EC">
    <w:name w:val="DE8204EF20704885854B9D83EA7B55EC"/>
    <w:rsid w:val="00FE12FC"/>
  </w:style>
  <w:style w:type="paragraph" w:customStyle="1" w:styleId="455A3D7F90F64E8BAEBE41317CDB25B1">
    <w:name w:val="455A3D7F90F64E8BAEBE41317CDB25B1"/>
    <w:rsid w:val="00FE12FC"/>
  </w:style>
  <w:style w:type="paragraph" w:customStyle="1" w:styleId="FBA3DACA41EA499984A3989CAD4320ED">
    <w:name w:val="FBA3DACA41EA499984A3989CAD4320ED"/>
    <w:rsid w:val="00FE12FC"/>
  </w:style>
  <w:style w:type="paragraph" w:customStyle="1" w:styleId="609B576A8E974A2F9201E760E55A9D02">
    <w:name w:val="609B576A8E974A2F9201E760E55A9D02"/>
    <w:rsid w:val="00FE12FC"/>
  </w:style>
  <w:style w:type="paragraph" w:customStyle="1" w:styleId="DFB679D256164E2AB6B8ED7B6E8F625B">
    <w:name w:val="DFB679D256164E2AB6B8ED7B6E8F625B"/>
    <w:rsid w:val="00FE12FC"/>
  </w:style>
  <w:style w:type="paragraph" w:customStyle="1" w:styleId="1D9BC9AAF1504F00A5B7CE0388817335">
    <w:name w:val="1D9BC9AAF1504F00A5B7CE0388817335"/>
    <w:rsid w:val="00FE12FC"/>
  </w:style>
  <w:style w:type="paragraph" w:customStyle="1" w:styleId="573D06842A9E450CA66CEB06946CEA66">
    <w:name w:val="573D06842A9E450CA66CEB06946CEA66"/>
    <w:rsid w:val="00FE12FC"/>
  </w:style>
  <w:style w:type="paragraph" w:customStyle="1" w:styleId="59244FB3D59A44538E52FC4F4BA8F8B0">
    <w:name w:val="59244FB3D59A44538E52FC4F4BA8F8B0"/>
    <w:rsid w:val="00FE1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2020-01-15T00:00:00</HeaderDate>
    <Office/>
    <Dnr>S2019/05335/FST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PANP3H6M3MHX-1975032798-1728</_dlc_DocId>
    <_dlc_DocIdUrl xmlns="a68c6c55-4fbb-48c7-bd04-03a904b43046">
      <Url>https://dhs.sp.regeringskansliet.se/dep/s/FST_fraga/_layouts/15/DocIdRedir.aspx?ID=PANP3H6M3MHX-1975032798-1728</Url>
      <Description>PANP3H6M3MHX-1975032798-1728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862be39a-ad48-4759-8342-abc8e996b459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6BFC5-E267-4E9D-9448-B6C06BAA5905}"/>
</file>

<file path=customXml/itemProps2.xml><?xml version="1.0" encoding="utf-8"?>
<ds:datastoreItem xmlns:ds="http://schemas.openxmlformats.org/officeDocument/2006/customXml" ds:itemID="{C870020F-546D-41B8-A946-FA12D4B3A300}"/>
</file>

<file path=customXml/itemProps3.xml><?xml version="1.0" encoding="utf-8"?>
<ds:datastoreItem xmlns:ds="http://schemas.openxmlformats.org/officeDocument/2006/customXml" ds:itemID="{5200DDCE-909E-46AA-A3AE-49FF2C7E2299}"/>
</file>

<file path=customXml/itemProps4.xml><?xml version="1.0" encoding="utf-8"?>
<ds:datastoreItem xmlns:ds="http://schemas.openxmlformats.org/officeDocument/2006/customXml" ds:itemID="{4AC3434E-B645-4B0F-8E39-4B963BC2C65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870020F-546D-41B8-A946-FA12D4B3A30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913333E-9F28-4951-B288-6575B0725B9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1913333E-9F28-4951-B288-6575B0725B93}"/>
</file>

<file path=customXml/itemProps8.xml><?xml version="1.0" encoding="utf-8"?>
<ds:datastoreItem xmlns:ds="http://schemas.openxmlformats.org/officeDocument/2006/customXml" ds:itemID="{EE646DE6-5DB6-47CF-AF9B-4E2DF7B62E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681 LOV och privata utförare.docx</dc:title>
  <dc:subject/>
  <dc:creator>Charlotte Fagerstedt</dc:creator>
  <cp:keywords/>
  <dc:description/>
  <cp:lastModifiedBy>Anna Gralberg</cp:lastModifiedBy>
  <cp:revision>6</cp:revision>
  <cp:lastPrinted>2020-01-14T09:51:00Z</cp:lastPrinted>
  <dcterms:created xsi:type="dcterms:W3CDTF">2020-01-08T12:45:00Z</dcterms:created>
  <dcterms:modified xsi:type="dcterms:W3CDTF">2020-01-14T09:54:00Z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S2019/05335/FST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ed1ccea3-85b5-46c5-9da1-e59b4972ef37</vt:lpwstr>
  </property>
  <property fmtid="{D5CDD505-2E9C-101B-9397-08002B2CF9AE}" pid="11" name="RKAktivitetskategori">
    <vt:lpwstr/>
  </property>
  <property fmtid="{D5CDD505-2E9C-101B-9397-08002B2CF9AE}" pid="12" name="_docset_NoMedatataSyncRequired">
    <vt:lpwstr>False</vt:lpwstr>
  </property>
  <property fmtid="{D5CDD505-2E9C-101B-9397-08002B2CF9AE}" pid="13" name="RKNyckelord">
    <vt:lpwstr/>
  </property>
</Properties>
</file>