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8FBF" w14:textId="6485B985" w:rsidR="00DC27EB" w:rsidRDefault="00DC27EB" w:rsidP="00DA0661">
      <w:pPr>
        <w:pStyle w:val="Rubrik"/>
      </w:pPr>
      <w:bookmarkStart w:id="0" w:name="Start"/>
      <w:bookmarkEnd w:id="0"/>
      <w:r>
        <w:t>Svar på fråga 2020/21:2473 av Lars Beckman (M)</w:t>
      </w:r>
      <w:r>
        <w:br/>
      </w:r>
      <w:proofErr w:type="spellStart"/>
      <w:r>
        <w:t>Covidvaccinering</w:t>
      </w:r>
      <w:proofErr w:type="spellEnd"/>
      <w:r>
        <w:t xml:space="preserve"> och funktionsnedsatta i riskgrupp</w:t>
      </w:r>
    </w:p>
    <w:p w14:paraId="6E9B221F" w14:textId="4B77736D" w:rsidR="00DC27EB" w:rsidRDefault="00DC27EB" w:rsidP="002749F7">
      <w:pPr>
        <w:pStyle w:val="Brdtext"/>
      </w:pPr>
      <w:r>
        <w:t>Lars Beckman har frågat mig vilken dialog jag haft med ansvariga myndigheter för att funktionsnedsatta i riskgrupp ska bemötas på ett liknande sätt rörande vaccinering mot covid-19.</w:t>
      </w:r>
    </w:p>
    <w:p w14:paraId="379CCD96" w14:textId="77777777" w:rsidR="00DE3820" w:rsidRDefault="00DE3820" w:rsidP="00DE3820">
      <w:pPr>
        <w:rPr>
          <w:shd w:val="clear" w:color="auto" w:fill="FFFFFF"/>
        </w:rPr>
      </w:pPr>
      <w:r>
        <w:rPr>
          <w:lang w:eastAsia="sv-SE"/>
        </w:rPr>
        <w:t>D</w:t>
      </w:r>
      <w:r>
        <w:rPr>
          <w:shd w:val="clear" w:color="auto" w:fill="FFFFFF"/>
        </w:rPr>
        <w:t xml:space="preserve">en som har störst behov av ett skydd mot covid-19 ska erbjudas vaccinet före den som löper lägre risk för allvarlig sjukdom och död. </w:t>
      </w:r>
    </w:p>
    <w:p w14:paraId="48DC72B4" w14:textId="13AEBB80" w:rsidR="009877D2" w:rsidRPr="00167AA9" w:rsidRDefault="00833747" w:rsidP="00CC4A5D">
      <w:pPr>
        <w:rPr>
          <w:shd w:val="clear" w:color="auto" w:fill="FFFFFF"/>
        </w:rPr>
      </w:pPr>
      <w:r>
        <w:rPr>
          <w:lang w:eastAsia="sv-SE"/>
        </w:rPr>
        <w:t>P</w:t>
      </w:r>
      <w:r w:rsidR="00CC4A5D" w:rsidRPr="00CC4A5D">
        <w:rPr>
          <w:lang w:eastAsia="sv-SE"/>
        </w:rPr>
        <w:t>ersoner som är 18 år eller äldre och som får insatser enligt lagen (1993:387) om stöd och service till vissa funktionshindrade (LSS)</w:t>
      </w:r>
      <w:r w:rsidR="00CC4A5D">
        <w:rPr>
          <w:lang w:eastAsia="sv-SE"/>
        </w:rPr>
        <w:t xml:space="preserve"> </w:t>
      </w:r>
      <w:r>
        <w:t xml:space="preserve">ingår </w:t>
      </w:r>
      <w:r w:rsidR="00CC4A5D">
        <w:rPr>
          <w:lang w:eastAsia="sv-SE"/>
        </w:rPr>
        <w:t>i fas 2 av prioritetsordningen</w:t>
      </w:r>
      <w:r w:rsidR="00CC4A5D" w:rsidRPr="00CC4A5D">
        <w:rPr>
          <w:lang w:eastAsia="sv-SE"/>
        </w:rPr>
        <w:t>.</w:t>
      </w:r>
      <w:r w:rsidR="00CC4A5D">
        <w:rPr>
          <w:lang w:eastAsia="sv-SE"/>
        </w:rPr>
        <w:t xml:space="preserve"> </w:t>
      </w:r>
      <w:r w:rsidR="00B95045">
        <w:rPr>
          <w:shd w:val="clear" w:color="auto" w:fill="FFFFFF"/>
        </w:rPr>
        <w:t>Regionerna har i</w:t>
      </w:r>
      <w:r>
        <w:rPr>
          <w:shd w:val="clear" w:color="auto" w:fill="FFFFFF"/>
        </w:rPr>
        <w:t xml:space="preserve"> och med</w:t>
      </w:r>
      <w:r w:rsidR="00B95045">
        <w:rPr>
          <w:shd w:val="clear" w:color="auto" w:fill="FFFFFF"/>
        </w:rPr>
        <w:t xml:space="preserve"> överenskommelsen om</w:t>
      </w:r>
      <w:r>
        <w:rPr>
          <w:shd w:val="clear" w:color="auto" w:fill="FFFFFF"/>
        </w:rPr>
        <w:t xml:space="preserve"> genomförande av</w:t>
      </w:r>
      <w:r w:rsidR="00B95045">
        <w:rPr>
          <w:shd w:val="clear" w:color="auto" w:fill="FFFFFF"/>
        </w:rPr>
        <w:t xml:space="preserve"> vaccin</w:t>
      </w:r>
      <w:r>
        <w:rPr>
          <w:shd w:val="clear" w:color="auto" w:fill="FFFFFF"/>
        </w:rPr>
        <w:t>ering</w:t>
      </w:r>
      <w:r w:rsidR="00B95045">
        <w:rPr>
          <w:shd w:val="clear" w:color="auto" w:fill="FFFFFF"/>
        </w:rPr>
        <w:t xml:space="preserve"> mot covid-19 åtagit sig att följa den prioritetsordning som Folkhälsomyndigheten beslutat</w:t>
      </w:r>
      <w:r>
        <w:rPr>
          <w:shd w:val="clear" w:color="auto" w:fill="FFFFFF"/>
        </w:rPr>
        <w:t xml:space="preserve"> om</w:t>
      </w:r>
      <w:r w:rsidR="00B95045">
        <w:rPr>
          <w:shd w:val="clear" w:color="auto" w:fill="FFFFFF"/>
        </w:rPr>
        <w:t>.</w:t>
      </w:r>
      <w:r w:rsidR="00592843">
        <w:rPr>
          <w:shd w:val="clear" w:color="auto" w:fill="FFFFFF"/>
        </w:rPr>
        <w:t xml:space="preserve"> </w:t>
      </w:r>
    </w:p>
    <w:p w14:paraId="507902C3" w14:textId="5D0FB271" w:rsidR="00DC27EB" w:rsidRDefault="00DC27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82913F764F4A2AB8712E6228FDC301"/>
          </w:placeholder>
          <w:dataBinding w:prefixMappings="xmlns:ns0='http://lp/documentinfo/RK' " w:xpath="/ns0:DocumentInfo[1]/ns0:BaseInfo[1]/ns0:HeaderDate[1]" w:storeItemID="{152FE8AC-913A-41B4-B06A-6FE517F16919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6CCB">
            <w:t>21 april 2021</w:t>
          </w:r>
        </w:sdtContent>
      </w:sdt>
    </w:p>
    <w:p w14:paraId="4D6BDB37" w14:textId="77777777" w:rsidR="00DC27EB" w:rsidRDefault="00DC27EB" w:rsidP="004E7A8F">
      <w:pPr>
        <w:pStyle w:val="Brdtextutanavstnd"/>
      </w:pPr>
    </w:p>
    <w:p w14:paraId="3DC5A7CB" w14:textId="77777777" w:rsidR="00DC27EB" w:rsidRDefault="00DC27EB" w:rsidP="004E7A8F">
      <w:pPr>
        <w:pStyle w:val="Brdtextutanavstnd"/>
      </w:pPr>
    </w:p>
    <w:p w14:paraId="62C2F647" w14:textId="77777777" w:rsidR="00DC27EB" w:rsidRDefault="00DC27EB" w:rsidP="004E7A8F">
      <w:pPr>
        <w:pStyle w:val="Brdtextutanavstnd"/>
      </w:pPr>
    </w:p>
    <w:p w14:paraId="6C6EF255" w14:textId="769B4151" w:rsidR="00DC27EB" w:rsidRDefault="00DC27EB" w:rsidP="00422A41">
      <w:pPr>
        <w:pStyle w:val="Brdtext"/>
      </w:pPr>
      <w:r>
        <w:t>Lena Hallengren</w:t>
      </w:r>
    </w:p>
    <w:p w14:paraId="4ADB7571" w14:textId="16D0C7DC" w:rsidR="00DC27EB" w:rsidRPr="00DB48AB" w:rsidRDefault="00DC27EB" w:rsidP="00DB48AB">
      <w:pPr>
        <w:pStyle w:val="Brdtext"/>
      </w:pPr>
    </w:p>
    <w:sectPr w:rsidR="00DC27E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CA05F" w14:textId="77777777" w:rsidR="00DC27EB" w:rsidRDefault="00DC27EB" w:rsidP="00A87A54">
      <w:pPr>
        <w:spacing w:after="0" w:line="240" w:lineRule="auto"/>
      </w:pPr>
      <w:r>
        <w:separator/>
      </w:r>
    </w:p>
  </w:endnote>
  <w:endnote w:type="continuationSeparator" w:id="0">
    <w:p w14:paraId="76451E15" w14:textId="77777777" w:rsidR="00DC27EB" w:rsidRDefault="00DC27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CB6E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F011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23D6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5071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F067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7EFC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F1B3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690367" w14:textId="77777777" w:rsidTr="00C26068">
      <w:trPr>
        <w:trHeight w:val="227"/>
      </w:trPr>
      <w:tc>
        <w:tcPr>
          <w:tcW w:w="4074" w:type="dxa"/>
        </w:tcPr>
        <w:p w14:paraId="6FB528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D423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B46D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9B639" w14:textId="77777777" w:rsidR="00DC27EB" w:rsidRDefault="00DC27EB" w:rsidP="00A87A54">
      <w:pPr>
        <w:spacing w:after="0" w:line="240" w:lineRule="auto"/>
      </w:pPr>
      <w:r>
        <w:separator/>
      </w:r>
    </w:p>
  </w:footnote>
  <w:footnote w:type="continuationSeparator" w:id="0">
    <w:p w14:paraId="5ADF3E83" w14:textId="77777777" w:rsidR="00DC27EB" w:rsidRDefault="00DC27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7EB" w14:paraId="29216118" w14:textId="77777777" w:rsidTr="00C93EBA">
      <w:trPr>
        <w:trHeight w:val="227"/>
      </w:trPr>
      <w:tc>
        <w:tcPr>
          <w:tcW w:w="5534" w:type="dxa"/>
        </w:tcPr>
        <w:p w14:paraId="72EC806D" w14:textId="77777777" w:rsidR="00DC27EB" w:rsidRPr="007D73AB" w:rsidRDefault="00DC27EB">
          <w:pPr>
            <w:pStyle w:val="Sidhuvud"/>
          </w:pPr>
        </w:p>
      </w:tc>
      <w:tc>
        <w:tcPr>
          <w:tcW w:w="3170" w:type="dxa"/>
          <w:vAlign w:val="bottom"/>
        </w:tcPr>
        <w:p w14:paraId="7607B833" w14:textId="77777777" w:rsidR="00DC27EB" w:rsidRPr="007D73AB" w:rsidRDefault="00DC27EB" w:rsidP="00340DE0">
          <w:pPr>
            <w:pStyle w:val="Sidhuvud"/>
          </w:pPr>
        </w:p>
      </w:tc>
      <w:tc>
        <w:tcPr>
          <w:tcW w:w="1134" w:type="dxa"/>
        </w:tcPr>
        <w:p w14:paraId="21327E3B" w14:textId="77777777" w:rsidR="00DC27EB" w:rsidRDefault="00DC27EB" w:rsidP="005A703A">
          <w:pPr>
            <w:pStyle w:val="Sidhuvud"/>
          </w:pPr>
        </w:p>
      </w:tc>
    </w:tr>
    <w:tr w:rsidR="00DC27EB" w14:paraId="4BBF345B" w14:textId="77777777" w:rsidTr="00C93EBA">
      <w:trPr>
        <w:trHeight w:val="1928"/>
      </w:trPr>
      <w:tc>
        <w:tcPr>
          <w:tcW w:w="5534" w:type="dxa"/>
        </w:tcPr>
        <w:p w14:paraId="0096B063" w14:textId="77777777" w:rsidR="00DC27EB" w:rsidRPr="00340DE0" w:rsidRDefault="00DC27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ABA121" wp14:editId="1351536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F97133" w14:textId="77777777" w:rsidR="00DC27EB" w:rsidRPr="00710A6C" w:rsidRDefault="00DC27EB" w:rsidP="00EE3C0F">
          <w:pPr>
            <w:pStyle w:val="Sidhuvud"/>
            <w:rPr>
              <w:b/>
            </w:rPr>
          </w:pPr>
        </w:p>
        <w:p w14:paraId="0F7883F4" w14:textId="77777777" w:rsidR="00DC27EB" w:rsidRDefault="00DC27EB" w:rsidP="00EE3C0F">
          <w:pPr>
            <w:pStyle w:val="Sidhuvud"/>
          </w:pPr>
        </w:p>
        <w:p w14:paraId="1D6ADF21" w14:textId="77777777" w:rsidR="00DC27EB" w:rsidRDefault="00DC27EB" w:rsidP="00EE3C0F">
          <w:pPr>
            <w:pStyle w:val="Sidhuvud"/>
          </w:pPr>
        </w:p>
        <w:p w14:paraId="27FEA8A7" w14:textId="77777777" w:rsidR="00DC27EB" w:rsidRDefault="00DC27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546D23B9EA4B39B70CF234E6A4D2D6"/>
            </w:placeholder>
            <w:dataBinding w:prefixMappings="xmlns:ns0='http://lp/documentinfo/RK' " w:xpath="/ns0:DocumentInfo[1]/ns0:BaseInfo[1]/ns0:Dnr[1]" w:storeItemID="{152FE8AC-913A-41B4-B06A-6FE517F16919}"/>
            <w:text/>
          </w:sdtPr>
          <w:sdtEndPr/>
          <w:sdtContent>
            <w:p w14:paraId="6F98DE94" w14:textId="0FFCB681" w:rsidR="00DC27EB" w:rsidRDefault="00DC27EB" w:rsidP="00EE3C0F">
              <w:pPr>
                <w:pStyle w:val="Sidhuvud"/>
              </w:pPr>
              <w:r>
                <w:t>S2021/03379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94B7FFD1EF4744BCCD552C09C1F1B9"/>
            </w:placeholder>
            <w:showingPlcHdr/>
            <w:dataBinding w:prefixMappings="xmlns:ns0='http://lp/documentinfo/RK' " w:xpath="/ns0:DocumentInfo[1]/ns0:BaseInfo[1]/ns0:DocNumber[1]" w:storeItemID="{152FE8AC-913A-41B4-B06A-6FE517F16919}"/>
            <w:text/>
          </w:sdtPr>
          <w:sdtEndPr/>
          <w:sdtContent>
            <w:p w14:paraId="569FB608" w14:textId="77777777" w:rsidR="00DC27EB" w:rsidRDefault="00DC27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174678" w14:textId="77777777" w:rsidR="00DC27EB" w:rsidRDefault="00DC27EB" w:rsidP="00EE3C0F">
          <w:pPr>
            <w:pStyle w:val="Sidhuvud"/>
          </w:pPr>
        </w:p>
      </w:tc>
      <w:tc>
        <w:tcPr>
          <w:tcW w:w="1134" w:type="dxa"/>
        </w:tcPr>
        <w:p w14:paraId="3FF74335" w14:textId="77777777" w:rsidR="00DC27EB" w:rsidRDefault="00DC27EB" w:rsidP="0094502D">
          <w:pPr>
            <w:pStyle w:val="Sidhuvud"/>
          </w:pPr>
        </w:p>
        <w:p w14:paraId="0BDA2B63" w14:textId="77777777" w:rsidR="00DC27EB" w:rsidRPr="0094502D" w:rsidRDefault="00DC27EB" w:rsidP="00EC71A6">
          <w:pPr>
            <w:pStyle w:val="Sidhuvud"/>
          </w:pPr>
        </w:p>
      </w:tc>
    </w:tr>
    <w:tr w:rsidR="00DC27EB" w14:paraId="5D2F99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63165D2CDF4D8991EFCF782D7A32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436BA8" w14:textId="77777777" w:rsidR="00DC27EB" w:rsidRPr="00DC27EB" w:rsidRDefault="00DC27EB" w:rsidP="00340DE0">
              <w:pPr>
                <w:pStyle w:val="Sidhuvud"/>
                <w:rPr>
                  <w:b/>
                </w:rPr>
              </w:pPr>
              <w:r w:rsidRPr="00DC27EB">
                <w:rPr>
                  <w:b/>
                </w:rPr>
                <w:t>Socialdepartementet</w:t>
              </w:r>
            </w:p>
            <w:p w14:paraId="74767400" w14:textId="77777777" w:rsidR="0085192A" w:rsidRDefault="00DC27EB" w:rsidP="00340DE0">
              <w:pPr>
                <w:pStyle w:val="Sidhuvud"/>
              </w:pPr>
              <w:r w:rsidRPr="00DC27EB">
                <w:t>Socialministern</w:t>
              </w:r>
            </w:p>
            <w:p w14:paraId="4A7EB293" w14:textId="77777777" w:rsidR="0085192A" w:rsidRDefault="0085192A" w:rsidP="00340DE0">
              <w:pPr>
                <w:pStyle w:val="Sidhuvud"/>
              </w:pPr>
            </w:p>
            <w:p w14:paraId="0148542A" w14:textId="6D987E02" w:rsidR="00DC27EB" w:rsidRPr="00340DE0" w:rsidRDefault="00DC27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45E58B28B64BCE971B291943639357"/>
          </w:placeholder>
          <w:dataBinding w:prefixMappings="xmlns:ns0='http://lp/documentinfo/RK' " w:xpath="/ns0:DocumentInfo[1]/ns0:BaseInfo[1]/ns0:Recipient[1]" w:storeItemID="{152FE8AC-913A-41B4-B06A-6FE517F16919}"/>
          <w:text w:multiLine="1"/>
        </w:sdtPr>
        <w:sdtEndPr/>
        <w:sdtContent>
          <w:tc>
            <w:tcPr>
              <w:tcW w:w="3170" w:type="dxa"/>
            </w:tcPr>
            <w:p w14:paraId="4ED17F36" w14:textId="77777777" w:rsidR="00DC27EB" w:rsidRDefault="00DC27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0A1E0C" w14:textId="77777777" w:rsidR="00DC27EB" w:rsidRDefault="00DC27EB" w:rsidP="003E6020">
          <w:pPr>
            <w:pStyle w:val="Sidhuvud"/>
          </w:pPr>
        </w:p>
      </w:tc>
    </w:tr>
  </w:tbl>
  <w:p w14:paraId="0610BB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0A5C20"/>
    <w:multiLevelType w:val="multilevel"/>
    <w:tmpl w:val="FE5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2ED"/>
    <w:rsid w:val="00051341"/>
    <w:rsid w:val="00053CAA"/>
    <w:rsid w:val="00055875"/>
    <w:rsid w:val="00057FE0"/>
    <w:rsid w:val="000619E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CCB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AA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76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213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2F7"/>
    <w:rsid w:val="004D766C"/>
    <w:rsid w:val="004E0FA8"/>
    <w:rsid w:val="004E1DE3"/>
    <w:rsid w:val="004E251B"/>
    <w:rsid w:val="004E25CD"/>
    <w:rsid w:val="004E2A4B"/>
    <w:rsid w:val="004E4419"/>
    <w:rsid w:val="004E4D0E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253"/>
    <w:rsid w:val="005849E3"/>
    <w:rsid w:val="005850D7"/>
    <w:rsid w:val="0058522F"/>
    <w:rsid w:val="00585282"/>
    <w:rsid w:val="00586266"/>
    <w:rsid w:val="0058703B"/>
    <w:rsid w:val="0059284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747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92A"/>
    <w:rsid w:val="0085240E"/>
    <w:rsid w:val="00852484"/>
    <w:rsid w:val="008573B9"/>
    <w:rsid w:val="0085782D"/>
    <w:rsid w:val="00863BB7"/>
    <w:rsid w:val="0087271D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4F5"/>
    <w:rsid w:val="0094502D"/>
    <w:rsid w:val="00946561"/>
    <w:rsid w:val="00946B39"/>
    <w:rsid w:val="00947013"/>
    <w:rsid w:val="0095062C"/>
    <w:rsid w:val="00956EA9"/>
    <w:rsid w:val="00966E40"/>
    <w:rsid w:val="00967A4D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7D2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22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04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0A7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5D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7EB"/>
    <w:rsid w:val="00DC3E45"/>
    <w:rsid w:val="00DC4598"/>
    <w:rsid w:val="00DD0722"/>
    <w:rsid w:val="00DD0B3D"/>
    <w:rsid w:val="00DD212F"/>
    <w:rsid w:val="00DE18F5"/>
    <w:rsid w:val="00DE3820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B3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B61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5F91E9"/>
  <w15:docId w15:val="{8B0E55CE-A450-4D9B-A8E6-7D3DC14B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546D23B9EA4B39B70CF234E6A4D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83B3D-A561-4D1E-BA95-405EC3D03001}"/>
      </w:docPartPr>
      <w:docPartBody>
        <w:p w:rsidR="009A02CE" w:rsidRDefault="002F688B" w:rsidP="002F688B">
          <w:pPr>
            <w:pStyle w:val="72546D23B9EA4B39B70CF234E6A4D2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94B7FFD1EF4744BCCD552C09C1F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F71AC-F630-48FF-950B-CE8ADED2CC15}"/>
      </w:docPartPr>
      <w:docPartBody>
        <w:p w:rsidR="009A02CE" w:rsidRDefault="002F688B" w:rsidP="002F688B">
          <w:pPr>
            <w:pStyle w:val="1294B7FFD1EF4744BCCD552C09C1F1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3165D2CDF4D8991EFCF782D7A3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BE790-3B0B-4DD2-B345-C4EFF072205B}"/>
      </w:docPartPr>
      <w:docPartBody>
        <w:p w:rsidR="009A02CE" w:rsidRDefault="002F688B" w:rsidP="002F688B">
          <w:pPr>
            <w:pStyle w:val="1D63165D2CDF4D8991EFCF782D7A32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45E58B28B64BCE971B291943639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B1298-F5A4-499D-8527-803183CED9F5}"/>
      </w:docPartPr>
      <w:docPartBody>
        <w:p w:rsidR="009A02CE" w:rsidRDefault="002F688B" w:rsidP="002F688B">
          <w:pPr>
            <w:pStyle w:val="5845E58B28B64BCE971B291943639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2913F764F4A2AB8712E6228FDC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5C6DE-BB6D-4F92-BE41-8D80C4A8D12F}"/>
      </w:docPartPr>
      <w:docPartBody>
        <w:p w:rsidR="009A02CE" w:rsidRDefault="002F688B" w:rsidP="002F688B">
          <w:pPr>
            <w:pStyle w:val="FB82913F764F4A2AB8712E6228FDC30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8B"/>
    <w:rsid w:val="002F688B"/>
    <w:rsid w:val="009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60D80AAAED45E08F90AB44DBA742A5">
    <w:name w:val="0B60D80AAAED45E08F90AB44DBA742A5"/>
    <w:rsid w:val="002F688B"/>
  </w:style>
  <w:style w:type="character" w:styleId="Platshllartext">
    <w:name w:val="Placeholder Text"/>
    <w:basedOn w:val="Standardstycketeckensnitt"/>
    <w:uiPriority w:val="99"/>
    <w:semiHidden/>
    <w:rsid w:val="002F688B"/>
    <w:rPr>
      <w:noProof w:val="0"/>
      <w:color w:val="808080"/>
    </w:rPr>
  </w:style>
  <w:style w:type="paragraph" w:customStyle="1" w:styleId="78643F2D12B842A3A52B9C33800E5DF0">
    <w:name w:val="78643F2D12B842A3A52B9C33800E5DF0"/>
    <w:rsid w:val="002F688B"/>
  </w:style>
  <w:style w:type="paragraph" w:customStyle="1" w:styleId="0A15B0DA446C4F8DAD7E0C335AB7B927">
    <w:name w:val="0A15B0DA446C4F8DAD7E0C335AB7B927"/>
    <w:rsid w:val="002F688B"/>
  </w:style>
  <w:style w:type="paragraph" w:customStyle="1" w:styleId="CF64462989934E518CC3EA27BEC6191D">
    <w:name w:val="CF64462989934E518CC3EA27BEC6191D"/>
    <w:rsid w:val="002F688B"/>
  </w:style>
  <w:style w:type="paragraph" w:customStyle="1" w:styleId="72546D23B9EA4B39B70CF234E6A4D2D6">
    <w:name w:val="72546D23B9EA4B39B70CF234E6A4D2D6"/>
    <w:rsid w:val="002F688B"/>
  </w:style>
  <w:style w:type="paragraph" w:customStyle="1" w:styleId="1294B7FFD1EF4744BCCD552C09C1F1B9">
    <w:name w:val="1294B7FFD1EF4744BCCD552C09C1F1B9"/>
    <w:rsid w:val="002F688B"/>
  </w:style>
  <w:style w:type="paragraph" w:customStyle="1" w:styleId="D0DFBBD98BB44C96A2989CB2E4D908D8">
    <w:name w:val="D0DFBBD98BB44C96A2989CB2E4D908D8"/>
    <w:rsid w:val="002F688B"/>
  </w:style>
  <w:style w:type="paragraph" w:customStyle="1" w:styleId="6B3DEFF3557B45B1AA466409998DE0CA">
    <w:name w:val="6B3DEFF3557B45B1AA466409998DE0CA"/>
    <w:rsid w:val="002F688B"/>
  </w:style>
  <w:style w:type="paragraph" w:customStyle="1" w:styleId="CECA0D20E5054D3D96601B45F7B4E5E4">
    <w:name w:val="CECA0D20E5054D3D96601B45F7B4E5E4"/>
    <w:rsid w:val="002F688B"/>
  </w:style>
  <w:style w:type="paragraph" w:customStyle="1" w:styleId="1D63165D2CDF4D8991EFCF782D7A3268">
    <w:name w:val="1D63165D2CDF4D8991EFCF782D7A3268"/>
    <w:rsid w:val="002F688B"/>
  </w:style>
  <w:style w:type="paragraph" w:customStyle="1" w:styleId="5845E58B28B64BCE971B291943639357">
    <w:name w:val="5845E58B28B64BCE971B291943639357"/>
    <w:rsid w:val="002F688B"/>
  </w:style>
  <w:style w:type="paragraph" w:customStyle="1" w:styleId="1294B7FFD1EF4744BCCD552C09C1F1B91">
    <w:name w:val="1294B7FFD1EF4744BCCD552C09C1F1B91"/>
    <w:rsid w:val="002F6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63165D2CDF4D8991EFCF782D7A32681">
    <w:name w:val="1D63165D2CDF4D8991EFCF782D7A32681"/>
    <w:rsid w:val="002F6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4A9B3050CF45AEB391D394DCAC1B0A">
    <w:name w:val="634A9B3050CF45AEB391D394DCAC1B0A"/>
    <w:rsid w:val="002F688B"/>
  </w:style>
  <w:style w:type="paragraph" w:customStyle="1" w:styleId="AF87CE90E4184387BFCB9ED4D9F600E4">
    <w:name w:val="AF87CE90E4184387BFCB9ED4D9F600E4"/>
    <w:rsid w:val="002F688B"/>
  </w:style>
  <w:style w:type="paragraph" w:customStyle="1" w:styleId="C63C5FD2CDA54990906B5AB30AA0FF20">
    <w:name w:val="C63C5FD2CDA54990906B5AB30AA0FF20"/>
    <w:rsid w:val="002F688B"/>
  </w:style>
  <w:style w:type="paragraph" w:customStyle="1" w:styleId="F70B172301494BDFA477BE9AAEF82789">
    <w:name w:val="F70B172301494BDFA477BE9AAEF82789"/>
    <w:rsid w:val="002F688B"/>
  </w:style>
  <w:style w:type="paragraph" w:customStyle="1" w:styleId="6FC327DCE28B4EB4BEEB5A319E63294D">
    <w:name w:val="6FC327DCE28B4EB4BEEB5A319E63294D"/>
    <w:rsid w:val="002F688B"/>
  </w:style>
  <w:style w:type="paragraph" w:customStyle="1" w:styleId="FB82913F764F4A2AB8712E6228FDC301">
    <w:name w:val="FB82913F764F4A2AB8712E6228FDC301"/>
    <w:rsid w:val="002F688B"/>
  </w:style>
  <w:style w:type="paragraph" w:customStyle="1" w:styleId="67F2533CC4B0427E8DB48C2FFC9DABB6">
    <w:name w:val="67F2533CC4B0427E8DB48C2FFC9DABB6"/>
    <w:rsid w:val="002F6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S2021/03379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59fd9391-61d0-42bc-ba2e-c3fde8c8db5b</RD_Svarsid>
  </documentManagement>
</p:properties>
</file>

<file path=customXml/itemProps1.xml><?xml version="1.0" encoding="utf-8"?>
<ds:datastoreItem xmlns:ds="http://schemas.openxmlformats.org/officeDocument/2006/customXml" ds:itemID="{684BE3E3-EEBF-418C-B8CF-A27B662D802D}"/>
</file>

<file path=customXml/itemProps2.xml><?xml version="1.0" encoding="utf-8"?>
<ds:datastoreItem xmlns:ds="http://schemas.openxmlformats.org/officeDocument/2006/customXml" ds:itemID="{152FE8AC-913A-41B4-B06A-6FE517F16919}"/>
</file>

<file path=customXml/itemProps3.xml><?xml version="1.0" encoding="utf-8"?>
<ds:datastoreItem xmlns:ds="http://schemas.openxmlformats.org/officeDocument/2006/customXml" ds:itemID="{D1EB809C-B397-4538-85AE-137F5DFB83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36E2944-BE45-4C5C-8BEB-E4E39AC967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2473.docx</dc:title>
  <dc:subject/>
  <dc:creator>Tilde Eriksson</dc:creator>
  <cp:keywords/>
  <dc:description/>
  <cp:lastModifiedBy>Tilde Eriksson</cp:lastModifiedBy>
  <cp:revision>8</cp:revision>
  <dcterms:created xsi:type="dcterms:W3CDTF">2021-04-13T13:51:00Z</dcterms:created>
  <dcterms:modified xsi:type="dcterms:W3CDTF">2021-04-20T13:56:00Z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