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6384" w:rsidP="00DA0661">
      <w:pPr>
        <w:pStyle w:val="Title"/>
      </w:pPr>
      <w:bookmarkStart w:id="0" w:name="Start"/>
      <w:bookmarkEnd w:id="0"/>
    </w:p>
    <w:p w:rsidR="00346384" w:rsidP="00DA0661">
      <w:pPr>
        <w:pStyle w:val="Title"/>
      </w:pPr>
    </w:p>
    <w:p w:rsidR="00346384" w:rsidP="00DA0661">
      <w:pPr>
        <w:pStyle w:val="Title"/>
      </w:pPr>
    </w:p>
    <w:p w:rsidR="00346384" w:rsidP="00DA0661">
      <w:pPr>
        <w:pStyle w:val="Title"/>
      </w:pPr>
    </w:p>
    <w:p w:rsidR="00BC4DED" w:rsidP="00DA0661">
      <w:pPr>
        <w:pStyle w:val="Title"/>
      </w:pPr>
      <w:r>
        <w:t>Svar på fråga 202</w:t>
      </w:r>
      <w:r w:rsidR="00BE7C04">
        <w:t>2</w:t>
      </w:r>
      <w:r>
        <w:t>/2</w:t>
      </w:r>
      <w:r w:rsidR="00BE7C04">
        <w:t>3</w:t>
      </w:r>
      <w:r>
        <w:t>:</w:t>
      </w:r>
      <w:r w:rsidR="00BE7C04">
        <w:t>29</w:t>
      </w:r>
      <w:r>
        <w:t xml:space="preserve"> av </w:t>
      </w:r>
      <w:r w:rsidR="008027C0">
        <w:t xml:space="preserve">Mikael </w:t>
      </w:r>
      <w:r w:rsidR="00BE7C04">
        <w:t>Larsson</w:t>
      </w:r>
      <w:r>
        <w:t xml:space="preserve"> (</w:t>
      </w:r>
      <w:r w:rsidR="00BE7C04">
        <w:t>C</w:t>
      </w:r>
      <w:r>
        <w:t>)</w:t>
      </w:r>
      <w:r>
        <w:br/>
      </w:r>
      <w:r w:rsidR="00BE7C04">
        <w:t>Dagersättning för värnpliktiga</w:t>
      </w:r>
    </w:p>
    <w:p w:rsidR="00BC4DED" w:rsidP="002749F7">
      <w:pPr>
        <w:pStyle w:val="BodyText"/>
      </w:pPr>
      <w:r>
        <w:t xml:space="preserve">Mikael </w:t>
      </w:r>
      <w:r w:rsidR="00BE7C04">
        <w:t>Larsson</w:t>
      </w:r>
      <w:r>
        <w:t xml:space="preserve"> har frågat mig </w:t>
      </w:r>
      <w:r>
        <w:t xml:space="preserve">om </w:t>
      </w:r>
      <w:r w:rsidR="00247335">
        <w:t xml:space="preserve">jag och </w:t>
      </w:r>
      <w:r>
        <w:t>regeringen</w:t>
      </w:r>
      <w:r w:rsidR="00247335">
        <w:t xml:space="preserve"> avser att vidta några</w:t>
      </w:r>
      <w:r>
        <w:t xml:space="preserve"> åtgärder för att </w:t>
      </w:r>
      <w:r w:rsidR="00247335">
        <w:t xml:space="preserve">höja dagersättningen för värnpliktiga samt också se över möjligheten till att årligen få den indexuppräknad. </w:t>
      </w:r>
    </w:p>
    <w:p w:rsidR="00D364FC" w:rsidP="004F7D03">
      <w:pPr>
        <w:pStyle w:val="BodyText"/>
      </w:pPr>
      <w:r>
        <w:t>Bestämmelser om e</w:t>
      </w:r>
      <w:r>
        <w:t xml:space="preserve">rsättning </w:t>
      </w:r>
      <w:r>
        <w:t xml:space="preserve">till </w:t>
      </w:r>
      <w:r>
        <w:t xml:space="preserve">värnpliktiga </w:t>
      </w:r>
      <w:r>
        <w:t xml:space="preserve">finns </w:t>
      </w:r>
      <w:r>
        <w:t>i f</w:t>
      </w:r>
      <w:r w:rsidRPr="00D364FC">
        <w:t>örordning</w:t>
      </w:r>
      <w:r w:rsidR="009810A7">
        <w:t>en</w:t>
      </w:r>
      <w:r w:rsidRPr="00D364FC">
        <w:t xml:space="preserve"> (1995:239) om förmåner till totalförsvarspliktig</w:t>
      </w:r>
      <w:r>
        <w:t xml:space="preserve">a. I samband med att </w:t>
      </w:r>
      <w:r w:rsidR="009810A7">
        <w:t xml:space="preserve">skyldigheten att fullgöra </w:t>
      </w:r>
      <w:r>
        <w:t xml:space="preserve">grundutbildning </w:t>
      </w:r>
      <w:r w:rsidR="009810A7">
        <w:t>med</w:t>
      </w:r>
      <w:r>
        <w:t xml:space="preserve"> värnplikt återaktivera</w:t>
      </w:r>
      <w:r w:rsidR="009810A7">
        <w:t>de</w:t>
      </w:r>
      <w:r>
        <w:t xml:space="preserve">s 2017 fördubblades dagersättningen och </w:t>
      </w:r>
      <w:r w:rsidR="00BC1742">
        <w:t>den</w:t>
      </w:r>
      <w:r>
        <w:t xml:space="preserve"> utbildningspremie som utbetalas i samband med uttryckning </w:t>
      </w:r>
      <w:r w:rsidR="00BC1742">
        <w:t>höjdes</w:t>
      </w:r>
      <w:r>
        <w:t xml:space="preserve">. </w:t>
      </w:r>
      <w:r w:rsidR="00247335">
        <w:t>Det innebär att värnpliktig</w:t>
      </w:r>
      <w:r>
        <w:t>a</w:t>
      </w:r>
      <w:r w:rsidR="00247335">
        <w:t xml:space="preserve"> </w:t>
      </w:r>
      <w:r>
        <w:t>får</w:t>
      </w:r>
      <w:r w:rsidR="00752750">
        <w:t xml:space="preserve"> 292 kronor per tjänstgöringsdag</w:t>
      </w:r>
      <w:r w:rsidR="00BC1742">
        <w:t>,</w:t>
      </w:r>
      <w:r w:rsidR="00752750">
        <w:t xml:space="preserve"> varav 146 kronor i dagersättning och 146 kronor i utbildningspremie. </w:t>
      </w:r>
      <w:bookmarkStart w:id="1" w:name="_Hlk117932196"/>
      <w:r w:rsidR="003F4FDC">
        <w:t>Om den värnpliktige fullgör värnplikt som är längre än 400 dagar betalas en ytterligare premie om 12 200 kronor ut</w:t>
      </w:r>
      <w:bookmarkEnd w:id="1"/>
      <w:r w:rsidR="003F4FDC">
        <w:t xml:space="preserve">. </w:t>
      </w:r>
    </w:p>
    <w:p w:rsidR="003F4FDC" w:rsidP="004F7D03">
      <w:pPr>
        <w:pStyle w:val="BodyText"/>
      </w:pPr>
      <w:r>
        <w:t xml:space="preserve">Till detta ska läggas </w:t>
      </w:r>
      <w:r w:rsidR="00A60C39">
        <w:t xml:space="preserve">övriga förmåner såsom </w:t>
      </w:r>
      <w:r>
        <w:t>fri kost och logi, kostnadsfri sjukvård och akut tandvård, fria hemresor, matersättning vid lediga dagar</w:t>
      </w:r>
      <w:r w:rsidR="00BC1742">
        <w:t xml:space="preserve"> och</w:t>
      </w:r>
      <w:r>
        <w:t xml:space="preserve"> kostnadsfri försäkring. </w:t>
      </w:r>
      <w:r w:rsidR="00793BB4">
        <w:t xml:space="preserve">Hos Försäkringskassan kan den värnpliktige dessutom ansöka om </w:t>
      </w:r>
      <w:r w:rsidR="006B180B">
        <w:t>t.ex.</w:t>
      </w:r>
      <w:r w:rsidR="006B180B">
        <w:t xml:space="preserve"> </w:t>
      </w:r>
      <w:r w:rsidR="00793BB4">
        <w:t xml:space="preserve">familjebidrag, </w:t>
      </w:r>
      <w:r w:rsidRPr="00793BB4" w:rsidR="00793BB4">
        <w:t>familjepenning, särskilt bostadsbidrag</w:t>
      </w:r>
      <w:r w:rsidR="006B180B">
        <w:t xml:space="preserve"> och</w:t>
      </w:r>
      <w:r w:rsidRPr="00793BB4" w:rsidR="00793BB4">
        <w:t xml:space="preserve"> näringsbidrag</w:t>
      </w:r>
      <w:r w:rsidR="00BC1742">
        <w:t>.</w:t>
      </w:r>
    </w:p>
    <w:p w:rsidR="005D7C92" w:rsidP="002749F7">
      <w:pPr>
        <w:pStyle w:val="BodyText"/>
      </w:pPr>
      <w:r>
        <w:t xml:space="preserve">Jag konstaterar att </w:t>
      </w:r>
      <w:r w:rsidR="008F6DC6">
        <w:t xml:space="preserve">dagersättningen justerades i samband med att </w:t>
      </w:r>
      <w:r w:rsidR="006B180B">
        <w:t xml:space="preserve">skyldigheten att fullgöra </w:t>
      </w:r>
      <w:r w:rsidR="008F6DC6">
        <w:t xml:space="preserve">grundutbildning </w:t>
      </w:r>
      <w:r w:rsidR="006B180B">
        <w:t xml:space="preserve">med </w:t>
      </w:r>
      <w:r w:rsidR="008F6DC6">
        <w:t>värnplikt återaktiverades 2017</w:t>
      </w:r>
      <w:r w:rsidR="00EC6558">
        <w:t>.</w:t>
      </w:r>
      <w:r w:rsidR="00224933">
        <w:t xml:space="preserve"> </w:t>
      </w:r>
      <w:r w:rsidRPr="005D7C92">
        <w:t xml:space="preserve">I nuläget ser jag inget behov av att </w:t>
      </w:r>
      <w:r w:rsidR="002A2A9E">
        <w:t>justera</w:t>
      </w:r>
      <w:r w:rsidRPr="005D7C92">
        <w:t xml:space="preserve"> förordningen om förmåner till totalförsvarspliktiga</w:t>
      </w:r>
      <w:r>
        <w:t xml:space="preserve">. </w:t>
      </w:r>
    </w:p>
    <w:p w:rsidR="008F6DC6" w:rsidP="006A12F1">
      <w:pPr>
        <w:pStyle w:val="BodyText"/>
      </w:pP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4AFD">
            <w:t>8</w:t>
          </w:r>
          <w:r w:rsidR="00D31971">
            <w:t xml:space="preserve"> november 2022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</w:t>
      </w:r>
      <w:r w:rsidR="00D31971">
        <w:t>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247335">
                <w:t>2</w:t>
              </w:r>
              <w:r>
                <w:t>/</w:t>
              </w:r>
              <w:r w:rsidR="00E74E4B">
                <w:t>0</w:t>
              </w:r>
              <w:r w:rsidR="00247335">
                <w:t>1341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01F9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Försvarsdepartementet</w:t>
              </w:r>
            </w:p>
            <w:p w:rsidR="00007931" w:rsidRPr="00340DE0" w:rsidP="00454AFD">
              <w:pPr>
                <w:pStyle w:val="Header"/>
              </w:pPr>
              <w:r w:rsidRPr="00563F49">
                <w:t>Försvarsministern</w:t>
              </w:r>
              <w:r>
                <w:t xml:space="preserve"> 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D52FE7">
          <w:pPr>
            <w:tabs>
              <w:tab w:val="left" w:pos="993"/>
            </w:tabs>
          </w:pPr>
          <w:r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33fec0ad-69a5-4c9f-befc-9fa6198e38c7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2022-11-08T00:00:00</HeaderDate>
    <Office/>
    <Dnr>Fö2022/01341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B20DCB4-D1EC-4887-8F46-767781F9CEC9}"/>
</file>

<file path=customXml/itemProps2.xml><?xml version="1.0" encoding="utf-8"?>
<ds:datastoreItem xmlns:ds="http://schemas.openxmlformats.org/officeDocument/2006/customXml" ds:itemID="{68FF60A6-867A-4BFC-AB8E-0D7796D2C9D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F6BF642-D153-4500-B3BD-66A5FF2A1F28}"/>
</file>

<file path=customXml/itemProps5.xml><?xml version="1.0" encoding="utf-8"?>
<ds:datastoreItem xmlns:ds="http://schemas.openxmlformats.org/officeDocument/2006/customXml" ds:itemID="{3C5914E8-AE45-4AE4-96E9-21DE8C68C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202223_29 av Mikael Larsson (C) Dagersättningen för värnpliktiga.docx</dc:title>
  <cp:revision>11</cp:revision>
  <cp:lastPrinted>2022-11-01T13:11:00Z</cp:lastPrinted>
  <dcterms:created xsi:type="dcterms:W3CDTF">2022-10-31T13:38:00Z</dcterms:created>
  <dcterms:modified xsi:type="dcterms:W3CDTF">2022-11-08T07:44:00Z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