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E007A" w14:textId="77777777" w:rsidR="00227D30" w:rsidRDefault="00227D30" w:rsidP="00DA0661">
      <w:pPr>
        <w:pStyle w:val="Rubrik"/>
      </w:pPr>
      <w:bookmarkStart w:id="0" w:name="Start"/>
      <w:bookmarkEnd w:id="0"/>
      <w:r>
        <w:t>Svar på fråga 2019/20:832 av Åsa Eriksson (S)</w:t>
      </w:r>
      <w:r>
        <w:br/>
        <w:t>Möjligheter med arbetsintegrerande sociala företag</w:t>
      </w:r>
    </w:p>
    <w:p w14:paraId="5E851259" w14:textId="77777777" w:rsidR="00227D30" w:rsidRDefault="00227D30" w:rsidP="002749F7">
      <w:pPr>
        <w:pStyle w:val="Brdtext"/>
      </w:pPr>
      <w:r>
        <w:t>Åsa Eriksson har frågat mig hur den goda intentionen förmedlas till de myndigheter som lyder under arbetsmarknadsministern och hur min och regeringens plan ser ut för att arbetsintegrerande sociala företag på ett bättre sätt än idag ska kunna bidra till att alla människors förmåga tas till vara.</w:t>
      </w:r>
    </w:p>
    <w:p w14:paraId="321DCBDB" w14:textId="762F98B6" w:rsidR="009C57FD" w:rsidRDefault="00227D30" w:rsidP="00227D30">
      <w:pPr>
        <w:pStyle w:val="Brdtext"/>
        <w:rPr>
          <w:rFonts w:eastAsia="Times New Roman" w:cs="Times New Roman"/>
          <w:spacing w:val="-4"/>
          <w:szCs w:val="20"/>
        </w:rPr>
      </w:pPr>
      <w:r>
        <w:rPr>
          <w:rFonts w:eastAsia="Times New Roman" w:cs="Times New Roman"/>
          <w:spacing w:val="-4"/>
          <w:szCs w:val="20"/>
        </w:rPr>
        <w:t>Regeringen anser att d</w:t>
      </w:r>
      <w:r w:rsidRPr="00A34F10">
        <w:rPr>
          <w:rFonts w:eastAsia="Times New Roman" w:cs="Times New Roman"/>
          <w:spacing w:val="-4"/>
          <w:szCs w:val="20"/>
        </w:rPr>
        <w:t>e arbetsintegrerande sociala företagen bedri</w:t>
      </w:r>
      <w:r w:rsidRPr="00A34F10">
        <w:rPr>
          <w:rFonts w:eastAsia="Times New Roman" w:cs="Times New Roman"/>
          <w:spacing w:val="-4"/>
          <w:szCs w:val="20"/>
        </w:rPr>
        <w:softHyphen/>
        <w:t>ver</w:t>
      </w:r>
      <w:r w:rsidRPr="0087028A">
        <w:rPr>
          <w:rFonts w:eastAsia="Times New Roman" w:cs="Times New Roman"/>
          <w:spacing w:val="-4"/>
          <w:szCs w:val="20"/>
        </w:rPr>
        <w:t xml:space="preserve"> ett </w:t>
      </w:r>
      <w:r>
        <w:rPr>
          <w:rFonts w:eastAsia="Times New Roman" w:cs="Times New Roman"/>
          <w:spacing w:val="-4"/>
          <w:szCs w:val="20"/>
        </w:rPr>
        <w:t xml:space="preserve">mycket </w:t>
      </w:r>
      <w:r w:rsidRPr="0087028A">
        <w:rPr>
          <w:rFonts w:eastAsia="Times New Roman" w:cs="Times New Roman"/>
          <w:spacing w:val="-4"/>
          <w:szCs w:val="20"/>
        </w:rPr>
        <w:t xml:space="preserve">värdefullt arbete när det gäller att stärka </w:t>
      </w:r>
      <w:r w:rsidR="00075845">
        <w:rPr>
          <w:rFonts w:eastAsia="Times New Roman" w:cs="Times New Roman"/>
          <w:spacing w:val="-4"/>
          <w:szCs w:val="20"/>
        </w:rPr>
        <w:t>män och kvinnor</w:t>
      </w:r>
      <w:r>
        <w:rPr>
          <w:rFonts w:eastAsia="Times New Roman" w:cs="Times New Roman"/>
          <w:spacing w:val="-4"/>
          <w:szCs w:val="20"/>
        </w:rPr>
        <w:t xml:space="preserve"> </w:t>
      </w:r>
      <w:r w:rsidRPr="0087028A">
        <w:rPr>
          <w:rFonts w:eastAsia="Times New Roman" w:cs="Times New Roman"/>
          <w:spacing w:val="-4"/>
          <w:szCs w:val="20"/>
        </w:rPr>
        <w:t xml:space="preserve">som </w:t>
      </w:r>
      <w:r>
        <w:rPr>
          <w:rFonts w:eastAsia="Times New Roman" w:cs="Times New Roman"/>
          <w:spacing w:val="-4"/>
          <w:szCs w:val="20"/>
        </w:rPr>
        <w:t xml:space="preserve">har </w:t>
      </w:r>
      <w:r w:rsidRPr="0087028A">
        <w:rPr>
          <w:rFonts w:eastAsia="Times New Roman" w:cs="Times New Roman"/>
          <w:spacing w:val="-4"/>
          <w:szCs w:val="20"/>
        </w:rPr>
        <w:t>varit arbetslösa under en längre tid</w:t>
      </w:r>
      <w:r>
        <w:rPr>
          <w:rFonts w:eastAsia="Times New Roman" w:cs="Times New Roman"/>
          <w:spacing w:val="-4"/>
          <w:szCs w:val="20"/>
        </w:rPr>
        <w:t xml:space="preserve"> men också för </w:t>
      </w:r>
      <w:r w:rsidR="00075845">
        <w:rPr>
          <w:rFonts w:eastAsia="Times New Roman" w:cs="Times New Roman"/>
          <w:spacing w:val="-4"/>
          <w:szCs w:val="20"/>
        </w:rPr>
        <w:t>dem</w:t>
      </w:r>
      <w:r>
        <w:rPr>
          <w:rFonts w:eastAsia="Times New Roman" w:cs="Times New Roman"/>
          <w:spacing w:val="-4"/>
          <w:szCs w:val="20"/>
        </w:rPr>
        <w:t xml:space="preserve"> som av olika anledningar står långt ifrån arbetsmarknaden</w:t>
      </w:r>
      <w:r w:rsidRPr="0087028A">
        <w:rPr>
          <w:rFonts w:eastAsia="Times New Roman" w:cs="Times New Roman"/>
          <w:spacing w:val="-4"/>
          <w:szCs w:val="20"/>
        </w:rPr>
        <w:t xml:space="preserve">. </w:t>
      </w:r>
      <w:r w:rsidR="006B779C">
        <w:rPr>
          <w:rFonts w:eastAsia="Times New Roman" w:cs="Times New Roman"/>
          <w:spacing w:val="-4"/>
          <w:szCs w:val="20"/>
        </w:rPr>
        <w:t>De</w:t>
      </w:r>
      <w:r w:rsidR="006B779C" w:rsidRPr="006B779C">
        <w:rPr>
          <w:rFonts w:eastAsia="Times New Roman" w:cs="Times New Roman"/>
          <w:spacing w:val="-4"/>
          <w:szCs w:val="20"/>
        </w:rPr>
        <w:t xml:space="preserve"> fyller också en </w:t>
      </w:r>
      <w:r w:rsidR="006B779C">
        <w:rPr>
          <w:rFonts w:eastAsia="Times New Roman" w:cs="Times New Roman"/>
          <w:spacing w:val="-4"/>
          <w:szCs w:val="20"/>
        </w:rPr>
        <w:t xml:space="preserve">viktig </w:t>
      </w:r>
      <w:r w:rsidR="006B779C" w:rsidRPr="006B779C">
        <w:rPr>
          <w:rFonts w:eastAsia="Times New Roman" w:cs="Times New Roman"/>
          <w:spacing w:val="-4"/>
          <w:szCs w:val="20"/>
        </w:rPr>
        <w:t xml:space="preserve">roll </w:t>
      </w:r>
      <w:r w:rsidR="00C96823">
        <w:rPr>
          <w:rFonts w:eastAsia="Times New Roman" w:cs="Times New Roman"/>
          <w:spacing w:val="-4"/>
          <w:szCs w:val="20"/>
        </w:rPr>
        <w:t>i att</w:t>
      </w:r>
      <w:r w:rsidR="00C96823" w:rsidRPr="0087028A">
        <w:rPr>
          <w:rFonts w:eastAsia="Times New Roman" w:cs="Times New Roman"/>
          <w:spacing w:val="-4"/>
          <w:szCs w:val="20"/>
        </w:rPr>
        <w:t xml:space="preserve"> skapa arbetsställen </w:t>
      </w:r>
      <w:r w:rsidR="00C96823">
        <w:rPr>
          <w:rFonts w:eastAsia="Times New Roman" w:cs="Times New Roman"/>
          <w:spacing w:val="-4"/>
          <w:szCs w:val="20"/>
        </w:rPr>
        <w:t>genom</w:t>
      </w:r>
      <w:r w:rsidR="00C96823" w:rsidRPr="0087028A">
        <w:rPr>
          <w:rFonts w:eastAsia="Times New Roman" w:cs="Times New Roman"/>
          <w:spacing w:val="-4"/>
          <w:szCs w:val="20"/>
        </w:rPr>
        <w:t xml:space="preserve"> </w:t>
      </w:r>
      <w:r w:rsidR="006B779C" w:rsidRPr="006B779C">
        <w:rPr>
          <w:rFonts w:eastAsia="Times New Roman" w:cs="Times New Roman"/>
          <w:spacing w:val="-4"/>
          <w:szCs w:val="20"/>
        </w:rPr>
        <w:t>arbetsplatsförlagda aktiviteter såsom subventionerade anställningar, praktik</w:t>
      </w:r>
      <w:r w:rsidR="00C96823">
        <w:rPr>
          <w:rFonts w:eastAsia="Times New Roman" w:cs="Times New Roman"/>
          <w:spacing w:val="-4"/>
          <w:szCs w:val="20"/>
        </w:rPr>
        <w:t>platser</w:t>
      </w:r>
      <w:r w:rsidR="006B779C" w:rsidRPr="006B779C">
        <w:rPr>
          <w:rFonts w:eastAsia="Times New Roman" w:cs="Times New Roman"/>
          <w:spacing w:val="-4"/>
          <w:szCs w:val="20"/>
        </w:rPr>
        <w:t xml:space="preserve"> och arbetsträning.  </w:t>
      </w:r>
    </w:p>
    <w:p w14:paraId="3C225D23" w14:textId="175C4548" w:rsidR="009C57FD" w:rsidRDefault="009C57FD" w:rsidP="00227D30">
      <w:pPr>
        <w:pStyle w:val="Brdtext"/>
        <w:rPr>
          <w:rFonts w:eastAsia="Times New Roman" w:cs="Times New Roman"/>
          <w:spacing w:val="-4"/>
          <w:szCs w:val="20"/>
        </w:rPr>
      </w:pPr>
      <w:r w:rsidRPr="009C57FD">
        <w:rPr>
          <w:rFonts w:eastAsia="Times New Roman" w:cs="Times New Roman"/>
          <w:spacing w:val="-4"/>
          <w:szCs w:val="20"/>
        </w:rPr>
        <w:t>Under perioden 2016–2018 fick Tillväxtverket</w:t>
      </w:r>
      <w:r w:rsidR="00BA769D">
        <w:rPr>
          <w:rFonts w:eastAsia="Times New Roman" w:cs="Times New Roman"/>
          <w:spacing w:val="-4"/>
          <w:szCs w:val="20"/>
        </w:rPr>
        <w:t xml:space="preserve"> i uppdrag av regeringen</w:t>
      </w:r>
      <w:r w:rsidRPr="009C57FD">
        <w:rPr>
          <w:rFonts w:eastAsia="Times New Roman" w:cs="Times New Roman"/>
          <w:spacing w:val="-4"/>
          <w:szCs w:val="20"/>
        </w:rPr>
        <w:t xml:space="preserve">, </w:t>
      </w:r>
      <w:r w:rsidR="000100D0">
        <w:rPr>
          <w:rFonts w:eastAsia="Times New Roman" w:cs="Times New Roman"/>
          <w:spacing w:val="-4"/>
          <w:szCs w:val="20"/>
        </w:rPr>
        <w:t xml:space="preserve">att </w:t>
      </w:r>
      <w:r w:rsidRPr="009C57FD">
        <w:rPr>
          <w:rFonts w:eastAsia="Times New Roman" w:cs="Times New Roman"/>
          <w:spacing w:val="-4"/>
          <w:szCs w:val="20"/>
        </w:rPr>
        <w:t>i samråd med Arbetsförmedlingen, genomföra insatser som stimulerar till att fler arbetsintegrerande sociala företag startar och växer för att därigenom öka antalet sysselsatta</w:t>
      </w:r>
      <w:r w:rsidR="00075845">
        <w:rPr>
          <w:rFonts w:eastAsia="Times New Roman" w:cs="Times New Roman"/>
          <w:spacing w:val="-4"/>
          <w:szCs w:val="20"/>
        </w:rPr>
        <w:t xml:space="preserve"> </w:t>
      </w:r>
      <w:r w:rsidRPr="009C57FD">
        <w:rPr>
          <w:rFonts w:eastAsia="Times New Roman" w:cs="Times New Roman"/>
          <w:spacing w:val="-4"/>
          <w:szCs w:val="20"/>
        </w:rPr>
        <w:t xml:space="preserve">(A2016/00424/A). Uppdraget omfattade totalt 60 miljoner kronor och innehöll satsningar på </w:t>
      </w:r>
      <w:r w:rsidR="00BA769D" w:rsidRPr="009C57FD">
        <w:rPr>
          <w:rFonts w:eastAsia="Times New Roman" w:cs="Times New Roman"/>
          <w:spacing w:val="-4"/>
          <w:szCs w:val="20"/>
        </w:rPr>
        <w:t>bland annat</w:t>
      </w:r>
      <w:r w:rsidRPr="009C57FD">
        <w:rPr>
          <w:rFonts w:eastAsia="Times New Roman" w:cs="Times New Roman"/>
          <w:spacing w:val="-4"/>
          <w:szCs w:val="20"/>
        </w:rPr>
        <w:t xml:space="preserve"> stärkt samverkan och affärsutvecklingscheckar. Resultaten </w:t>
      </w:r>
      <w:r w:rsidR="00BA769D">
        <w:rPr>
          <w:rFonts w:eastAsia="Times New Roman" w:cs="Times New Roman"/>
          <w:spacing w:val="-4"/>
          <w:szCs w:val="20"/>
        </w:rPr>
        <w:t>av uppdraget visade</w:t>
      </w:r>
      <w:r w:rsidRPr="009C57FD">
        <w:rPr>
          <w:rFonts w:eastAsia="Times New Roman" w:cs="Times New Roman"/>
          <w:spacing w:val="-4"/>
          <w:szCs w:val="20"/>
        </w:rPr>
        <w:t xml:space="preserve"> på en viss ökning av antalet företag</w:t>
      </w:r>
      <w:r w:rsidR="00BA769D">
        <w:rPr>
          <w:rFonts w:eastAsia="Times New Roman" w:cs="Times New Roman"/>
          <w:spacing w:val="-4"/>
          <w:szCs w:val="20"/>
        </w:rPr>
        <w:t xml:space="preserve"> och att de</w:t>
      </w:r>
      <w:r w:rsidRPr="009C57FD">
        <w:rPr>
          <w:rFonts w:eastAsia="Times New Roman" w:cs="Times New Roman"/>
          <w:spacing w:val="-4"/>
          <w:szCs w:val="20"/>
        </w:rPr>
        <w:t xml:space="preserve"> genomförda insatser</w:t>
      </w:r>
      <w:r w:rsidR="00BA769D">
        <w:rPr>
          <w:rFonts w:eastAsia="Times New Roman" w:cs="Times New Roman"/>
          <w:spacing w:val="-4"/>
          <w:szCs w:val="20"/>
        </w:rPr>
        <w:t>na bidrog</w:t>
      </w:r>
      <w:r w:rsidRPr="009C57FD">
        <w:rPr>
          <w:rFonts w:eastAsia="Times New Roman" w:cs="Times New Roman"/>
          <w:spacing w:val="-4"/>
          <w:szCs w:val="20"/>
        </w:rPr>
        <w:t xml:space="preserve"> till att arbetsintegrerande sociala företag stärkt</w:t>
      </w:r>
      <w:r w:rsidR="00BA769D">
        <w:rPr>
          <w:rFonts w:eastAsia="Times New Roman" w:cs="Times New Roman"/>
          <w:spacing w:val="-4"/>
          <w:szCs w:val="20"/>
        </w:rPr>
        <w:t>e</w:t>
      </w:r>
      <w:r w:rsidRPr="009C57FD">
        <w:rPr>
          <w:rFonts w:eastAsia="Times New Roman" w:cs="Times New Roman"/>
          <w:spacing w:val="-4"/>
          <w:szCs w:val="20"/>
        </w:rPr>
        <w:t xml:space="preserve"> sin affärsmässighet, vilket</w:t>
      </w:r>
      <w:r w:rsidR="000100D0">
        <w:rPr>
          <w:rFonts w:eastAsia="Times New Roman" w:cs="Times New Roman"/>
          <w:spacing w:val="-4"/>
          <w:szCs w:val="20"/>
        </w:rPr>
        <w:t xml:space="preserve"> i sin tur</w:t>
      </w:r>
      <w:r w:rsidRPr="009C57FD">
        <w:rPr>
          <w:rFonts w:eastAsia="Times New Roman" w:cs="Times New Roman"/>
          <w:spacing w:val="-4"/>
          <w:szCs w:val="20"/>
        </w:rPr>
        <w:t xml:space="preserve"> bidrar till att öka sysselsättningen för </w:t>
      </w:r>
      <w:r w:rsidR="005F0F19">
        <w:rPr>
          <w:rFonts w:eastAsia="Times New Roman" w:cs="Times New Roman"/>
          <w:spacing w:val="-4"/>
          <w:szCs w:val="20"/>
        </w:rPr>
        <w:t>män och kvinnor</w:t>
      </w:r>
      <w:bookmarkStart w:id="1" w:name="_GoBack"/>
      <w:bookmarkEnd w:id="1"/>
      <w:r w:rsidRPr="009C57FD">
        <w:rPr>
          <w:rFonts w:eastAsia="Times New Roman" w:cs="Times New Roman"/>
          <w:spacing w:val="-4"/>
          <w:szCs w:val="20"/>
        </w:rPr>
        <w:t xml:space="preserve"> med svag förankring på arbetsmarknaden och ett hållbart företagande.  </w:t>
      </w:r>
    </w:p>
    <w:p w14:paraId="49FE40F0" w14:textId="26629F24" w:rsidR="002B090C" w:rsidRDefault="000100D0" w:rsidP="00227D30">
      <w:pPr>
        <w:pStyle w:val="Brdtext"/>
      </w:pPr>
      <w:r w:rsidRPr="00D51C0F">
        <w:t>Regeringen antog i februari 2018 "</w:t>
      </w:r>
      <w:r>
        <w:t>E</w:t>
      </w:r>
      <w:r w:rsidRPr="00D51C0F">
        <w:t>n strategi för sociala företag – ett hållbart samhälle genom socialt företagande och social innovation".</w:t>
      </w:r>
      <w:r>
        <w:t xml:space="preserve"> </w:t>
      </w:r>
      <w:r w:rsidR="00227D30" w:rsidRPr="0092592A">
        <w:t xml:space="preserve"> Strategin har som mål att stärka utvecklingen av sociala företag, så att dessa </w:t>
      </w:r>
      <w:r w:rsidR="00227D30" w:rsidRPr="0092592A">
        <w:lastRenderedPageBreak/>
        <w:t>bättre kan delta i att lösa utmaningar i samhället. Den ska också bidra till att offentlig sektor uppmärksammar och använder socialt företagande och sociala företag som värdefulla aktörer i utvecklingen av ett hållbart samhälle.</w:t>
      </w:r>
      <w:r w:rsidR="00227D30" w:rsidRPr="00786DF6">
        <w:t xml:space="preserve"> </w:t>
      </w:r>
    </w:p>
    <w:p w14:paraId="34E7AEAC" w14:textId="1F252CCE" w:rsidR="002324C3" w:rsidRDefault="003D33D8" w:rsidP="002324C3">
      <w:pPr>
        <w:pStyle w:val="Brdtext"/>
      </w:pPr>
      <w:r>
        <w:t xml:space="preserve">Regeringen har aviserat att </w:t>
      </w:r>
      <w:r w:rsidRPr="007427FC">
        <w:t xml:space="preserve">Arbetsförmedlingen ska reformeras för att förbättra effektiviteten i den arbetsmarknadspolitiska verksamheten. </w:t>
      </w:r>
      <w:r>
        <w:t>Reformeringen innebär att arbetsmarknadspolitiken fortsatt ska vara statlig och nationellt sammanhållen, men att Arbetsförmedlingens roll förändras</w:t>
      </w:r>
      <w:r w:rsidRPr="007427FC">
        <w:t>.</w:t>
      </w:r>
      <w:r>
        <w:t xml:space="preserve"> </w:t>
      </w:r>
      <w:r w:rsidRPr="007427FC">
        <w:t>Arbetsförmedlingen ska fortsatt ansvara för myndighetsutövning</w:t>
      </w:r>
      <w:r>
        <w:t xml:space="preserve"> men m</w:t>
      </w:r>
      <w:r w:rsidRPr="007427FC">
        <w:t>atchande och rustande insatser ska i huvudsak utföras av fristående aktörer,</w:t>
      </w:r>
      <w:r w:rsidR="001D25B5">
        <w:t xml:space="preserve"> </w:t>
      </w:r>
      <w:r w:rsidR="003015F7">
        <w:t xml:space="preserve">inklusive </w:t>
      </w:r>
      <w:r w:rsidR="001D25B5">
        <w:t>id</w:t>
      </w:r>
      <w:r w:rsidRPr="007427FC">
        <w:t>eella aktöre</w:t>
      </w:r>
      <w:r w:rsidR="003015F7">
        <w:t>r</w:t>
      </w:r>
      <w:r w:rsidR="001D25B5">
        <w:t>.</w:t>
      </w:r>
      <w:r w:rsidRPr="007427FC">
        <w:t xml:space="preserve"> </w:t>
      </w:r>
    </w:p>
    <w:p w14:paraId="70349A39" w14:textId="73F58648" w:rsidR="00C06C3F" w:rsidRPr="007E0EAD" w:rsidRDefault="00C06C3F" w:rsidP="00340A4B">
      <w:pPr>
        <w:pStyle w:val="Brdtext"/>
      </w:pPr>
      <w:bookmarkStart w:id="2" w:name="_Hlk31617055"/>
      <w:r w:rsidRPr="007E0EAD">
        <w:t xml:space="preserve">Med anledning av reformeringen av Arbetsförmedlingen bjöd Arbetsmarknadsdepartementet den 5 december 2019 in representanter från både idéburen sektor samt funktionshinderrörelsen till rundabordssamtal för att </w:t>
      </w:r>
      <w:r w:rsidR="00340A4B" w:rsidRPr="007E0EAD">
        <w:t>lyssna in</w:t>
      </w:r>
      <w:r w:rsidRPr="007E0EAD">
        <w:t xml:space="preserve"> synpunkter </w:t>
      </w:r>
      <w:r w:rsidR="00340A4B" w:rsidRPr="007E0EAD">
        <w:t xml:space="preserve">och inhämta konstruktiva medskick. </w:t>
      </w:r>
      <w:r w:rsidR="004B0691" w:rsidRPr="007E0EAD">
        <w:t xml:space="preserve">Reformeringsarbetet av Arbetsförmedlingen </w:t>
      </w:r>
      <w:r w:rsidR="00340A4B" w:rsidRPr="007E0EAD">
        <w:t xml:space="preserve">pågår </w:t>
      </w:r>
      <w:r w:rsidR="004B0691" w:rsidRPr="007E0EAD">
        <w:t xml:space="preserve">och </w:t>
      </w:r>
      <w:r w:rsidR="00340A4B" w:rsidRPr="007E0EAD">
        <w:t>frågor om ideella aktörers roll</w:t>
      </w:r>
      <w:r w:rsidR="004B0691" w:rsidRPr="007E0EAD">
        <w:t xml:space="preserve"> är fortsatt en del av det arbetet</w:t>
      </w:r>
      <w:r w:rsidR="00340A4B" w:rsidRPr="007E0EAD">
        <w:t>.</w:t>
      </w:r>
    </w:p>
    <w:bookmarkEnd w:id="2"/>
    <w:p w14:paraId="47216B10" w14:textId="77777777" w:rsidR="002324C3" w:rsidRDefault="002324C3" w:rsidP="002324C3">
      <w:pPr>
        <w:pStyle w:val="Brdtext"/>
      </w:pPr>
    </w:p>
    <w:p w14:paraId="0EC3764D" w14:textId="5CB5E7BA" w:rsidR="00373C4C" w:rsidRDefault="002324C3" w:rsidP="002749F7">
      <w:pPr>
        <w:pStyle w:val="Brdtext"/>
      </w:pPr>
      <w:r>
        <w:t xml:space="preserve">Stockholm den </w:t>
      </w:r>
      <w:sdt>
        <w:sdtPr>
          <w:id w:val="-1225218591"/>
          <w:placeholder>
            <w:docPart w:val="2A89202616534EC6BE466C23A4CDE48B"/>
          </w:placeholder>
          <w:dataBinding w:prefixMappings="xmlns:ns0='http://lp/documentinfo/RK' " w:xpath="/ns0:DocumentInfo[1]/ns0:BaseInfo[1]/ns0:HeaderDate[1]" w:storeItemID="{4CE789CC-854F-4EE4-B06B-DAD58AC5E0A3}"/>
          <w:date w:fullDate="2020-02-05T00:00:00Z">
            <w:dateFormat w:val="d MMMM yyyy"/>
            <w:lid w:val="sv-SE"/>
            <w:storeMappedDataAs w:val="dateTime"/>
            <w:calendar w:val="gregorian"/>
          </w:date>
        </w:sdtPr>
        <w:sdtEndPr/>
        <w:sdtContent>
          <w:r>
            <w:t>5 februari 2020</w:t>
          </w:r>
        </w:sdtContent>
      </w:sdt>
    </w:p>
    <w:p w14:paraId="5DE7E7C3" w14:textId="77777777" w:rsidR="00340A4B" w:rsidRDefault="00340A4B" w:rsidP="002749F7">
      <w:pPr>
        <w:pStyle w:val="Brdtext"/>
      </w:pPr>
    </w:p>
    <w:p w14:paraId="2262B99B" w14:textId="6DEBD11B" w:rsidR="00373C4C" w:rsidRDefault="00373C4C" w:rsidP="002749F7">
      <w:pPr>
        <w:pStyle w:val="Brdtext"/>
      </w:pPr>
      <w:r>
        <w:t>Eva Nordmark</w:t>
      </w:r>
    </w:p>
    <w:p w14:paraId="0BC74DAA" w14:textId="77777777" w:rsidR="00227D30" w:rsidRDefault="00227D30" w:rsidP="004E7A8F">
      <w:pPr>
        <w:pStyle w:val="Brdtextutanavstnd"/>
      </w:pPr>
    </w:p>
    <w:p w14:paraId="77FB1AFE" w14:textId="77777777" w:rsidR="00227D30" w:rsidRDefault="00227D30" w:rsidP="004E7A8F">
      <w:pPr>
        <w:pStyle w:val="Brdtextutanavstnd"/>
      </w:pPr>
    </w:p>
    <w:p w14:paraId="774770DD" w14:textId="77777777" w:rsidR="00227D30" w:rsidRDefault="00227D30" w:rsidP="004E7A8F">
      <w:pPr>
        <w:pStyle w:val="Brdtextutanavstnd"/>
      </w:pPr>
    </w:p>
    <w:p w14:paraId="0AC1D263" w14:textId="77777777" w:rsidR="00227D30" w:rsidRDefault="00227D30" w:rsidP="00422A41">
      <w:pPr>
        <w:pStyle w:val="Brdtext"/>
      </w:pPr>
    </w:p>
    <w:p w14:paraId="48B0DC6F" w14:textId="77777777" w:rsidR="00227D30" w:rsidRPr="00DB48AB" w:rsidRDefault="00227D30" w:rsidP="00DB48AB">
      <w:pPr>
        <w:pStyle w:val="Brdtext"/>
      </w:pPr>
    </w:p>
    <w:sectPr w:rsidR="00227D30"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60FD1" w14:textId="77777777" w:rsidR="00227D30" w:rsidRDefault="00227D30" w:rsidP="00A87A54">
      <w:pPr>
        <w:spacing w:after="0" w:line="240" w:lineRule="auto"/>
      </w:pPr>
      <w:r>
        <w:separator/>
      </w:r>
    </w:p>
  </w:endnote>
  <w:endnote w:type="continuationSeparator" w:id="0">
    <w:p w14:paraId="35253ABD" w14:textId="77777777" w:rsidR="00227D30" w:rsidRDefault="00227D3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E95C11D" w14:textId="77777777" w:rsidTr="006A26EC">
      <w:trPr>
        <w:trHeight w:val="227"/>
        <w:jc w:val="right"/>
      </w:trPr>
      <w:tc>
        <w:tcPr>
          <w:tcW w:w="708" w:type="dxa"/>
          <w:vAlign w:val="bottom"/>
        </w:tcPr>
        <w:p w14:paraId="62F5E66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84C3E73" w14:textId="77777777" w:rsidTr="006A26EC">
      <w:trPr>
        <w:trHeight w:val="850"/>
        <w:jc w:val="right"/>
      </w:trPr>
      <w:tc>
        <w:tcPr>
          <w:tcW w:w="708" w:type="dxa"/>
          <w:vAlign w:val="bottom"/>
        </w:tcPr>
        <w:p w14:paraId="221E1D06" w14:textId="77777777" w:rsidR="005606BC" w:rsidRPr="00347E11" w:rsidRDefault="005606BC" w:rsidP="005606BC">
          <w:pPr>
            <w:pStyle w:val="Sidfot"/>
            <w:spacing w:line="276" w:lineRule="auto"/>
            <w:jc w:val="right"/>
          </w:pPr>
        </w:p>
      </w:tc>
    </w:tr>
  </w:tbl>
  <w:p w14:paraId="2004C8B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BC6F4EA" w14:textId="77777777" w:rsidTr="001F4302">
      <w:trPr>
        <w:trHeight w:val="510"/>
      </w:trPr>
      <w:tc>
        <w:tcPr>
          <w:tcW w:w="8525" w:type="dxa"/>
          <w:gridSpan w:val="2"/>
          <w:vAlign w:val="bottom"/>
        </w:tcPr>
        <w:p w14:paraId="0BC12577" w14:textId="77777777" w:rsidR="00347E11" w:rsidRPr="00347E11" w:rsidRDefault="00347E11" w:rsidP="00347E11">
          <w:pPr>
            <w:pStyle w:val="Sidfot"/>
            <w:rPr>
              <w:sz w:val="8"/>
            </w:rPr>
          </w:pPr>
        </w:p>
      </w:tc>
    </w:tr>
    <w:tr w:rsidR="00093408" w:rsidRPr="00EE3C0F" w14:paraId="7D407728" w14:textId="77777777" w:rsidTr="00C26068">
      <w:trPr>
        <w:trHeight w:val="227"/>
      </w:trPr>
      <w:tc>
        <w:tcPr>
          <w:tcW w:w="4074" w:type="dxa"/>
        </w:tcPr>
        <w:p w14:paraId="6AAE6EB3" w14:textId="77777777" w:rsidR="00347E11" w:rsidRPr="00F53AEA" w:rsidRDefault="00347E11" w:rsidP="00C26068">
          <w:pPr>
            <w:pStyle w:val="Sidfot"/>
            <w:spacing w:line="276" w:lineRule="auto"/>
          </w:pPr>
        </w:p>
      </w:tc>
      <w:tc>
        <w:tcPr>
          <w:tcW w:w="4451" w:type="dxa"/>
        </w:tcPr>
        <w:p w14:paraId="40D9C3FC" w14:textId="77777777" w:rsidR="00093408" w:rsidRPr="00F53AEA" w:rsidRDefault="00093408" w:rsidP="00F53AEA">
          <w:pPr>
            <w:pStyle w:val="Sidfot"/>
            <w:spacing w:line="276" w:lineRule="auto"/>
          </w:pPr>
        </w:p>
      </w:tc>
    </w:tr>
  </w:tbl>
  <w:p w14:paraId="2D2826D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FC8F2" w14:textId="77777777" w:rsidR="00227D30" w:rsidRDefault="00227D30" w:rsidP="00A87A54">
      <w:pPr>
        <w:spacing w:after="0" w:line="240" w:lineRule="auto"/>
      </w:pPr>
      <w:r>
        <w:separator/>
      </w:r>
    </w:p>
  </w:footnote>
  <w:footnote w:type="continuationSeparator" w:id="0">
    <w:p w14:paraId="5B31AA43" w14:textId="77777777" w:rsidR="00227D30" w:rsidRDefault="00227D3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27D30" w14:paraId="0E663B7A" w14:textId="77777777" w:rsidTr="00C93EBA">
      <w:trPr>
        <w:trHeight w:val="227"/>
      </w:trPr>
      <w:tc>
        <w:tcPr>
          <w:tcW w:w="5534" w:type="dxa"/>
        </w:tcPr>
        <w:p w14:paraId="62D043FA" w14:textId="77777777" w:rsidR="00227D30" w:rsidRPr="007D73AB" w:rsidRDefault="00227D30">
          <w:pPr>
            <w:pStyle w:val="Sidhuvud"/>
          </w:pPr>
        </w:p>
      </w:tc>
      <w:tc>
        <w:tcPr>
          <w:tcW w:w="3170" w:type="dxa"/>
          <w:vAlign w:val="bottom"/>
        </w:tcPr>
        <w:p w14:paraId="6ACCB9A4" w14:textId="77777777" w:rsidR="00227D30" w:rsidRPr="007D73AB" w:rsidRDefault="00227D30" w:rsidP="00340DE0">
          <w:pPr>
            <w:pStyle w:val="Sidhuvud"/>
          </w:pPr>
        </w:p>
      </w:tc>
      <w:tc>
        <w:tcPr>
          <w:tcW w:w="1134" w:type="dxa"/>
        </w:tcPr>
        <w:p w14:paraId="4AFAB107" w14:textId="77777777" w:rsidR="00227D30" w:rsidRDefault="00227D30" w:rsidP="005A703A">
          <w:pPr>
            <w:pStyle w:val="Sidhuvud"/>
          </w:pPr>
        </w:p>
      </w:tc>
    </w:tr>
    <w:tr w:rsidR="00227D30" w14:paraId="3E44142C" w14:textId="77777777" w:rsidTr="00C93EBA">
      <w:trPr>
        <w:trHeight w:val="1928"/>
      </w:trPr>
      <w:tc>
        <w:tcPr>
          <w:tcW w:w="5534" w:type="dxa"/>
        </w:tcPr>
        <w:p w14:paraId="03047A4F" w14:textId="77777777" w:rsidR="00227D30" w:rsidRPr="00340DE0" w:rsidRDefault="00227D30" w:rsidP="00340DE0">
          <w:pPr>
            <w:pStyle w:val="Sidhuvud"/>
          </w:pPr>
          <w:r>
            <w:rPr>
              <w:noProof/>
            </w:rPr>
            <w:drawing>
              <wp:inline distT="0" distB="0" distL="0" distR="0" wp14:anchorId="1170A59F" wp14:editId="298E73BE">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DD4EB02" w14:textId="77777777" w:rsidR="00227D30" w:rsidRPr="00710A6C" w:rsidRDefault="00227D30" w:rsidP="00EE3C0F">
          <w:pPr>
            <w:pStyle w:val="Sidhuvud"/>
            <w:rPr>
              <w:b/>
            </w:rPr>
          </w:pPr>
        </w:p>
        <w:p w14:paraId="4C48A26A" w14:textId="77777777" w:rsidR="00227D30" w:rsidRDefault="00227D30" w:rsidP="00EE3C0F">
          <w:pPr>
            <w:pStyle w:val="Sidhuvud"/>
          </w:pPr>
        </w:p>
        <w:p w14:paraId="198BA290" w14:textId="77777777" w:rsidR="00227D30" w:rsidRDefault="00227D30" w:rsidP="00EE3C0F">
          <w:pPr>
            <w:pStyle w:val="Sidhuvud"/>
          </w:pPr>
        </w:p>
        <w:p w14:paraId="1CE830ED" w14:textId="77777777" w:rsidR="00227D30" w:rsidRDefault="00227D30" w:rsidP="00EE3C0F">
          <w:pPr>
            <w:pStyle w:val="Sidhuvud"/>
          </w:pPr>
        </w:p>
        <w:sdt>
          <w:sdtPr>
            <w:alias w:val="Dnr"/>
            <w:tag w:val="ccRKShow_Dnr"/>
            <w:id w:val="-829283628"/>
            <w:placeholder>
              <w:docPart w:val="685E20D98BB54BCCAD75A5DAAD3281FC"/>
            </w:placeholder>
            <w:dataBinding w:prefixMappings="xmlns:ns0='http://lp/documentinfo/RK' " w:xpath="/ns0:DocumentInfo[1]/ns0:BaseInfo[1]/ns0:Dnr[1]" w:storeItemID="{4CE789CC-854F-4EE4-B06B-DAD58AC5E0A3}"/>
            <w:text/>
          </w:sdtPr>
          <w:sdtEndPr/>
          <w:sdtContent>
            <w:p w14:paraId="12A9B9EF" w14:textId="77777777" w:rsidR="00227D30" w:rsidRDefault="00227D30" w:rsidP="00EE3C0F">
              <w:pPr>
                <w:pStyle w:val="Sidhuvud"/>
              </w:pPr>
              <w:r>
                <w:t xml:space="preserve">A2020/00144/A </w:t>
              </w:r>
            </w:p>
          </w:sdtContent>
        </w:sdt>
        <w:sdt>
          <w:sdtPr>
            <w:alias w:val="DocNumber"/>
            <w:tag w:val="DocNumber"/>
            <w:id w:val="1726028884"/>
            <w:placeholder>
              <w:docPart w:val="0729658F99FD4EBAA98FE8BDDED0425B"/>
            </w:placeholder>
            <w:showingPlcHdr/>
            <w:dataBinding w:prefixMappings="xmlns:ns0='http://lp/documentinfo/RK' " w:xpath="/ns0:DocumentInfo[1]/ns0:BaseInfo[1]/ns0:DocNumber[1]" w:storeItemID="{4CE789CC-854F-4EE4-B06B-DAD58AC5E0A3}"/>
            <w:text/>
          </w:sdtPr>
          <w:sdtEndPr/>
          <w:sdtContent>
            <w:p w14:paraId="144EC464" w14:textId="77777777" w:rsidR="00227D30" w:rsidRDefault="00227D30" w:rsidP="00EE3C0F">
              <w:pPr>
                <w:pStyle w:val="Sidhuvud"/>
              </w:pPr>
              <w:r>
                <w:rPr>
                  <w:rStyle w:val="Platshllartext"/>
                </w:rPr>
                <w:t xml:space="preserve"> </w:t>
              </w:r>
            </w:p>
          </w:sdtContent>
        </w:sdt>
        <w:p w14:paraId="2CD0FD81" w14:textId="77777777" w:rsidR="00227D30" w:rsidRDefault="00227D30" w:rsidP="00EE3C0F">
          <w:pPr>
            <w:pStyle w:val="Sidhuvud"/>
          </w:pPr>
        </w:p>
      </w:tc>
      <w:tc>
        <w:tcPr>
          <w:tcW w:w="1134" w:type="dxa"/>
        </w:tcPr>
        <w:p w14:paraId="689A1B26" w14:textId="77777777" w:rsidR="00227D30" w:rsidRDefault="00227D30" w:rsidP="0094502D">
          <w:pPr>
            <w:pStyle w:val="Sidhuvud"/>
          </w:pPr>
        </w:p>
        <w:p w14:paraId="7B10601C" w14:textId="77777777" w:rsidR="00227D30" w:rsidRPr="0094502D" w:rsidRDefault="00227D30" w:rsidP="00EC71A6">
          <w:pPr>
            <w:pStyle w:val="Sidhuvud"/>
          </w:pPr>
        </w:p>
      </w:tc>
    </w:tr>
    <w:tr w:rsidR="00227D30" w14:paraId="77AC7021" w14:textId="77777777" w:rsidTr="00C93EBA">
      <w:trPr>
        <w:trHeight w:val="2268"/>
      </w:trPr>
      <w:tc>
        <w:tcPr>
          <w:tcW w:w="5534" w:type="dxa"/>
          <w:tcMar>
            <w:right w:w="1134" w:type="dxa"/>
          </w:tcMar>
        </w:tcPr>
        <w:p w14:paraId="54C6BB84" w14:textId="31D3D36C" w:rsidR="00227D30" w:rsidRPr="00160726" w:rsidRDefault="00227D30" w:rsidP="006E4BBB">
          <w:pPr>
            <w:rPr>
              <w:i/>
              <w:iCs/>
              <w:color w:val="FF0000"/>
            </w:rPr>
          </w:pPr>
        </w:p>
      </w:tc>
      <w:sdt>
        <w:sdtPr>
          <w:alias w:val="Recipient"/>
          <w:tag w:val="ccRKShow_Recipient"/>
          <w:id w:val="-28344517"/>
          <w:placeholder>
            <w:docPart w:val="9BFE8ED93CFE40CAA06DD3F8F5ED5380"/>
          </w:placeholder>
          <w:dataBinding w:prefixMappings="xmlns:ns0='http://lp/documentinfo/RK' " w:xpath="/ns0:DocumentInfo[1]/ns0:BaseInfo[1]/ns0:Recipient[1]" w:storeItemID="{4CE789CC-854F-4EE4-B06B-DAD58AC5E0A3}"/>
          <w:text w:multiLine="1"/>
        </w:sdtPr>
        <w:sdtEndPr/>
        <w:sdtContent>
          <w:tc>
            <w:tcPr>
              <w:tcW w:w="3170" w:type="dxa"/>
            </w:tcPr>
            <w:p w14:paraId="6714A77E" w14:textId="77777777" w:rsidR="00227D30" w:rsidRDefault="00227D30" w:rsidP="00547B89">
              <w:pPr>
                <w:pStyle w:val="Sidhuvud"/>
              </w:pPr>
              <w:r>
                <w:t>Till riksdagen</w:t>
              </w:r>
            </w:p>
          </w:tc>
        </w:sdtContent>
      </w:sdt>
      <w:tc>
        <w:tcPr>
          <w:tcW w:w="1134" w:type="dxa"/>
        </w:tcPr>
        <w:p w14:paraId="1E6A863C" w14:textId="77777777" w:rsidR="00227D30" w:rsidRDefault="00227D30" w:rsidP="003E6020">
          <w:pPr>
            <w:pStyle w:val="Sidhuvud"/>
          </w:pPr>
        </w:p>
      </w:tc>
    </w:tr>
  </w:tbl>
  <w:p w14:paraId="2D56950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D30"/>
    <w:rsid w:val="00000290"/>
    <w:rsid w:val="00001068"/>
    <w:rsid w:val="0000412C"/>
    <w:rsid w:val="00004D5C"/>
    <w:rsid w:val="00005F68"/>
    <w:rsid w:val="00006CA7"/>
    <w:rsid w:val="000100D0"/>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5845"/>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0726"/>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25B5"/>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D30"/>
    <w:rsid w:val="00227E43"/>
    <w:rsid w:val="002315F5"/>
    <w:rsid w:val="002324C3"/>
    <w:rsid w:val="00232EC3"/>
    <w:rsid w:val="00233D52"/>
    <w:rsid w:val="00237147"/>
    <w:rsid w:val="002424FC"/>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090C"/>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15F7"/>
    <w:rsid w:val="003050DB"/>
    <w:rsid w:val="00310561"/>
    <w:rsid w:val="00311D8C"/>
    <w:rsid w:val="0031273D"/>
    <w:rsid w:val="003128E2"/>
    <w:rsid w:val="003153D9"/>
    <w:rsid w:val="00321621"/>
    <w:rsid w:val="00323EF7"/>
    <w:rsid w:val="003240E1"/>
    <w:rsid w:val="00326C03"/>
    <w:rsid w:val="00327474"/>
    <w:rsid w:val="003277B5"/>
    <w:rsid w:val="003342B4"/>
    <w:rsid w:val="00340A4B"/>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73C4C"/>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3D8"/>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58E"/>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87DDA"/>
    <w:rsid w:val="004911D9"/>
    <w:rsid w:val="00491796"/>
    <w:rsid w:val="00493416"/>
    <w:rsid w:val="0049768A"/>
    <w:rsid w:val="004A33C6"/>
    <w:rsid w:val="004A66B1"/>
    <w:rsid w:val="004A7DC4"/>
    <w:rsid w:val="004B0691"/>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5F0F19"/>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B779C"/>
    <w:rsid w:val="006C28EE"/>
    <w:rsid w:val="006C4FF1"/>
    <w:rsid w:val="006D2998"/>
    <w:rsid w:val="006D3188"/>
    <w:rsid w:val="006D5159"/>
    <w:rsid w:val="006D6779"/>
    <w:rsid w:val="006E08FC"/>
    <w:rsid w:val="006E4BBB"/>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0EAD"/>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966DD"/>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57FD"/>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03304"/>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A769D"/>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6C3F"/>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96823"/>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27C85"/>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5F8"/>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FB1597"/>
  <w15:docId w15:val="{DFBD0A1D-7A3C-4430-851E-19E8D8E3C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852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85E20D98BB54BCCAD75A5DAAD3281FC"/>
        <w:category>
          <w:name w:val="Allmänt"/>
          <w:gallery w:val="placeholder"/>
        </w:category>
        <w:types>
          <w:type w:val="bbPlcHdr"/>
        </w:types>
        <w:behaviors>
          <w:behavior w:val="content"/>
        </w:behaviors>
        <w:guid w:val="{4894AAE4-02C2-4F25-AB59-C0B89B57BA40}"/>
      </w:docPartPr>
      <w:docPartBody>
        <w:p w:rsidR="00AE1F6B" w:rsidRDefault="00DE2546" w:rsidP="00DE2546">
          <w:pPr>
            <w:pStyle w:val="685E20D98BB54BCCAD75A5DAAD3281FC"/>
          </w:pPr>
          <w:r>
            <w:rPr>
              <w:rStyle w:val="Platshllartext"/>
            </w:rPr>
            <w:t xml:space="preserve"> </w:t>
          </w:r>
        </w:p>
      </w:docPartBody>
    </w:docPart>
    <w:docPart>
      <w:docPartPr>
        <w:name w:val="0729658F99FD4EBAA98FE8BDDED0425B"/>
        <w:category>
          <w:name w:val="Allmänt"/>
          <w:gallery w:val="placeholder"/>
        </w:category>
        <w:types>
          <w:type w:val="bbPlcHdr"/>
        </w:types>
        <w:behaviors>
          <w:behavior w:val="content"/>
        </w:behaviors>
        <w:guid w:val="{7BA0F0AF-8012-4A30-A518-F20A4EA79032}"/>
      </w:docPartPr>
      <w:docPartBody>
        <w:p w:rsidR="00AE1F6B" w:rsidRDefault="00DE2546" w:rsidP="00DE2546">
          <w:pPr>
            <w:pStyle w:val="0729658F99FD4EBAA98FE8BDDED0425B"/>
          </w:pPr>
          <w:r>
            <w:rPr>
              <w:rStyle w:val="Platshllartext"/>
            </w:rPr>
            <w:t xml:space="preserve"> </w:t>
          </w:r>
        </w:p>
      </w:docPartBody>
    </w:docPart>
    <w:docPart>
      <w:docPartPr>
        <w:name w:val="9BFE8ED93CFE40CAA06DD3F8F5ED5380"/>
        <w:category>
          <w:name w:val="Allmänt"/>
          <w:gallery w:val="placeholder"/>
        </w:category>
        <w:types>
          <w:type w:val="bbPlcHdr"/>
        </w:types>
        <w:behaviors>
          <w:behavior w:val="content"/>
        </w:behaviors>
        <w:guid w:val="{632FF525-404C-42B4-80A5-233ACAEC90A1}"/>
      </w:docPartPr>
      <w:docPartBody>
        <w:p w:rsidR="00AE1F6B" w:rsidRDefault="00DE2546" w:rsidP="00DE2546">
          <w:pPr>
            <w:pStyle w:val="9BFE8ED93CFE40CAA06DD3F8F5ED5380"/>
          </w:pPr>
          <w:r>
            <w:rPr>
              <w:rStyle w:val="Platshllartext"/>
            </w:rPr>
            <w:t xml:space="preserve"> </w:t>
          </w:r>
        </w:p>
      </w:docPartBody>
    </w:docPart>
    <w:docPart>
      <w:docPartPr>
        <w:name w:val="2A89202616534EC6BE466C23A4CDE48B"/>
        <w:category>
          <w:name w:val="Allmänt"/>
          <w:gallery w:val="placeholder"/>
        </w:category>
        <w:types>
          <w:type w:val="bbPlcHdr"/>
        </w:types>
        <w:behaviors>
          <w:behavior w:val="content"/>
        </w:behaviors>
        <w:guid w:val="{FA6E8D25-FE62-43A3-90DD-2DBAF34A721A}"/>
      </w:docPartPr>
      <w:docPartBody>
        <w:p w:rsidR="00DD1641" w:rsidRDefault="00AE1F6B" w:rsidP="00AE1F6B">
          <w:pPr>
            <w:pStyle w:val="2A89202616534EC6BE466C23A4CDE48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546"/>
    <w:rsid w:val="00AE1F6B"/>
    <w:rsid w:val="00DD1641"/>
    <w:rsid w:val="00DE25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52DB671275F4F14B6AA2BFE68640038">
    <w:name w:val="B52DB671275F4F14B6AA2BFE68640038"/>
    <w:rsid w:val="00DE2546"/>
  </w:style>
  <w:style w:type="character" w:styleId="Platshllartext">
    <w:name w:val="Placeholder Text"/>
    <w:basedOn w:val="Standardstycketeckensnitt"/>
    <w:uiPriority w:val="99"/>
    <w:semiHidden/>
    <w:rsid w:val="00AE1F6B"/>
    <w:rPr>
      <w:noProof w:val="0"/>
      <w:color w:val="808080"/>
    </w:rPr>
  </w:style>
  <w:style w:type="paragraph" w:customStyle="1" w:styleId="EBE6D7EE0C9643DEBDAE1265029A0F6B">
    <w:name w:val="EBE6D7EE0C9643DEBDAE1265029A0F6B"/>
    <w:rsid w:val="00DE2546"/>
  </w:style>
  <w:style w:type="paragraph" w:customStyle="1" w:styleId="CCA7BC6F0E8541979B2E3FAD3DE9AB40">
    <w:name w:val="CCA7BC6F0E8541979B2E3FAD3DE9AB40"/>
    <w:rsid w:val="00DE2546"/>
  </w:style>
  <w:style w:type="paragraph" w:customStyle="1" w:styleId="8EDE736292354E97B4157FA4E25766EE">
    <w:name w:val="8EDE736292354E97B4157FA4E25766EE"/>
    <w:rsid w:val="00DE2546"/>
  </w:style>
  <w:style w:type="paragraph" w:customStyle="1" w:styleId="685E20D98BB54BCCAD75A5DAAD3281FC">
    <w:name w:val="685E20D98BB54BCCAD75A5DAAD3281FC"/>
    <w:rsid w:val="00DE2546"/>
  </w:style>
  <w:style w:type="paragraph" w:customStyle="1" w:styleId="0729658F99FD4EBAA98FE8BDDED0425B">
    <w:name w:val="0729658F99FD4EBAA98FE8BDDED0425B"/>
    <w:rsid w:val="00DE2546"/>
  </w:style>
  <w:style w:type="paragraph" w:customStyle="1" w:styleId="4DA5C97B3C22460390B8D7742AEAF032">
    <w:name w:val="4DA5C97B3C22460390B8D7742AEAF032"/>
    <w:rsid w:val="00DE2546"/>
  </w:style>
  <w:style w:type="paragraph" w:customStyle="1" w:styleId="AB4AFF346ACF48C89D4CAEB9C6C120F2">
    <w:name w:val="AB4AFF346ACF48C89D4CAEB9C6C120F2"/>
    <w:rsid w:val="00DE2546"/>
  </w:style>
  <w:style w:type="paragraph" w:customStyle="1" w:styleId="25EB431C7E9A424D869E28F94640BB93">
    <w:name w:val="25EB431C7E9A424D869E28F94640BB93"/>
    <w:rsid w:val="00DE2546"/>
  </w:style>
  <w:style w:type="paragraph" w:customStyle="1" w:styleId="6D306D8A3496423A996462D226535004">
    <w:name w:val="6D306D8A3496423A996462D226535004"/>
    <w:rsid w:val="00DE2546"/>
  </w:style>
  <w:style w:type="paragraph" w:customStyle="1" w:styleId="9BFE8ED93CFE40CAA06DD3F8F5ED5380">
    <w:name w:val="9BFE8ED93CFE40CAA06DD3F8F5ED5380"/>
    <w:rsid w:val="00DE2546"/>
  </w:style>
  <w:style w:type="paragraph" w:customStyle="1" w:styleId="F1607DF68FBC4E768769E9AD59CDEB93">
    <w:name w:val="F1607DF68FBC4E768769E9AD59CDEB93"/>
    <w:rsid w:val="00DE2546"/>
  </w:style>
  <w:style w:type="paragraph" w:customStyle="1" w:styleId="8AD1C14169164DD09D815F38E5D3C567">
    <w:name w:val="8AD1C14169164DD09D815F38E5D3C567"/>
    <w:rsid w:val="00DE2546"/>
  </w:style>
  <w:style w:type="paragraph" w:customStyle="1" w:styleId="E22718EBE60D4DFAB5F9B407ECCAF48C">
    <w:name w:val="E22718EBE60D4DFAB5F9B407ECCAF48C"/>
    <w:rsid w:val="00DE2546"/>
  </w:style>
  <w:style w:type="paragraph" w:customStyle="1" w:styleId="5A4CE3C275A94D4893EF393CC1608B69">
    <w:name w:val="5A4CE3C275A94D4893EF393CC1608B69"/>
    <w:rsid w:val="00DE2546"/>
  </w:style>
  <w:style w:type="paragraph" w:customStyle="1" w:styleId="8AEB2317E2064B56A585732B1CF7869F">
    <w:name w:val="8AEB2317E2064B56A585732B1CF7869F"/>
    <w:rsid w:val="00DE2546"/>
  </w:style>
  <w:style w:type="paragraph" w:customStyle="1" w:styleId="01FA0A699C074FB289A2271624EFB949">
    <w:name w:val="01FA0A699C074FB289A2271624EFB949"/>
    <w:rsid w:val="00DE2546"/>
  </w:style>
  <w:style w:type="paragraph" w:customStyle="1" w:styleId="308E4C51C5864B15B2E370CC84313F8C">
    <w:name w:val="308E4C51C5864B15B2E370CC84313F8C"/>
    <w:rsid w:val="00DE2546"/>
  </w:style>
  <w:style w:type="paragraph" w:customStyle="1" w:styleId="2A89202616534EC6BE466C23A4CDE48B">
    <w:name w:val="2A89202616534EC6BE466C23A4CDE48B"/>
    <w:rsid w:val="00AE1F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ce50148b-7cb6-43fb-af4f-044c0e3c047c</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2020-02-05T00:00:00</HeaderDate>
    <Office/>
    <Dnr>A2020/00144/A </Dnr>
    <ParagrafNr/>
    <DocumentTitle/>
    <VisitingAddress/>
    <Extra1/>
    <Extra2/>
    <Extra3>Åsa Eriksson</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0d84be90-394b-471d-a817-212aa87a77c1">HYFJKNM7FPQ4-1309083613-15044</_dlc_DocId>
    <_dlc_DocIdUrl xmlns="0d84be90-394b-471d-a817-212aa87a77c1">
      <Url>https://dhs.sp.regeringskansliet.se/dep/a/arenden/_layouts/15/DocIdRedir.aspx?ID=HYFJKNM7FPQ4-1309083613-15044</Url>
      <Description>HYFJKNM7FPQ4-1309083613-15044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E1EDF7824208DD4BB8C34EF349921090" ma:contentTypeVersion="12" ma:contentTypeDescription="Skapa nytt dokument med möjlighet att välja RK-mall" ma:contentTypeScope="" ma:versionID="b19613371250f91c90ee6584b659221e">
  <xsd:schema xmlns:xsd="http://www.w3.org/2001/XMLSchema" xmlns:xs="http://www.w3.org/2001/XMLSchema" xmlns:p="http://schemas.microsoft.com/office/2006/metadata/properties" xmlns:ns3="4e9c2f0c-7bf8-49af-8356-cbf363fc78a7" xmlns:ns4="cc625d36-bb37-4650-91b9-0c96159295ba" xmlns:ns5="860e4c83-59ce-4420-a61e-371951efc959" xmlns:ns6="0d84be90-394b-471d-a817-212aa87a77c1" targetNamespace="http://schemas.microsoft.com/office/2006/metadata/properties" ma:root="true" ma:fieldsID="5bb26987528709a02cccd4eeae1eef9e" ns3:_="" ns4:_="" ns5:_="" ns6:_="">
    <xsd:import namespace="4e9c2f0c-7bf8-49af-8356-cbf363fc78a7"/>
    <xsd:import namespace="cc625d36-bb37-4650-91b9-0c96159295ba"/>
    <xsd:import namespace="860e4c83-59ce-4420-a61e-371951efc959"/>
    <xsd:import namespace="0d84be90-394b-471d-a817-212aa87a77c1"/>
    <xsd:element name="properties">
      <xsd:complexType>
        <xsd:sequence>
          <xsd:element name="documentManagement">
            <xsd:complexType>
              <xsd:all>
                <xsd:element ref="ns3:DirtyMigration" minOccurs="0"/>
                <xsd:element ref="ns4:TaxCatchAllLabel" minOccurs="0"/>
                <xsd:element ref="ns4:k46d94c0acf84ab9a79866a9d8b1905f" minOccurs="0"/>
                <xsd:element ref="ns4:TaxCatchAll"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ce0855ca-468d-416d-b34f-a49c9ee4e3b6}" ma:internalName="TaxCatchAllLabel" ma:readOnly="true" ma:showField="CatchAllDataLabel" ma:web="9cb082c9-17b2-452e-a48d-18d926700223">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ce0855ca-468d-416d-b34f-a49c9ee4e3b6}" ma:internalName="TaxCatchAll" ma:showField="CatchAllData" ma:web="9cb082c9-17b2-452e-a48d-18d9267002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84be90-394b-471d-a817-212aa87a77c1" elementFormDefault="qualified">
    <xsd:import namespace="http://schemas.microsoft.com/office/2006/documentManagement/types"/>
    <xsd:import namespace="http://schemas.microsoft.com/office/infopath/2007/PartnerControls"/>
    <xsd:element name="_dlc_DocId" ma:index="15" nillable="true" ma:displayName="Dokument-ID-värde" ma:description="Värdet för dokument-ID som tilldelats till det här objektet." ma:internalName="_dlc_DocId" ma:readOnly="true">
      <xsd:simpleType>
        <xsd:restriction base="dms:Text"/>
      </xsd:simpleType>
    </xsd:element>
    <xsd:element name="_dlc_DocIdUrl" ma:index="1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ma:index="14" ma:displayName="Kommentarer"/>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27287-5D97-4C27-A4C1-4D279C175781}"/>
</file>

<file path=customXml/itemProps2.xml><?xml version="1.0" encoding="utf-8"?>
<ds:datastoreItem xmlns:ds="http://schemas.openxmlformats.org/officeDocument/2006/customXml" ds:itemID="{50674967-B063-4C6A-8477-29CB3617D208}"/>
</file>

<file path=customXml/itemProps3.xml><?xml version="1.0" encoding="utf-8"?>
<ds:datastoreItem xmlns:ds="http://schemas.openxmlformats.org/officeDocument/2006/customXml" ds:itemID="{4CE789CC-854F-4EE4-B06B-DAD58AC5E0A3}"/>
</file>

<file path=customXml/itemProps4.xml><?xml version="1.0" encoding="utf-8"?>
<ds:datastoreItem xmlns:ds="http://schemas.openxmlformats.org/officeDocument/2006/customXml" ds:itemID="{50674967-B063-4C6A-8477-29CB3617D208}">
  <ds:schemaRefs>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860e4c83-59ce-4420-a61e-371951efc959"/>
    <ds:schemaRef ds:uri="http://purl.org/dc/elements/1.1/"/>
    <ds:schemaRef ds:uri="http://schemas.microsoft.com/office/2006/metadata/properties"/>
    <ds:schemaRef ds:uri="cc625d36-bb37-4650-91b9-0c96159295ba"/>
    <ds:schemaRef ds:uri="0d84be90-394b-471d-a817-212aa87a77c1"/>
    <ds:schemaRef ds:uri="4e9c2f0c-7bf8-49af-8356-cbf363fc78a7"/>
    <ds:schemaRef ds:uri="http://www.w3.org/XML/1998/namespace"/>
  </ds:schemaRefs>
</ds:datastoreItem>
</file>

<file path=customXml/itemProps5.xml><?xml version="1.0" encoding="utf-8"?>
<ds:datastoreItem xmlns:ds="http://schemas.openxmlformats.org/officeDocument/2006/customXml" ds:itemID="{ACEF9494-E384-4252-88D7-6EF46D91A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0d84be90-394b-471d-a817-212aa87a7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2AC8B56-C0DD-4752-8E9C-94AB34058F4C}">
  <ds:schemaRefs>
    <ds:schemaRef ds:uri="http://schemas.microsoft.com/sharepoint/v3/contenttype/forms"/>
  </ds:schemaRefs>
</ds:datastoreItem>
</file>

<file path=customXml/itemProps7.xml><?xml version="1.0" encoding="utf-8"?>
<ds:datastoreItem xmlns:ds="http://schemas.openxmlformats.org/officeDocument/2006/customXml" ds:itemID="{D2AC8B56-C0DD-4752-8E9C-94AB34058F4C}"/>
</file>

<file path=customXml/itemProps8.xml><?xml version="1.0" encoding="utf-8"?>
<ds:datastoreItem xmlns:ds="http://schemas.openxmlformats.org/officeDocument/2006/customXml" ds:itemID="{805C0305-99D4-42A4-B2A1-D2A2F42EE18E}"/>
</file>

<file path=docProps/app.xml><?xml version="1.0" encoding="utf-8"?>
<Properties xmlns="http://schemas.openxmlformats.org/officeDocument/2006/extended-properties" xmlns:vt="http://schemas.openxmlformats.org/officeDocument/2006/docPropsVTypes">
  <Template>RK Basmall</Template>
  <TotalTime>0</TotalTime>
  <Pages>2</Pages>
  <Words>460</Words>
  <Characters>2438</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832 Möjligheter med arbetsintegrerande sociala företag av Åsa Eriksson (S).docx</dc:title>
  <dc:subject/>
  <dc:creator>Caroline Renås</dc:creator>
  <cp:keywords/>
  <dc:description/>
  <cp:lastModifiedBy>Caroline Renås</cp:lastModifiedBy>
  <cp:revision>21</cp:revision>
  <cp:lastPrinted>2020-02-03T09:04:00Z</cp:lastPrinted>
  <dcterms:created xsi:type="dcterms:W3CDTF">2020-01-30T12:17:00Z</dcterms:created>
  <dcterms:modified xsi:type="dcterms:W3CDTF">2020-02-04T14:15:00Z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7a52da27-71b4-4da0-87a0-9c5086a71042</vt:lpwstr>
  </property>
</Properties>
</file>