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1B" w:rsidRDefault="0095051B" w:rsidP="007221D0">
      <w:pPr>
        <w:pStyle w:val="Rubrik"/>
        <w:spacing w:line="360" w:lineRule="auto"/>
      </w:pPr>
      <w:bookmarkStart w:id="0" w:name="Start"/>
      <w:bookmarkEnd w:id="0"/>
      <w:r>
        <w:t>S</w:t>
      </w:r>
      <w:r w:rsidR="00BD4904">
        <w:t>var på fråga 2017/18:588</w:t>
      </w:r>
      <w:r>
        <w:t xml:space="preserve"> av Roger Haddad (L)</w:t>
      </w:r>
      <w:r>
        <w:br/>
        <w:t>Ny polisstation i Västerås och framtida häktesverksamhet</w:t>
      </w:r>
    </w:p>
    <w:p w:rsidR="00BD4904" w:rsidRDefault="00BD4904" w:rsidP="007221D0">
      <w:pPr>
        <w:pStyle w:val="Brdtext"/>
        <w:spacing w:line="360" w:lineRule="auto"/>
      </w:pPr>
      <w:bookmarkStart w:id="1" w:name="_Hlk504561563"/>
      <w:bookmarkStart w:id="2" w:name="_Hlk504556384"/>
      <w:r>
        <w:t xml:space="preserve">Roger Haddad har frågat mig om regeringen avser att vidta åtgärder för att Västerås återfår ett häkte, exempelvis som del av en ny polisstation, och när i så fall detta beslut fattas. Bakgrunden till Roger Haddads fråga är att Kriminalvården den 15 januari har fattat ett beslut om att permanent flytta häktesverksamheten från Västerås till anstalten </w:t>
      </w:r>
      <w:proofErr w:type="spellStart"/>
      <w:r>
        <w:t>Salberga</w:t>
      </w:r>
      <w:proofErr w:type="spellEnd"/>
      <w:r>
        <w:t xml:space="preserve"> i Sala.</w:t>
      </w:r>
    </w:p>
    <w:p w:rsidR="00B310F2" w:rsidRDefault="00BD4904" w:rsidP="007221D0">
      <w:pPr>
        <w:pStyle w:val="Brdtext"/>
        <w:spacing w:line="360" w:lineRule="auto"/>
      </w:pPr>
      <w:r>
        <w:t>Inled</w:t>
      </w:r>
      <w:r w:rsidR="00B310F2">
        <w:t xml:space="preserve">ningsvis vill jag </w:t>
      </w:r>
      <w:r>
        <w:t xml:space="preserve">betona </w:t>
      </w:r>
      <w:r w:rsidR="00B310F2">
        <w:t xml:space="preserve">att det är Kriminalvården som ansvarar för sin lokalförsörjning inom de </w:t>
      </w:r>
      <w:r w:rsidR="00B310F2" w:rsidRPr="000238D1">
        <w:t>rättsliga</w:t>
      </w:r>
      <w:r w:rsidR="00B310F2">
        <w:t xml:space="preserve"> och ekonomiska ramar riksdag och regering bestämmer. </w:t>
      </w:r>
    </w:p>
    <w:p w:rsidR="00DB50C1" w:rsidRDefault="00B310F2" w:rsidP="007221D0">
      <w:pPr>
        <w:pStyle w:val="Brdtext"/>
        <w:spacing w:line="360" w:lineRule="auto"/>
      </w:pPr>
      <w:r>
        <w:t>Av förordning</w:t>
      </w:r>
      <w:r w:rsidR="00803825">
        <w:t>en</w:t>
      </w:r>
      <w:r>
        <w:t xml:space="preserve"> (2007:1172) med instruktion för Kriminalvården följer att h</w:t>
      </w:r>
      <w:r w:rsidRPr="00E93026">
        <w:t>äktesorganisationen ska v</w:t>
      </w:r>
      <w:r>
        <w:t xml:space="preserve">ara utformad på så sätt att den </w:t>
      </w:r>
      <w:r w:rsidRPr="00E93026">
        <w:t>främjar ett effektivt samarbete med övriga m</w:t>
      </w:r>
      <w:r>
        <w:t>yndigheter inom rättsväsendet och att e</w:t>
      </w:r>
      <w:r w:rsidRPr="00E93026">
        <w:t>n lokalise</w:t>
      </w:r>
      <w:r>
        <w:t>ring av häktena som underlättar ett sådant</w:t>
      </w:r>
      <w:r w:rsidRPr="00E93026">
        <w:t xml:space="preserve"> samarbete ska eftersträvas.</w:t>
      </w:r>
      <w:r w:rsidR="007C2939">
        <w:t xml:space="preserve"> </w:t>
      </w:r>
      <w:r>
        <w:t xml:space="preserve">Innan beslut om större förändringar i häktesorganisationen fattas ska Kriminalvården samråda med Domstolsverket, Åklagarmyndigheten, Ekobrottsmyndigheten, Polismyndigheten och de tingsrätter och länsstyrelser som berörs av verksamheten. </w:t>
      </w:r>
    </w:p>
    <w:p w:rsidR="00E17D1B" w:rsidRDefault="007C2939" w:rsidP="007221D0">
      <w:pPr>
        <w:pStyle w:val="Brdtext"/>
        <w:spacing w:line="360" w:lineRule="auto"/>
      </w:pPr>
      <w:bookmarkStart w:id="3" w:name="_Hlk504551585"/>
      <w:r>
        <w:t xml:space="preserve">Kriminalvården </w:t>
      </w:r>
      <w:r w:rsidR="00DB50C1">
        <w:t xml:space="preserve">har </w:t>
      </w:r>
      <w:r w:rsidR="00803825">
        <w:t>samrått med berörda myndigheter</w:t>
      </w:r>
      <w:r w:rsidR="00DB50C1">
        <w:t xml:space="preserve"> och utöver detta </w:t>
      </w:r>
      <w:r>
        <w:t xml:space="preserve">fört löpande dialog </w:t>
      </w:r>
      <w:r w:rsidR="00E865BF">
        <w:t>med Polismyndigheten.</w:t>
      </w:r>
      <w:r w:rsidR="00DB50C1">
        <w:t xml:space="preserve"> E</w:t>
      </w:r>
      <w:r w:rsidR="00E865BF">
        <w:t xml:space="preserve">fter en analys </w:t>
      </w:r>
      <w:r w:rsidR="00DB50C1">
        <w:t xml:space="preserve">av samtliga omständigheter </w:t>
      </w:r>
      <w:r w:rsidR="00803825">
        <w:t>rörande en omlokalisering av häktesverksamheten</w:t>
      </w:r>
      <w:r w:rsidR="00DB50C1">
        <w:t xml:space="preserve"> har Kriminalvården gjort bedömningen att en flexibel och resurseffektiv häktesverksamhet av god kvalitet bäst bedrivs vid anstalten </w:t>
      </w:r>
      <w:proofErr w:type="spellStart"/>
      <w:r w:rsidR="00DB50C1">
        <w:t>Salberga</w:t>
      </w:r>
      <w:proofErr w:type="spellEnd"/>
      <w:r w:rsidR="00DB50C1">
        <w:t xml:space="preserve">. </w:t>
      </w:r>
      <w:proofErr w:type="spellStart"/>
      <w:r w:rsidR="000055E2">
        <w:t>Bl</w:t>
      </w:r>
      <w:proofErr w:type="spellEnd"/>
      <w:r w:rsidR="000055E2">
        <w:t xml:space="preserve"> a blir det möjligt att utveckla </w:t>
      </w:r>
      <w:proofErr w:type="spellStart"/>
      <w:r w:rsidR="000055E2">
        <w:t>isoleringsbrytande</w:t>
      </w:r>
      <w:proofErr w:type="spellEnd"/>
      <w:r w:rsidR="000055E2">
        <w:t xml:space="preserve"> åtgärder ytterligare. </w:t>
      </w:r>
      <w:r w:rsidR="00E17D1B" w:rsidRPr="00CB693C">
        <w:t>När det nya häktet är klart kommer det enligt Kriminalvården att motsvara behovet av häktesplatser i Västmanland</w:t>
      </w:r>
      <w:r w:rsidR="00993DB2">
        <w:t>, vad gäller såväl häktade med som utan restriktioner</w:t>
      </w:r>
      <w:r w:rsidR="00E17D1B" w:rsidRPr="00CB693C">
        <w:t>.</w:t>
      </w:r>
      <w:bookmarkEnd w:id="1"/>
      <w:r w:rsidR="003E2DB8" w:rsidRPr="00CB693C">
        <w:t xml:space="preserve"> </w:t>
      </w:r>
      <w:bookmarkEnd w:id="2"/>
    </w:p>
    <w:bookmarkEnd w:id="3"/>
    <w:p w:rsidR="00CB693C" w:rsidRDefault="00CB693C" w:rsidP="007221D0">
      <w:pPr>
        <w:pStyle w:val="Brdtext"/>
        <w:spacing w:line="360" w:lineRule="auto"/>
      </w:pPr>
    </w:p>
    <w:p w:rsidR="00BD4904" w:rsidRDefault="00BD4904" w:rsidP="007221D0">
      <w:pPr>
        <w:pStyle w:val="Brdtext"/>
        <w:spacing w:line="360" w:lineRule="auto"/>
      </w:pPr>
      <w:r>
        <w:t xml:space="preserve">Stockholm den </w:t>
      </w:r>
      <w:sdt>
        <w:sdtPr>
          <w:id w:val="-1225218591"/>
          <w:placeholder>
            <w:docPart w:val="13F96D20CAB941C6A9B6627CEB756072"/>
          </w:placeholder>
          <w:dataBinding w:prefixMappings="xmlns:ns0='http://lp/documentinfo/RK' " w:xpath="/ns0:DocumentInfo[1]/ns0:BaseInfo[1]/ns0:HeaderDate[1]" w:storeItemID="{F577D9AD-E63C-4A91-9C08-81A3C4A55688}"/>
          <w:date w:fullDate="2018-0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B693C">
            <w:t>25 januari 2018</w:t>
          </w:r>
        </w:sdtContent>
      </w:sdt>
    </w:p>
    <w:p w:rsidR="00BD4904" w:rsidRDefault="00BD4904" w:rsidP="007221D0">
      <w:pPr>
        <w:pStyle w:val="Brdtextutanavstnd"/>
        <w:spacing w:line="360" w:lineRule="auto"/>
      </w:pPr>
    </w:p>
    <w:p w:rsidR="00BD4904" w:rsidRDefault="00BD4904" w:rsidP="007221D0">
      <w:pPr>
        <w:pStyle w:val="Brdtextutanavstnd"/>
        <w:spacing w:line="360" w:lineRule="auto"/>
      </w:pPr>
    </w:p>
    <w:p w:rsidR="00BD4904" w:rsidRDefault="00BD4904" w:rsidP="007221D0">
      <w:pPr>
        <w:pStyle w:val="Brdtextutanavstnd"/>
        <w:spacing w:line="360" w:lineRule="auto"/>
      </w:pPr>
    </w:p>
    <w:p w:rsidR="00BD4904" w:rsidRDefault="00BD4904" w:rsidP="007221D0">
      <w:pPr>
        <w:pStyle w:val="Brdtext"/>
        <w:spacing w:line="360" w:lineRule="auto"/>
      </w:pPr>
      <w:r>
        <w:t>Morgan Johansson</w:t>
      </w:r>
    </w:p>
    <w:p w:rsidR="0095051B" w:rsidRPr="00DB48AB" w:rsidRDefault="0095051B" w:rsidP="007221D0">
      <w:pPr>
        <w:pStyle w:val="Brdtext"/>
        <w:spacing w:line="360" w:lineRule="auto"/>
      </w:pPr>
    </w:p>
    <w:sectPr w:rsidR="0095051B" w:rsidRPr="00DB48AB" w:rsidSect="0095051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E0" w:rsidRDefault="00FD34E0" w:rsidP="00A87A54">
      <w:pPr>
        <w:spacing w:after="0" w:line="240" w:lineRule="auto"/>
      </w:pPr>
      <w:r>
        <w:separator/>
      </w:r>
    </w:p>
  </w:endnote>
  <w:endnote w:type="continuationSeparator" w:id="0">
    <w:p w:rsidR="00FD34E0" w:rsidRDefault="00FD34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3DB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3DB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E0" w:rsidRDefault="00FD34E0" w:rsidP="00A87A54">
      <w:pPr>
        <w:spacing w:after="0" w:line="240" w:lineRule="auto"/>
      </w:pPr>
      <w:r>
        <w:separator/>
      </w:r>
    </w:p>
  </w:footnote>
  <w:footnote w:type="continuationSeparator" w:id="0">
    <w:p w:rsidR="00FD34E0" w:rsidRDefault="00FD34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51B" w:rsidTr="00C93EBA">
      <w:trPr>
        <w:trHeight w:val="227"/>
      </w:trPr>
      <w:tc>
        <w:tcPr>
          <w:tcW w:w="5534" w:type="dxa"/>
        </w:tcPr>
        <w:p w:rsidR="0095051B" w:rsidRPr="007D73AB" w:rsidRDefault="0095051B">
          <w:pPr>
            <w:pStyle w:val="Sidhuvud"/>
          </w:pPr>
        </w:p>
      </w:tc>
      <w:tc>
        <w:tcPr>
          <w:tcW w:w="3170" w:type="dxa"/>
          <w:vAlign w:val="bottom"/>
        </w:tcPr>
        <w:p w:rsidR="0095051B" w:rsidRPr="007D73AB" w:rsidRDefault="0095051B" w:rsidP="00340DE0">
          <w:pPr>
            <w:pStyle w:val="Sidhuvud"/>
          </w:pPr>
        </w:p>
      </w:tc>
      <w:tc>
        <w:tcPr>
          <w:tcW w:w="1134" w:type="dxa"/>
        </w:tcPr>
        <w:p w:rsidR="0095051B" w:rsidRDefault="0095051B" w:rsidP="005A703A">
          <w:pPr>
            <w:pStyle w:val="Sidhuvud"/>
          </w:pPr>
        </w:p>
      </w:tc>
    </w:tr>
    <w:tr w:rsidR="0095051B" w:rsidTr="00C93EBA">
      <w:trPr>
        <w:trHeight w:val="1928"/>
      </w:trPr>
      <w:tc>
        <w:tcPr>
          <w:tcW w:w="5534" w:type="dxa"/>
        </w:tcPr>
        <w:p w:rsidR="0095051B" w:rsidRPr="00340DE0" w:rsidRDefault="009505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F2BBDC" wp14:editId="431DC96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051B" w:rsidRPr="00710A6C" w:rsidRDefault="0095051B" w:rsidP="00EE3C0F">
          <w:pPr>
            <w:pStyle w:val="Sidhuvud"/>
            <w:rPr>
              <w:b/>
            </w:rPr>
          </w:pPr>
        </w:p>
        <w:p w:rsidR="0095051B" w:rsidRDefault="0095051B" w:rsidP="00EE3C0F">
          <w:pPr>
            <w:pStyle w:val="Sidhuvud"/>
          </w:pPr>
        </w:p>
        <w:p w:rsidR="0095051B" w:rsidRDefault="0095051B" w:rsidP="00EE3C0F">
          <w:pPr>
            <w:pStyle w:val="Sidhuvud"/>
          </w:pPr>
        </w:p>
        <w:p w:rsidR="0095051B" w:rsidRDefault="009505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0143F0A6AB4C34BDDD32534CF1F610"/>
            </w:placeholder>
            <w:dataBinding w:prefixMappings="xmlns:ns0='http://lp/documentinfo/RK' " w:xpath="/ns0:DocumentInfo[1]/ns0:BaseInfo[1]/ns0:Dnr[1]" w:storeItemID="{F577D9AD-E63C-4A91-9C08-81A3C4A55688}"/>
            <w:text/>
          </w:sdtPr>
          <w:sdtEndPr/>
          <w:sdtContent>
            <w:p w:rsidR="0095051B" w:rsidRDefault="00E865BF" w:rsidP="00EE3C0F">
              <w:pPr>
                <w:pStyle w:val="Sidhuvud"/>
              </w:pPr>
              <w:r>
                <w:t>Ju2018/00504/POL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3DCDD9C0564C64B7C73D23DF1DE1E2"/>
            </w:placeholder>
            <w:showingPlcHdr/>
            <w:dataBinding w:prefixMappings="xmlns:ns0='http://lp/documentinfo/RK' " w:xpath="/ns0:DocumentInfo[1]/ns0:BaseInfo[1]/ns0:DocNumber[1]" w:storeItemID="{F577D9AD-E63C-4A91-9C08-81A3C4A55688}"/>
            <w:text/>
          </w:sdtPr>
          <w:sdtEndPr/>
          <w:sdtContent>
            <w:p w:rsidR="0095051B" w:rsidRDefault="009505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5051B" w:rsidRDefault="0095051B" w:rsidP="00EE3C0F">
          <w:pPr>
            <w:pStyle w:val="Sidhuvud"/>
          </w:pPr>
        </w:p>
      </w:tc>
      <w:tc>
        <w:tcPr>
          <w:tcW w:w="1134" w:type="dxa"/>
        </w:tcPr>
        <w:p w:rsidR="0095051B" w:rsidRDefault="0095051B" w:rsidP="0094502D">
          <w:pPr>
            <w:pStyle w:val="Sidhuvud"/>
          </w:pPr>
        </w:p>
        <w:p w:rsidR="0095051B" w:rsidRPr="0094502D" w:rsidRDefault="0095051B" w:rsidP="00EC71A6">
          <w:pPr>
            <w:pStyle w:val="Sidhuvud"/>
          </w:pPr>
        </w:p>
      </w:tc>
    </w:tr>
    <w:tr w:rsidR="0095051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A4D137FD2D418CA35916CE4AA1367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BD4904" w:rsidRPr="00BD4904" w:rsidRDefault="00BD4904" w:rsidP="00340DE0">
              <w:pPr>
                <w:pStyle w:val="Sidhuvud"/>
                <w:rPr>
                  <w:b/>
                </w:rPr>
              </w:pPr>
              <w:r w:rsidRPr="00BD4904">
                <w:rPr>
                  <w:b/>
                </w:rPr>
                <w:t>Justitiedepartementet</w:t>
              </w:r>
            </w:p>
            <w:p w:rsidR="0095051B" w:rsidRPr="0095051B" w:rsidRDefault="00BD4904" w:rsidP="00340DE0">
              <w:pPr>
                <w:pStyle w:val="Sidhuvud"/>
                <w:rPr>
                  <w:b/>
                </w:rPr>
              </w:pPr>
              <w:r w:rsidRPr="00BD4904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F5698B21814703AEC78D3765D00EAA"/>
          </w:placeholder>
          <w:dataBinding w:prefixMappings="xmlns:ns0='http://lp/documentinfo/RK' " w:xpath="/ns0:DocumentInfo[1]/ns0:BaseInfo[1]/ns0:Recipient[1]" w:storeItemID="{F577D9AD-E63C-4A91-9C08-81A3C4A55688}"/>
          <w:text w:multiLine="1"/>
        </w:sdtPr>
        <w:sdtEndPr/>
        <w:sdtContent>
          <w:tc>
            <w:tcPr>
              <w:tcW w:w="3170" w:type="dxa"/>
            </w:tcPr>
            <w:p w:rsidR="0095051B" w:rsidRDefault="009505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051B" w:rsidRDefault="0095051B" w:rsidP="003E6020">
          <w:pPr>
            <w:pStyle w:val="Sidhuvud"/>
          </w:pPr>
        </w:p>
      </w:tc>
    </w:tr>
  </w:tbl>
  <w:p w:rsidR="008D4508" w:rsidRDefault="008D4508" w:rsidP="007221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1B"/>
    <w:rsid w:val="00000290"/>
    <w:rsid w:val="00004D5C"/>
    <w:rsid w:val="000055E2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07B"/>
    <w:rsid w:val="003D3535"/>
    <w:rsid w:val="003D7B03"/>
    <w:rsid w:val="003E2DB8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21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36B"/>
    <w:rsid w:val="007A629C"/>
    <w:rsid w:val="007A6348"/>
    <w:rsid w:val="007B023C"/>
    <w:rsid w:val="007C2939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3825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051B"/>
    <w:rsid w:val="00973084"/>
    <w:rsid w:val="00984EA2"/>
    <w:rsid w:val="00986CC3"/>
    <w:rsid w:val="0099068E"/>
    <w:rsid w:val="009920AA"/>
    <w:rsid w:val="00992943"/>
    <w:rsid w:val="00993DB2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50E5"/>
    <w:rsid w:val="00B2169D"/>
    <w:rsid w:val="00B21CBB"/>
    <w:rsid w:val="00B263C0"/>
    <w:rsid w:val="00B310F2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4904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93C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50C1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D1B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65BF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5E67"/>
    <w:rsid w:val="00FA7644"/>
    <w:rsid w:val="00FC069A"/>
    <w:rsid w:val="00FD0B7B"/>
    <w:rsid w:val="00FD34E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35BA3"/>
  <w15:docId w15:val="{6A7ED82B-2DF3-408D-A5B1-1F0C264C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143F0A6AB4C34BDDD32534CF1F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18CEA-E4F8-4C18-BE99-64B704BDC728}"/>
      </w:docPartPr>
      <w:docPartBody>
        <w:p w:rsidR="00235ACF" w:rsidRDefault="00C54C72" w:rsidP="00C54C72">
          <w:pPr>
            <w:pStyle w:val="7C0143F0A6AB4C34BDDD32534CF1F6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3DCDD9C0564C64B7C73D23DF1DE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4C02F-A3C0-44B4-B1B9-60BA4BEB1FD1}"/>
      </w:docPartPr>
      <w:docPartBody>
        <w:p w:rsidR="00235ACF" w:rsidRDefault="00C54C72" w:rsidP="00C54C72">
          <w:pPr>
            <w:pStyle w:val="413DCDD9C0564C64B7C73D23DF1DE1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A4D137FD2D418CA35916CE4AA13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1E1AA-8B45-4636-A24C-8798546AB06E}"/>
      </w:docPartPr>
      <w:docPartBody>
        <w:p w:rsidR="00235ACF" w:rsidRDefault="00C54C72" w:rsidP="00C54C72">
          <w:pPr>
            <w:pStyle w:val="F6A4D137FD2D418CA35916CE4AA136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F5698B21814703AEC78D3765D00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39717-4CF4-4DE3-8E3D-4955FB5F3A2D}"/>
      </w:docPartPr>
      <w:docPartBody>
        <w:p w:rsidR="00235ACF" w:rsidRDefault="00C54C72" w:rsidP="00C54C72">
          <w:pPr>
            <w:pStyle w:val="BCF5698B21814703AEC78D3765D00E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F96D20CAB941C6A9B6627CEB756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944A6-E4E2-4609-96FD-72F161755C69}"/>
      </w:docPartPr>
      <w:docPartBody>
        <w:p w:rsidR="00235ACF" w:rsidRDefault="00C54C72" w:rsidP="00C54C72">
          <w:pPr>
            <w:pStyle w:val="13F96D20CAB941C6A9B6627CEB7560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72"/>
    <w:rsid w:val="00235ACF"/>
    <w:rsid w:val="00377A09"/>
    <w:rsid w:val="00C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8654974BDE4B3C8DFC1E19BA8426B1">
    <w:name w:val="B38654974BDE4B3C8DFC1E19BA8426B1"/>
    <w:rsid w:val="00C54C72"/>
  </w:style>
  <w:style w:type="character" w:styleId="Platshllartext">
    <w:name w:val="Placeholder Text"/>
    <w:basedOn w:val="Standardstycketeckensnitt"/>
    <w:uiPriority w:val="99"/>
    <w:semiHidden/>
    <w:rsid w:val="00C54C72"/>
    <w:rPr>
      <w:noProof w:val="0"/>
      <w:color w:val="808080"/>
    </w:rPr>
  </w:style>
  <w:style w:type="paragraph" w:customStyle="1" w:styleId="5F0D5AB48A3A4E238269866A72F25ADD">
    <w:name w:val="5F0D5AB48A3A4E238269866A72F25ADD"/>
    <w:rsid w:val="00C54C72"/>
  </w:style>
  <w:style w:type="paragraph" w:customStyle="1" w:styleId="1342EB0AADFE4CD6BBFBC910A3ED382F">
    <w:name w:val="1342EB0AADFE4CD6BBFBC910A3ED382F"/>
    <w:rsid w:val="00C54C72"/>
  </w:style>
  <w:style w:type="paragraph" w:customStyle="1" w:styleId="8D44920D0E34484D818E2C5E5E7D3140">
    <w:name w:val="8D44920D0E34484D818E2C5E5E7D3140"/>
    <w:rsid w:val="00C54C72"/>
  </w:style>
  <w:style w:type="paragraph" w:customStyle="1" w:styleId="7C0143F0A6AB4C34BDDD32534CF1F610">
    <w:name w:val="7C0143F0A6AB4C34BDDD32534CF1F610"/>
    <w:rsid w:val="00C54C72"/>
  </w:style>
  <w:style w:type="paragraph" w:customStyle="1" w:styleId="413DCDD9C0564C64B7C73D23DF1DE1E2">
    <w:name w:val="413DCDD9C0564C64B7C73D23DF1DE1E2"/>
    <w:rsid w:val="00C54C72"/>
  </w:style>
  <w:style w:type="paragraph" w:customStyle="1" w:styleId="D13A18D955AA47ADB88CE57F36C721CB">
    <w:name w:val="D13A18D955AA47ADB88CE57F36C721CB"/>
    <w:rsid w:val="00C54C72"/>
  </w:style>
  <w:style w:type="paragraph" w:customStyle="1" w:styleId="891B096A2DA2430CB166E0FC6761929F">
    <w:name w:val="891B096A2DA2430CB166E0FC6761929F"/>
    <w:rsid w:val="00C54C72"/>
  </w:style>
  <w:style w:type="paragraph" w:customStyle="1" w:styleId="38D02BC9895E4C979F2C902CF4B51BC5">
    <w:name w:val="38D02BC9895E4C979F2C902CF4B51BC5"/>
    <w:rsid w:val="00C54C72"/>
  </w:style>
  <w:style w:type="paragraph" w:customStyle="1" w:styleId="F6A4D137FD2D418CA35916CE4AA1367C">
    <w:name w:val="F6A4D137FD2D418CA35916CE4AA1367C"/>
    <w:rsid w:val="00C54C72"/>
  </w:style>
  <w:style w:type="paragraph" w:customStyle="1" w:styleId="BCF5698B21814703AEC78D3765D00EAA">
    <w:name w:val="BCF5698B21814703AEC78D3765D00EAA"/>
    <w:rsid w:val="00C54C72"/>
  </w:style>
  <w:style w:type="paragraph" w:customStyle="1" w:styleId="9411066870B741B19B51638FCFD68253">
    <w:name w:val="9411066870B741B19B51638FCFD68253"/>
    <w:rsid w:val="00C54C72"/>
  </w:style>
  <w:style w:type="paragraph" w:customStyle="1" w:styleId="3CF8355EC60A44A994738B48F9BCADC8">
    <w:name w:val="3CF8355EC60A44A994738B48F9BCADC8"/>
    <w:rsid w:val="00C54C72"/>
  </w:style>
  <w:style w:type="paragraph" w:customStyle="1" w:styleId="393EA88AC80547649E38684AC7ED7E68">
    <w:name w:val="393EA88AC80547649E38684AC7ED7E68"/>
    <w:rsid w:val="00C54C72"/>
  </w:style>
  <w:style w:type="paragraph" w:customStyle="1" w:styleId="47A1EAFF103148EBA30CEE4328B56F63">
    <w:name w:val="47A1EAFF103148EBA30CEE4328B56F63"/>
    <w:rsid w:val="00C54C72"/>
  </w:style>
  <w:style w:type="paragraph" w:customStyle="1" w:styleId="4D0381CE42744D7CA339423757639BFF">
    <w:name w:val="4D0381CE42744D7CA339423757639BFF"/>
    <w:rsid w:val="00C54C72"/>
  </w:style>
  <w:style w:type="paragraph" w:customStyle="1" w:styleId="13F96D20CAB941C6A9B6627CEB756072">
    <w:name w:val="13F96D20CAB941C6A9B6627CEB756072"/>
    <w:rsid w:val="00C54C72"/>
  </w:style>
  <w:style w:type="paragraph" w:customStyle="1" w:styleId="E993E60B4AAA4A31BB76E4660B9345BF">
    <w:name w:val="E993E60B4AAA4A31BB76E4660B9345BF"/>
    <w:rsid w:val="00C54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fd3e0f3e-cd26-4f1f-8c09-cd69609cb989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2018-01-25T00:00:00</HeaderDate>
    <Office/>
    <Dnr>Ju2018/00504/POL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4659-1656-4E81-973F-F65FEBBB9889}"/>
</file>

<file path=customXml/itemProps2.xml><?xml version="1.0" encoding="utf-8"?>
<ds:datastoreItem xmlns:ds="http://schemas.openxmlformats.org/officeDocument/2006/customXml" ds:itemID="{1EF23045-967D-4DF6-9A9F-E34A4316A642}"/>
</file>

<file path=customXml/itemProps3.xml><?xml version="1.0" encoding="utf-8"?>
<ds:datastoreItem xmlns:ds="http://schemas.openxmlformats.org/officeDocument/2006/customXml" ds:itemID="{D43DC145-EF6B-457F-9C8E-D363A6A10E26}"/>
</file>

<file path=customXml/itemProps4.xml><?xml version="1.0" encoding="utf-8"?>
<ds:datastoreItem xmlns:ds="http://schemas.openxmlformats.org/officeDocument/2006/customXml" ds:itemID="{02206EF5-242E-4199-BFCD-20BD7AD00E3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1A471B4-3467-4D8A-80F5-E993997BB431}"/>
</file>

<file path=customXml/itemProps6.xml><?xml version="1.0" encoding="utf-8"?>
<ds:datastoreItem xmlns:ds="http://schemas.openxmlformats.org/officeDocument/2006/customXml" ds:itemID="{02206EF5-242E-4199-BFCD-20BD7AD00E36}"/>
</file>

<file path=customXml/itemProps7.xml><?xml version="1.0" encoding="utf-8"?>
<ds:datastoreItem xmlns:ds="http://schemas.openxmlformats.org/officeDocument/2006/customXml" ds:itemID="{F577D9AD-E63C-4A91-9C08-81A3C4A55688}"/>
</file>

<file path=customXml/itemProps8.xml><?xml version="1.0" encoding="utf-8"?>
<ds:datastoreItem xmlns:ds="http://schemas.openxmlformats.org/officeDocument/2006/customXml" ds:itemID="{EC203C73-6EB4-4C0D-98FE-E9C4D176B2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Lundberg</dc:creator>
  <cp:keywords/>
  <dc:description/>
  <cp:lastModifiedBy>Helena Lundberg</cp:lastModifiedBy>
  <cp:revision>4</cp:revision>
  <cp:lastPrinted>2018-01-25T07:47:00Z</cp:lastPrinted>
  <dcterms:created xsi:type="dcterms:W3CDTF">2018-01-19T08:44:00Z</dcterms:created>
  <dcterms:modified xsi:type="dcterms:W3CDTF">2018-01-24T12:06:00Z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c1222081-106f-45f9-8c05-bc43094e8316</vt:lpwstr>
  </property>
</Properties>
</file>