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969CB0" w14:textId="77777777" w:rsidR="00A2368F" w:rsidRDefault="00834131" w:rsidP="00472EBA">
      <w:pPr>
        <w:pStyle w:val="Rubrik"/>
      </w:pPr>
      <w:bookmarkStart w:id="0" w:name="Start"/>
      <w:bookmarkEnd w:id="0"/>
      <w:r w:rsidRPr="00834131">
        <w:t>Svar på fråga 2016/17:1160 av Krister Hammarbergh (M) Polisens tillgång till information om vissa it-incidenter</w:t>
      </w:r>
    </w:p>
    <w:p w14:paraId="09969CB1" w14:textId="77777777" w:rsidR="00834131" w:rsidRDefault="00834131" w:rsidP="00834131">
      <w:pPr>
        <w:pStyle w:val="Brdtext"/>
      </w:pPr>
      <w:r>
        <w:t xml:space="preserve">Krister Hammarbergh har frågat mig hur jag </w:t>
      </w:r>
      <w:r w:rsidR="00FB31F3">
        <w:t xml:space="preserve">avser </w:t>
      </w:r>
      <w:r>
        <w:t>agera i fråga om förslaget som lämnats i promemorian Polisens tillgång till information om vissa it</w:t>
      </w:r>
      <w:r w:rsidR="00D6682C">
        <w:t>-</w:t>
      </w:r>
      <w:r>
        <w:t xml:space="preserve">incidenter (Ds 2016:22) om </w:t>
      </w:r>
      <w:r w:rsidR="00231426">
        <w:t>att</w:t>
      </w:r>
      <w:r>
        <w:t xml:space="preserve"> Myndigheten för samhällsskydd och beredskap </w:t>
      </w:r>
      <w:r w:rsidR="00D6682C">
        <w:t xml:space="preserve">(MSB) </w:t>
      </w:r>
      <w:r w:rsidR="00231426">
        <w:t>ska lämna uppgift om vissa rapporterade</w:t>
      </w:r>
      <w:r>
        <w:t xml:space="preserve"> it-incidenter</w:t>
      </w:r>
      <w:r w:rsidR="00231426">
        <w:t xml:space="preserve"> till Polismyndigheten</w:t>
      </w:r>
      <w:r>
        <w:t>.</w:t>
      </w:r>
    </w:p>
    <w:p w14:paraId="09969CB2" w14:textId="77777777" w:rsidR="00834131" w:rsidRDefault="00834131" w:rsidP="00834131">
      <w:pPr>
        <w:pStyle w:val="Brdtext"/>
      </w:pPr>
      <w:r>
        <w:t xml:space="preserve">Det är mycket viktigt att </w:t>
      </w:r>
      <w:r w:rsidR="00FB31F3">
        <w:t xml:space="preserve">polisen </w:t>
      </w:r>
      <w:r>
        <w:t xml:space="preserve">har möjlighet att utreda olika former av it-angrepp. Regeringen beslutade därför redan 2015 om en skyldighet för MSB att skyndsamt uppmana myndigheter som rapporterar it-incidenter som kan antas ha sin grund i brottslig gärning att vända sig till Polismyndigheten. Jag tog därefter initiativ till att utreda frågan vidare. I den </w:t>
      </w:r>
      <w:r w:rsidR="00FB31F3">
        <w:t xml:space="preserve">ovan nämnda </w:t>
      </w:r>
      <w:r>
        <w:t xml:space="preserve">promemorian föreslås att MSB ska vara skyldig att lämna uppgifter om it-incidenter till Polismyndigheten om det finns anledning att anta att incidenten har sin grund i </w:t>
      </w:r>
      <w:r w:rsidR="00FB31F3">
        <w:t xml:space="preserve">en </w:t>
      </w:r>
      <w:r>
        <w:t xml:space="preserve">brottslig gärning. </w:t>
      </w:r>
    </w:p>
    <w:p w14:paraId="45E2ADC7" w14:textId="77777777" w:rsidR="00FC09AD" w:rsidRDefault="00834131" w:rsidP="00834131">
      <w:pPr>
        <w:pStyle w:val="Brdtext"/>
      </w:pPr>
      <w:r>
        <w:t xml:space="preserve">I slutet av förra året träffade MSB och Polismyndigheten en överenskommelse om strategisk och operativ samverkan i vissa it-relaterade frågor. Överenskommelsen syftar bl.a. till att underlätta informationsdelning i samband med hantering och utredning av it-incidenter. </w:t>
      </w:r>
      <w:r w:rsidR="00FB31F3">
        <w:t xml:space="preserve">Mot bakgrund av överenskommelsen har jag inte sett någon anledning att omedelbart gå </w:t>
      </w:r>
    </w:p>
    <w:p w14:paraId="1AC1BB8B" w14:textId="77777777" w:rsidR="00FC09AD" w:rsidRDefault="00FC09AD">
      <w:r>
        <w:br w:type="page"/>
      </w:r>
    </w:p>
    <w:p w14:paraId="09969CB3" w14:textId="243184D6" w:rsidR="00834131" w:rsidRDefault="00FB31F3" w:rsidP="00834131">
      <w:pPr>
        <w:pStyle w:val="Brdtext"/>
      </w:pPr>
      <w:bookmarkStart w:id="1" w:name="_GoBack"/>
      <w:bookmarkEnd w:id="1"/>
      <w:r>
        <w:lastRenderedPageBreak/>
        <w:t xml:space="preserve">vidare med förslaget i promemorian men jag </w:t>
      </w:r>
      <w:r w:rsidR="00834131">
        <w:t xml:space="preserve">avser att </w:t>
      </w:r>
      <w:r>
        <w:t>noga följa samarbetet mellan MSB och Polismyndigheten.</w:t>
      </w:r>
    </w:p>
    <w:p w14:paraId="09969CB4" w14:textId="77777777" w:rsidR="00834131" w:rsidRDefault="00834131" w:rsidP="00834131">
      <w:pPr>
        <w:pStyle w:val="Brdtext"/>
      </w:pPr>
      <w:r>
        <w:t>Stockholm den 11 april 2017</w:t>
      </w:r>
    </w:p>
    <w:p w14:paraId="09969CB5" w14:textId="77777777" w:rsidR="00834131" w:rsidRDefault="00834131" w:rsidP="00834131">
      <w:pPr>
        <w:pStyle w:val="Brdtext"/>
      </w:pPr>
    </w:p>
    <w:p w14:paraId="09969CB6" w14:textId="77777777" w:rsidR="00A2368F" w:rsidRPr="00472EBA" w:rsidRDefault="00834131" w:rsidP="00834131">
      <w:pPr>
        <w:pStyle w:val="Brdtext"/>
      </w:pPr>
      <w:r>
        <w:t>Anders Ygeman</w:t>
      </w:r>
    </w:p>
    <w:p w14:paraId="09969CB7" w14:textId="77777777" w:rsidR="008A7506" w:rsidRDefault="008A7506" w:rsidP="00281106">
      <w:pPr>
        <w:pStyle w:val="Brdtext"/>
      </w:pPr>
    </w:p>
    <w:p w14:paraId="09969CB8" w14:textId="77777777" w:rsidR="0003679E" w:rsidRPr="00222258" w:rsidRDefault="0003679E" w:rsidP="005C120D">
      <w:pPr>
        <w:pStyle w:val="Brdtext"/>
      </w:pPr>
    </w:p>
    <w:sectPr w:rsidR="0003679E" w:rsidRPr="00222258" w:rsidSect="00A2368F">
      <w:footerReference w:type="default" r:id="rId16"/>
      <w:headerReference w:type="first" r:id="rId17"/>
      <w:footerReference w:type="first" r:id="rId18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969CBB" w14:textId="77777777" w:rsidR="002F32F8" w:rsidRDefault="002F32F8" w:rsidP="00A87A54">
      <w:pPr>
        <w:spacing w:after="0" w:line="240" w:lineRule="auto"/>
      </w:pPr>
      <w:r>
        <w:separator/>
      </w:r>
    </w:p>
  </w:endnote>
  <w:endnote w:type="continuationSeparator" w:id="0">
    <w:p w14:paraId="09969CBC" w14:textId="77777777" w:rsidR="002F32F8" w:rsidRDefault="002F32F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9969CB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9969CBD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FC09AD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FC09AD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9969CC0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9969CB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9969CC1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A2368F" w:rsidRPr="00347E11" w14:paraId="09969CE2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9969CE1" w14:textId="77777777" w:rsidR="00A2368F" w:rsidRPr="00347E11" w:rsidRDefault="00A2368F" w:rsidP="00347E11">
          <w:pPr>
            <w:pStyle w:val="Sidfot"/>
            <w:rPr>
              <w:sz w:val="8"/>
            </w:rPr>
          </w:pPr>
        </w:p>
      </w:tc>
    </w:tr>
    <w:tr w:rsidR="00A2368F" w:rsidRPr="00EE3C0F" w14:paraId="09969CE9" w14:textId="77777777" w:rsidTr="00C26068">
      <w:trPr>
        <w:trHeight w:val="227"/>
      </w:trPr>
      <w:tc>
        <w:tcPr>
          <w:tcW w:w="4074" w:type="dxa"/>
        </w:tcPr>
        <w:p w14:paraId="09969CE3" w14:textId="77777777" w:rsidR="00A2368F" w:rsidRDefault="00A2368F" w:rsidP="00C26068">
          <w:pPr>
            <w:pStyle w:val="Sidfot"/>
          </w:pPr>
          <w:r>
            <w:t>Telefonväxel: 08-405 10 00</w:t>
          </w:r>
        </w:p>
        <w:p w14:paraId="09969CE4" w14:textId="77777777" w:rsidR="00A2368F" w:rsidRDefault="00A2368F" w:rsidP="00C26068">
          <w:pPr>
            <w:pStyle w:val="Sidfot"/>
          </w:pPr>
          <w:r>
            <w:t>Fax: 08-20 27 34</w:t>
          </w:r>
        </w:p>
        <w:p w14:paraId="09969CE5" w14:textId="77777777" w:rsidR="00A2368F" w:rsidRPr="00F53AEA" w:rsidRDefault="00A2368F" w:rsidP="00C26068">
          <w:pPr>
            <w:pStyle w:val="Sidfot"/>
          </w:pPr>
          <w:r>
            <w:t>Webb: www.regeringen.se</w:t>
          </w:r>
        </w:p>
      </w:tc>
      <w:tc>
        <w:tcPr>
          <w:tcW w:w="4451" w:type="dxa"/>
        </w:tcPr>
        <w:p w14:paraId="09969CE6" w14:textId="77777777" w:rsidR="00A2368F" w:rsidRDefault="00A2368F" w:rsidP="00F53AEA">
          <w:pPr>
            <w:pStyle w:val="Sidfot"/>
          </w:pPr>
          <w:r>
            <w:t>Postadress: 103 33 Stockholm</w:t>
          </w:r>
        </w:p>
        <w:p w14:paraId="09969CE7" w14:textId="77777777" w:rsidR="00A2368F" w:rsidRDefault="00A2368F" w:rsidP="00F53AEA">
          <w:pPr>
            <w:pStyle w:val="Sidfot"/>
          </w:pPr>
          <w:r>
            <w:t>Besöksadress: Rosenbad 4</w:t>
          </w:r>
        </w:p>
        <w:p w14:paraId="09969CE8" w14:textId="77777777" w:rsidR="00A2368F" w:rsidRPr="00F53AEA" w:rsidRDefault="00A2368F" w:rsidP="00F53AEA">
          <w:pPr>
            <w:pStyle w:val="Sidfot"/>
          </w:pPr>
          <w:r>
            <w:t>E-post: ju.registrator@regeringskansliet.se</w:t>
          </w:r>
        </w:p>
      </w:tc>
    </w:tr>
  </w:tbl>
  <w:p w14:paraId="09969CEA" w14:textId="77777777" w:rsidR="00093408" w:rsidRPr="00A9168B" w:rsidRDefault="00093408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969CB9" w14:textId="77777777" w:rsidR="002F32F8" w:rsidRDefault="002F32F8" w:rsidP="00A87A54">
      <w:pPr>
        <w:spacing w:after="0" w:line="240" w:lineRule="auto"/>
      </w:pPr>
      <w:r>
        <w:separator/>
      </w:r>
    </w:p>
  </w:footnote>
  <w:footnote w:type="continuationSeparator" w:id="0">
    <w:p w14:paraId="09969CBA" w14:textId="77777777" w:rsidR="002F32F8" w:rsidRDefault="002F32F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2368F" w14:paraId="09969CC5" w14:textId="77777777" w:rsidTr="00C93EBA">
      <w:trPr>
        <w:trHeight w:val="227"/>
      </w:trPr>
      <w:tc>
        <w:tcPr>
          <w:tcW w:w="5534" w:type="dxa"/>
        </w:tcPr>
        <w:p w14:paraId="09969CC2" w14:textId="77777777" w:rsidR="00A2368F" w:rsidRPr="007D73AB" w:rsidRDefault="00A2368F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7140213BC114410B8405DF92982E0E23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14:paraId="09969CC3" w14:textId="77777777" w:rsidR="00A2368F" w:rsidRPr="007D73AB" w:rsidRDefault="00A2368F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14:paraId="09969CC4" w14:textId="77777777" w:rsidR="00A2368F" w:rsidRDefault="00A2368F" w:rsidP="005A703A">
          <w:pPr>
            <w:pStyle w:val="Sidhuvud"/>
          </w:pPr>
        </w:p>
      </w:tc>
    </w:tr>
    <w:tr w:rsidR="00A2368F" w14:paraId="09969CCE" w14:textId="77777777" w:rsidTr="00C93EBA">
      <w:trPr>
        <w:trHeight w:val="1928"/>
      </w:trPr>
      <w:tc>
        <w:tcPr>
          <w:tcW w:w="5534" w:type="dxa"/>
        </w:tcPr>
        <w:p w14:paraId="09969CC6" w14:textId="77777777" w:rsidR="00A2368F" w:rsidRPr="00340DE0" w:rsidRDefault="00A2368F" w:rsidP="00340DE0">
          <w:pPr>
            <w:pStyle w:val="Sidhuvud"/>
          </w:pPr>
          <w:bookmarkStart w:id="2" w:name="Logo"/>
          <w:bookmarkEnd w:id="2"/>
          <w:r>
            <w:rPr>
              <w:noProof/>
              <w:lang w:eastAsia="sv-SE"/>
            </w:rPr>
            <w:drawing>
              <wp:inline distT="0" distB="0" distL="0" distR="0" wp14:anchorId="09969CEB" wp14:editId="09969CEC">
                <wp:extent cx="1737364" cy="493777"/>
                <wp:effectExtent l="0" t="0" r="0" b="1905"/>
                <wp:docPr id="1" name="Bildobjekt 1" descr="C:\ProgramData\RK-IT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9969CC7" w14:textId="77777777" w:rsidR="00A2368F" w:rsidRPr="00710A6C" w:rsidRDefault="00A2368F" w:rsidP="00EE3C0F">
          <w:pPr>
            <w:pStyle w:val="Sidhuvud"/>
            <w:rPr>
              <w:b/>
            </w:rPr>
          </w:pPr>
        </w:p>
        <w:p w14:paraId="09969CC8" w14:textId="77777777" w:rsidR="00A2368F" w:rsidRDefault="00A2368F" w:rsidP="00EE3C0F">
          <w:pPr>
            <w:pStyle w:val="Sidhuvud"/>
          </w:pPr>
        </w:p>
        <w:p w14:paraId="09969CC9" w14:textId="77777777" w:rsidR="00A2368F" w:rsidRDefault="00A2368F" w:rsidP="00EE3C0F">
          <w:pPr>
            <w:pStyle w:val="Sidhuvud"/>
          </w:pPr>
        </w:p>
        <w:sdt>
          <w:sdtPr>
            <w:rPr>
              <w:sz w:val="20"/>
            </w:rPr>
            <w:alias w:val="HeaderDate"/>
            <w:tag w:val="ccRKShow_HeaderDate"/>
            <w:id w:val="823010959"/>
            <w:placeholder>
              <w:docPart w:val="3DC14475FF134818B4C82DD38D8DA094"/>
            </w:placeholder>
            <w:dataBinding w:prefixMappings="xmlns:ns0='http://lp/documentinfo/RK' " w:xpath="/ns0:DocumentInfo[1]/ns0:BaseInfo[1]/ns0:HeaderDate[1]" w:storeItemID="{B73E6D89-7315-47A5-983C-9F09E195F088}"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09969CCA" w14:textId="77777777" w:rsidR="00A2368F" w:rsidRDefault="008E258B" w:rsidP="00EE3C0F">
              <w:pPr>
                <w:pStyle w:val="Sidhuvud"/>
              </w:pPr>
              <w:r w:rsidRPr="00834131">
                <w:rPr>
                  <w:sz w:val="20"/>
                </w:rPr>
                <w:t>Ju2017</w:t>
              </w:r>
              <w:r w:rsidR="00A2368F" w:rsidRPr="00834131">
                <w:rPr>
                  <w:sz w:val="20"/>
                </w:rPr>
                <w:t>/</w:t>
              </w:r>
              <w:r w:rsidR="00834131" w:rsidRPr="00834131">
                <w:rPr>
                  <w:sz w:val="20"/>
                </w:rPr>
                <w:t>03072/</w:t>
              </w:r>
              <w:r w:rsidR="00A2368F" w:rsidRPr="00834131">
                <w:rPr>
                  <w:sz w:val="20"/>
                </w:rPr>
                <w:t>POL</w:t>
              </w:r>
            </w:p>
          </w:sdtContent>
        </w:sdt>
        <w:sdt>
          <w:sdtPr>
            <w:alias w:val="DocNumber"/>
            <w:tag w:val="DocNumber"/>
            <w:id w:val="1636522252"/>
            <w:placeholder>
              <w:docPart w:val="AAF73A7085534A9DBECC9AD4C3B814FB"/>
            </w:placeholder>
            <w:showingPlcHdr/>
            <w:dataBinding w:prefixMappings="xmlns:ns0='http://lp/documentinfo/RK' " w:xpath="/ns0:DocumentInfo[1]/ns0:BaseInfo[1]/ns0:DocNumber[1]" w:storeItemID="{B73E6D89-7315-47A5-983C-9F09E195F088}"/>
            <w:text/>
          </w:sdtPr>
          <w:sdtEndPr/>
          <w:sdtContent>
            <w:p w14:paraId="09969CCB" w14:textId="77777777" w:rsidR="00A2368F" w:rsidRDefault="00A2368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9969CCC" w14:textId="77777777" w:rsidR="00A2368F" w:rsidRDefault="00A2368F" w:rsidP="00EE3C0F">
          <w:pPr>
            <w:pStyle w:val="Sidhuvud"/>
          </w:pPr>
        </w:p>
      </w:tc>
      <w:tc>
        <w:tcPr>
          <w:tcW w:w="1134" w:type="dxa"/>
        </w:tcPr>
        <w:p w14:paraId="09969CCD" w14:textId="77777777" w:rsidR="00A2368F" w:rsidRPr="0094502D" w:rsidRDefault="00A2368F" w:rsidP="0094502D">
          <w:pPr>
            <w:pStyle w:val="Sidhuvud"/>
          </w:pPr>
        </w:p>
      </w:tc>
    </w:tr>
    <w:tr w:rsidR="00A2368F" w14:paraId="09969CDF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p w14:paraId="09969CCF" w14:textId="77777777" w:rsidR="00A2368F" w:rsidRDefault="00A2368F" w:rsidP="00340DE0">
          <w:pPr>
            <w:pStyle w:val="Sidhuvud"/>
            <w:rPr>
              <w:b/>
            </w:rPr>
          </w:pPr>
          <w:r w:rsidRPr="00A2368F">
            <w:rPr>
              <w:b/>
            </w:rPr>
            <w:t>Justitiedepartementet</w:t>
          </w:r>
        </w:p>
        <w:p w14:paraId="09969CD0" w14:textId="77777777" w:rsidR="00A2368F" w:rsidRPr="00A2368F" w:rsidRDefault="00A2368F" w:rsidP="00340DE0">
          <w:pPr>
            <w:pStyle w:val="Sidhuvud"/>
          </w:pPr>
          <w:r w:rsidRPr="00A2368F">
            <w:t>Inrikesministern</w:t>
          </w:r>
        </w:p>
        <w:p w14:paraId="279A6239" w14:textId="77777777" w:rsidR="00A2368F" w:rsidRPr="00FC09AD" w:rsidRDefault="00A2368F" w:rsidP="00FC09AD"/>
      </w:tc>
      <w:sdt>
        <w:sdtPr>
          <w:alias w:val="Recipient"/>
          <w:tag w:val="ccRKShow_Recipient"/>
          <w:id w:val="-1825270627"/>
          <w:placeholder>
            <w:docPart w:val="1FF8783EA27C408D968EA8BBF444D628"/>
          </w:placeholder>
          <w:dataBinding w:prefixMappings="xmlns:ns0='http://lp/documentinfo/RK' " w:xpath="/ns0:DocumentInfo[1]/ns0:BaseInfo[1]/ns0:Recipient[1]" w:storeItemID="{B73E6D89-7315-47A5-983C-9F09E195F088}"/>
          <w:text w:multiLine="1"/>
        </w:sdtPr>
        <w:sdtEndPr/>
        <w:sdtContent>
          <w:tc>
            <w:tcPr>
              <w:tcW w:w="3170" w:type="dxa"/>
            </w:tcPr>
            <w:p w14:paraId="09969CDD" w14:textId="77777777" w:rsidR="00A2368F" w:rsidRDefault="00A2368F" w:rsidP="00547B89">
              <w:pPr>
                <w:pStyle w:val="Sidhuvud"/>
              </w:pPr>
              <w:r>
                <w:t xml:space="preserve"> Till riksdagen</w:t>
              </w:r>
            </w:p>
          </w:tc>
        </w:sdtContent>
      </w:sdt>
      <w:tc>
        <w:tcPr>
          <w:tcW w:w="1134" w:type="dxa"/>
        </w:tcPr>
        <w:p w14:paraId="09969CDE" w14:textId="77777777" w:rsidR="00A2368F" w:rsidRDefault="00A2368F" w:rsidP="003E6020">
          <w:pPr>
            <w:pStyle w:val="Sidhuvud"/>
          </w:pPr>
        </w:p>
      </w:tc>
    </w:tr>
  </w:tbl>
  <w:p w14:paraId="09969CE0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D7E9142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780CF3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76A5F54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0F46A44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4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68F"/>
    <w:rsid w:val="00004D5C"/>
    <w:rsid w:val="00005F68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53CAA"/>
    <w:rsid w:val="00057FE0"/>
    <w:rsid w:val="00066BC9"/>
    <w:rsid w:val="0007033C"/>
    <w:rsid w:val="000757FC"/>
    <w:rsid w:val="000862E0"/>
    <w:rsid w:val="000873C3"/>
    <w:rsid w:val="00093408"/>
    <w:rsid w:val="0009435C"/>
    <w:rsid w:val="000C61D1"/>
    <w:rsid w:val="000E12D9"/>
    <w:rsid w:val="000F00B8"/>
    <w:rsid w:val="0011413E"/>
    <w:rsid w:val="00121002"/>
    <w:rsid w:val="00130EC3"/>
    <w:rsid w:val="001428E2"/>
    <w:rsid w:val="00170CE4"/>
    <w:rsid w:val="0017300E"/>
    <w:rsid w:val="00173126"/>
    <w:rsid w:val="00192350"/>
    <w:rsid w:val="00192E34"/>
    <w:rsid w:val="00197A8A"/>
    <w:rsid w:val="001A2A61"/>
    <w:rsid w:val="001C4980"/>
    <w:rsid w:val="001C5DC9"/>
    <w:rsid w:val="001C71A9"/>
    <w:rsid w:val="001E1A13"/>
    <w:rsid w:val="001F0629"/>
    <w:rsid w:val="001F0736"/>
    <w:rsid w:val="001F4302"/>
    <w:rsid w:val="001F525B"/>
    <w:rsid w:val="001F6BBE"/>
    <w:rsid w:val="00204079"/>
    <w:rsid w:val="002102FD"/>
    <w:rsid w:val="0021104B"/>
    <w:rsid w:val="00211B4E"/>
    <w:rsid w:val="00213204"/>
    <w:rsid w:val="00213258"/>
    <w:rsid w:val="00222258"/>
    <w:rsid w:val="00223AD6"/>
    <w:rsid w:val="0022666A"/>
    <w:rsid w:val="00231426"/>
    <w:rsid w:val="00233D52"/>
    <w:rsid w:val="00237147"/>
    <w:rsid w:val="00260D2D"/>
    <w:rsid w:val="00271D00"/>
    <w:rsid w:val="00275872"/>
    <w:rsid w:val="00281106"/>
    <w:rsid w:val="00282D27"/>
    <w:rsid w:val="00292420"/>
    <w:rsid w:val="00296B7A"/>
    <w:rsid w:val="002A6820"/>
    <w:rsid w:val="002C5B48"/>
    <w:rsid w:val="002D2647"/>
    <w:rsid w:val="002D4298"/>
    <w:rsid w:val="002D4829"/>
    <w:rsid w:val="002E4D3F"/>
    <w:rsid w:val="002F32F8"/>
    <w:rsid w:val="002F59E0"/>
    <w:rsid w:val="002F66A6"/>
    <w:rsid w:val="003050DB"/>
    <w:rsid w:val="00310561"/>
    <w:rsid w:val="00311D8C"/>
    <w:rsid w:val="003128E2"/>
    <w:rsid w:val="00321621"/>
    <w:rsid w:val="003240E1"/>
    <w:rsid w:val="00326C03"/>
    <w:rsid w:val="00327474"/>
    <w:rsid w:val="00340DE0"/>
    <w:rsid w:val="00341F47"/>
    <w:rsid w:val="00342327"/>
    <w:rsid w:val="00347E11"/>
    <w:rsid w:val="00350696"/>
    <w:rsid w:val="00350C92"/>
    <w:rsid w:val="0035756A"/>
    <w:rsid w:val="00365461"/>
    <w:rsid w:val="00370311"/>
    <w:rsid w:val="00380663"/>
    <w:rsid w:val="003853E3"/>
    <w:rsid w:val="0038587E"/>
    <w:rsid w:val="00392ED4"/>
    <w:rsid w:val="00394D4C"/>
    <w:rsid w:val="003A1315"/>
    <w:rsid w:val="003A2E73"/>
    <w:rsid w:val="003A5969"/>
    <w:rsid w:val="003A5C58"/>
    <w:rsid w:val="003B0C81"/>
    <w:rsid w:val="003C7BE0"/>
    <w:rsid w:val="003D0DD3"/>
    <w:rsid w:val="003D17EF"/>
    <w:rsid w:val="003D3535"/>
    <w:rsid w:val="003E6020"/>
    <w:rsid w:val="0041223B"/>
    <w:rsid w:val="00413A4E"/>
    <w:rsid w:val="00415163"/>
    <w:rsid w:val="004157BE"/>
    <w:rsid w:val="0042068E"/>
    <w:rsid w:val="00422030"/>
    <w:rsid w:val="00422A7F"/>
    <w:rsid w:val="00441D70"/>
    <w:rsid w:val="0045607E"/>
    <w:rsid w:val="0046337E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A66B1"/>
    <w:rsid w:val="004B1E7B"/>
    <w:rsid w:val="004B35E7"/>
    <w:rsid w:val="004B63BF"/>
    <w:rsid w:val="004B66DA"/>
    <w:rsid w:val="004B7DFF"/>
    <w:rsid w:val="004C5686"/>
    <w:rsid w:val="004C70EE"/>
    <w:rsid w:val="004D766C"/>
    <w:rsid w:val="004E1DE3"/>
    <w:rsid w:val="004E25CD"/>
    <w:rsid w:val="004E6D22"/>
    <w:rsid w:val="004F0448"/>
    <w:rsid w:val="004F1EA0"/>
    <w:rsid w:val="004F6525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7799"/>
    <w:rsid w:val="00571A0B"/>
    <w:rsid w:val="005747D0"/>
    <w:rsid w:val="005850D7"/>
    <w:rsid w:val="0058522F"/>
    <w:rsid w:val="00596E2B"/>
    <w:rsid w:val="005A2022"/>
    <w:rsid w:val="005A5193"/>
    <w:rsid w:val="005B115A"/>
    <w:rsid w:val="005B537F"/>
    <w:rsid w:val="005C120D"/>
    <w:rsid w:val="005D07C2"/>
    <w:rsid w:val="005E2F29"/>
    <w:rsid w:val="005E4E79"/>
    <w:rsid w:val="005E5CE7"/>
    <w:rsid w:val="00605718"/>
    <w:rsid w:val="00605C66"/>
    <w:rsid w:val="006175D7"/>
    <w:rsid w:val="006208E5"/>
    <w:rsid w:val="00631F82"/>
    <w:rsid w:val="00647FD7"/>
    <w:rsid w:val="00650080"/>
    <w:rsid w:val="00651F17"/>
    <w:rsid w:val="00654B4D"/>
    <w:rsid w:val="0065559D"/>
    <w:rsid w:val="00660D84"/>
    <w:rsid w:val="0066378C"/>
    <w:rsid w:val="00670A48"/>
    <w:rsid w:val="00672F6F"/>
    <w:rsid w:val="00674C8B"/>
    <w:rsid w:val="0069523C"/>
    <w:rsid w:val="006962CA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2266"/>
    <w:rsid w:val="00712593"/>
    <w:rsid w:val="00740D25"/>
    <w:rsid w:val="00743E09"/>
    <w:rsid w:val="00750C93"/>
    <w:rsid w:val="00754E24"/>
    <w:rsid w:val="00757B3B"/>
    <w:rsid w:val="00773075"/>
    <w:rsid w:val="00773F36"/>
    <w:rsid w:val="00776254"/>
    <w:rsid w:val="00776AD6"/>
    <w:rsid w:val="00777CFF"/>
    <w:rsid w:val="00782B3F"/>
    <w:rsid w:val="00782E3C"/>
    <w:rsid w:val="0079641B"/>
    <w:rsid w:val="007A1856"/>
    <w:rsid w:val="007A1887"/>
    <w:rsid w:val="007A629C"/>
    <w:rsid w:val="007A6348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4131"/>
    <w:rsid w:val="008349AA"/>
    <w:rsid w:val="008375D5"/>
    <w:rsid w:val="008431AF"/>
    <w:rsid w:val="008504F6"/>
    <w:rsid w:val="00863BB7"/>
    <w:rsid w:val="00875DDD"/>
    <w:rsid w:val="00881BC6"/>
    <w:rsid w:val="008860CC"/>
    <w:rsid w:val="00891929"/>
    <w:rsid w:val="00893029"/>
    <w:rsid w:val="0089514A"/>
    <w:rsid w:val="008A0A0D"/>
    <w:rsid w:val="008A4CEA"/>
    <w:rsid w:val="008A7506"/>
    <w:rsid w:val="008B1603"/>
    <w:rsid w:val="008C4538"/>
    <w:rsid w:val="008C562B"/>
    <w:rsid w:val="008D2D6B"/>
    <w:rsid w:val="008D3090"/>
    <w:rsid w:val="008D4306"/>
    <w:rsid w:val="008D4508"/>
    <w:rsid w:val="008D4DC4"/>
    <w:rsid w:val="008D7CAF"/>
    <w:rsid w:val="008E258B"/>
    <w:rsid w:val="008E65A8"/>
    <w:rsid w:val="008E77D6"/>
    <w:rsid w:val="009036E7"/>
    <w:rsid w:val="0091053B"/>
    <w:rsid w:val="00912945"/>
    <w:rsid w:val="00935814"/>
    <w:rsid w:val="0094502D"/>
    <w:rsid w:val="00947013"/>
    <w:rsid w:val="00970F1C"/>
    <w:rsid w:val="00984EA2"/>
    <w:rsid w:val="00986CC3"/>
    <w:rsid w:val="0099068E"/>
    <w:rsid w:val="009920AA"/>
    <w:rsid w:val="009A4D0A"/>
    <w:rsid w:val="009C2459"/>
    <w:rsid w:val="009C255A"/>
    <w:rsid w:val="009C2B46"/>
    <w:rsid w:val="009C4448"/>
    <w:rsid w:val="009C610D"/>
    <w:rsid w:val="009D4E9F"/>
    <w:rsid w:val="009D5D40"/>
    <w:rsid w:val="009D6B1B"/>
    <w:rsid w:val="009E107B"/>
    <w:rsid w:val="009E18D6"/>
    <w:rsid w:val="00A00D24"/>
    <w:rsid w:val="00A01F5C"/>
    <w:rsid w:val="00A2019A"/>
    <w:rsid w:val="00A2368F"/>
    <w:rsid w:val="00A3270B"/>
    <w:rsid w:val="00A379E4"/>
    <w:rsid w:val="00A43B02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840"/>
    <w:rsid w:val="00A71A9E"/>
    <w:rsid w:val="00A7382D"/>
    <w:rsid w:val="00A743AC"/>
    <w:rsid w:val="00A8483F"/>
    <w:rsid w:val="00A870B0"/>
    <w:rsid w:val="00A87A54"/>
    <w:rsid w:val="00A9168B"/>
    <w:rsid w:val="00AA1809"/>
    <w:rsid w:val="00AB00D0"/>
    <w:rsid w:val="00AB5519"/>
    <w:rsid w:val="00AB6313"/>
    <w:rsid w:val="00AB71DD"/>
    <w:rsid w:val="00AC15C5"/>
    <w:rsid w:val="00AD0E75"/>
    <w:rsid w:val="00AF0BB7"/>
    <w:rsid w:val="00AF0BDE"/>
    <w:rsid w:val="00AF0EDE"/>
    <w:rsid w:val="00B0234E"/>
    <w:rsid w:val="00B06751"/>
    <w:rsid w:val="00B149E2"/>
    <w:rsid w:val="00B2169D"/>
    <w:rsid w:val="00B21CBB"/>
    <w:rsid w:val="00B263C0"/>
    <w:rsid w:val="00B316CA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84409"/>
    <w:rsid w:val="00BB5683"/>
    <w:rsid w:val="00BC17DF"/>
    <w:rsid w:val="00BD0826"/>
    <w:rsid w:val="00BD15AB"/>
    <w:rsid w:val="00BE3210"/>
    <w:rsid w:val="00BF4F06"/>
    <w:rsid w:val="00BF534E"/>
    <w:rsid w:val="00BF5717"/>
    <w:rsid w:val="00C141C6"/>
    <w:rsid w:val="00C2071A"/>
    <w:rsid w:val="00C20ACB"/>
    <w:rsid w:val="00C23703"/>
    <w:rsid w:val="00C26068"/>
    <w:rsid w:val="00C271A8"/>
    <w:rsid w:val="00C36E3A"/>
    <w:rsid w:val="00C37A77"/>
    <w:rsid w:val="00C41141"/>
    <w:rsid w:val="00C461E6"/>
    <w:rsid w:val="00C508BE"/>
    <w:rsid w:val="00C63EC4"/>
    <w:rsid w:val="00C9061B"/>
    <w:rsid w:val="00C93EBA"/>
    <w:rsid w:val="00CA7FF5"/>
    <w:rsid w:val="00CB07E5"/>
    <w:rsid w:val="00CB1E7C"/>
    <w:rsid w:val="00CB2EA1"/>
    <w:rsid w:val="00CB2F84"/>
    <w:rsid w:val="00CB43F1"/>
    <w:rsid w:val="00CB6A8A"/>
    <w:rsid w:val="00CB6EDE"/>
    <w:rsid w:val="00CC41BA"/>
    <w:rsid w:val="00CD1C6C"/>
    <w:rsid w:val="00CD6169"/>
    <w:rsid w:val="00CD6D76"/>
    <w:rsid w:val="00CE20BC"/>
    <w:rsid w:val="00CF1FD8"/>
    <w:rsid w:val="00CF4FDC"/>
    <w:rsid w:val="00D021D2"/>
    <w:rsid w:val="00D061BB"/>
    <w:rsid w:val="00D07BE1"/>
    <w:rsid w:val="00D116C0"/>
    <w:rsid w:val="00D13433"/>
    <w:rsid w:val="00D13D8A"/>
    <w:rsid w:val="00D279D8"/>
    <w:rsid w:val="00D27C8E"/>
    <w:rsid w:val="00D4141B"/>
    <w:rsid w:val="00D4145D"/>
    <w:rsid w:val="00D5467F"/>
    <w:rsid w:val="00D55837"/>
    <w:rsid w:val="00D60F51"/>
    <w:rsid w:val="00D6682C"/>
    <w:rsid w:val="00D6730A"/>
    <w:rsid w:val="00D674A6"/>
    <w:rsid w:val="00D74B7C"/>
    <w:rsid w:val="00D76068"/>
    <w:rsid w:val="00D76B01"/>
    <w:rsid w:val="00D804A2"/>
    <w:rsid w:val="00D84704"/>
    <w:rsid w:val="00D95424"/>
    <w:rsid w:val="00DA5C0D"/>
    <w:rsid w:val="00DB714B"/>
    <w:rsid w:val="00DD0722"/>
    <w:rsid w:val="00DD212F"/>
    <w:rsid w:val="00DF5BFB"/>
    <w:rsid w:val="00E022DA"/>
    <w:rsid w:val="00E03BCB"/>
    <w:rsid w:val="00E124DC"/>
    <w:rsid w:val="00E406DF"/>
    <w:rsid w:val="00E469E4"/>
    <w:rsid w:val="00E475C3"/>
    <w:rsid w:val="00E509B0"/>
    <w:rsid w:val="00E54246"/>
    <w:rsid w:val="00E55D8E"/>
    <w:rsid w:val="00EA1688"/>
    <w:rsid w:val="00EA4C83"/>
    <w:rsid w:val="00EC1DA0"/>
    <w:rsid w:val="00EC329B"/>
    <w:rsid w:val="00EC73EB"/>
    <w:rsid w:val="00ED592E"/>
    <w:rsid w:val="00ED6ABD"/>
    <w:rsid w:val="00ED72E1"/>
    <w:rsid w:val="00EE3C0F"/>
    <w:rsid w:val="00EE6810"/>
    <w:rsid w:val="00EF2A7F"/>
    <w:rsid w:val="00EF4803"/>
    <w:rsid w:val="00EF5127"/>
    <w:rsid w:val="00F03EAC"/>
    <w:rsid w:val="00F04B7C"/>
    <w:rsid w:val="00F14024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6392C"/>
    <w:rsid w:val="00F64256"/>
    <w:rsid w:val="00F66093"/>
    <w:rsid w:val="00F70848"/>
    <w:rsid w:val="00F829C7"/>
    <w:rsid w:val="00F834AA"/>
    <w:rsid w:val="00F848D6"/>
    <w:rsid w:val="00F943C8"/>
    <w:rsid w:val="00F96B28"/>
    <w:rsid w:val="00FA41B4"/>
    <w:rsid w:val="00FA5DDD"/>
    <w:rsid w:val="00FA7644"/>
    <w:rsid w:val="00FB31F3"/>
    <w:rsid w:val="00FC09AD"/>
    <w:rsid w:val="00FD0B7B"/>
    <w:rsid w:val="00FE1DCC"/>
    <w:rsid w:val="00FF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9969C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605C66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A2368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2368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2368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2368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23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2368F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A2368F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A2368F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A2368F"/>
  </w:style>
  <w:style w:type="paragraph" w:styleId="Avslutandetext">
    <w:name w:val="Closing"/>
    <w:basedOn w:val="Normal"/>
    <w:link w:val="AvslutandetextChar"/>
    <w:uiPriority w:val="99"/>
    <w:semiHidden/>
    <w:unhideWhenUsed/>
    <w:rsid w:val="00A2368F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A2368F"/>
  </w:style>
  <w:style w:type="paragraph" w:styleId="Avsndaradress-brev">
    <w:name w:val="envelope return"/>
    <w:basedOn w:val="Normal"/>
    <w:uiPriority w:val="99"/>
    <w:semiHidden/>
    <w:unhideWhenUsed/>
    <w:rsid w:val="00A2368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A2368F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A2368F"/>
  </w:style>
  <w:style w:type="paragraph" w:styleId="Brdtext3">
    <w:name w:val="Body Text 3"/>
    <w:basedOn w:val="Normal"/>
    <w:link w:val="Brdtext3Char"/>
    <w:uiPriority w:val="99"/>
    <w:semiHidden/>
    <w:unhideWhenUsed/>
    <w:rsid w:val="00A2368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A2368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A2368F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A2368F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A2368F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A2368F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A2368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A2368F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A2368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A2368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2368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A2368F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A2368F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A2368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A2368F"/>
  </w:style>
  <w:style w:type="character" w:customStyle="1" w:styleId="DatumChar">
    <w:name w:val="Datum Char"/>
    <w:basedOn w:val="Standardstycketeckensnitt"/>
    <w:link w:val="Datum"/>
    <w:uiPriority w:val="99"/>
    <w:semiHidden/>
    <w:rsid w:val="00A2368F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23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A2368F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A2368F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A2368F"/>
  </w:style>
  <w:style w:type="paragraph" w:styleId="Figurfrteckning">
    <w:name w:val="table of figures"/>
    <w:basedOn w:val="Normal"/>
    <w:next w:val="Normal"/>
    <w:uiPriority w:val="99"/>
    <w:semiHidden/>
    <w:unhideWhenUsed/>
    <w:rsid w:val="00A2368F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A2368F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A2368F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A2368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A2368F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A2368F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A2368F"/>
    <w:pPr>
      <w:pBdr>
        <w:top w:val="single" w:sz="2" w:space="10" w:color="1A3050" w:themeColor="accent1" w:shadow="1" w:frame="1"/>
        <w:left w:val="single" w:sz="2" w:space="10" w:color="1A3050" w:themeColor="accent1" w:shadow="1" w:frame="1"/>
        <w:bottom w:val="single" w:sz="2" w:space="10" w:color="1A3050" w:themeColor="accent1" w:shadow="1" w:frame="1"/>
        <w:right w:val="single" w:sz="2" w:space="10" w:color="1A3050" w:themeColor="accent1" w:shadow="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A2368F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A2368F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2368F"/>
  </w:style>
  <w:style w:type="paragraph" w:styleId="Innehll4">
    <w:name w:val="toc 4"/>
    <w:basedOn w:val="Normal"/>
    <w:next w:val="Normal"/>
    <w:autoRedefine/>
    <w:uiPriority w:val="39"/>
    <w:semiHidden/>
    <w:unhideWhenUsed/>
    <w:rsid w:val="00A2368F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A2368F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A2368F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A2368F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A2368F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A2368F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A2368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2368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2368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2368F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A2368F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A2368F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A2368F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A2368F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A2368F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A2368F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A2368F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A2368F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A2368F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A2368F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A2368F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A2368F"/>
  </w:style>
  <w:style w:type="paragraph" w:styleId="Makrotext">
    <w:name w:val="macro"/>
    <w:link w:val="MakrotextChar"/>
    <w:uiPriority w:val="99"/>
    <w:semiHidden/>
    <w:unhideWhenUsed/>
    <w:rsid w:val="00A2368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A2368F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A2368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A2368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A2368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A2368F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A2368F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A2368F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2368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2368F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A2368F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A2368F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A2368F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2368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2368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2368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A2368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A2368F"/>
  </w:style>
  <w:style w:type="paragraph" w:styleId="Slutkommentar">
    <w:name w:val="endnote text"/>
    <w:basedOn w:val="Normal"/>
    <w:link w:val="SlutkommentarChar"/>
    <w:uiPriority w:val="99"/>
    <w:semiHidden/>
    <w:unhideWhenUsed/>
    <w:rsid w:val="00A2368F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A2368F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2368F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2368F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2368F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2368F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Avsndare">
    <w:name w:val="Avsändare"/>
    <w:basedOn w:val="Normal"/>
    <w:rsid w:val="00A2368F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605C66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A2368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2368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2368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2368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23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2368F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A2368F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A2368F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A2368F"/>
  </w:style>
  <w:style w:type="paragraph" w:styleId="Avslutandetext">
    <w:name w:val="Closing"/>
    <w:basedOn w:val="Normal"/>
    <w:link w:val="AvslutandetextChar"/>
    <w:uiPriority w:val="99"/>
    <w:semiHidden/>
    <w:unhideWhenUsed/>
    <w:rsid w:val="00A2368F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A2368F"/>
  </w:style>
  <w:style w:type="paragraph" w:styleId="Avsndaradress-brev">
    <w:name w:val="envelope return"/>
    <w:basedOn w:val="Normal"/>
    <w:uiPriority w:val="99"/>
    <w:semiHidden/>
    <w:unhideWhenUsed/>
    <w:rsid w:val="00A2368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A2368F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A2368F"/>
  </w:style>
  <w:style w:type="paragraph" w:styleId="Brdtext3">
    <w:name w:val="Body Text 3"/>
    <w:basedOn w:val="Normal"/>
    <w:link w:val="Brdtext3Char"/>
    <w:uiPriority w:val="99"/>
    <w:semiHidden/>
    <w:unhideWhenUsed/>
    <w:rsid w:val="00A2368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A2368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A2368F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A2368F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A2368F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A2368F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A2368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A2368F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A2368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A2368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2368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A2368F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A2368F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A2368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A2368F"/>
  </w:style>
  <w:style w:type="character" w:customStyle="1" w:styleId="DatumChar">
    <w:name w:val="Datum Char"/>
    <w:basedOn w:val="Standardstycketeckensnitt"/>
    <w:link w:val="Datum"/>
    <w:uiPriority w:val="99"/>
    <w:semiHidden/>
    <w:rsid w:val="00A2368F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23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A2368F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A2368F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A2368F"/>
  </w:style>
  <w:style w:type="paragraph" w:styleId="Figurfrteckning">
    <w:name w:val="table of figures"/>
    <w:basedOn w:val="Normal"/>
    <w:next w:val="Normal"/>
    <w:uiPriority w:val="99"/>
    <w:semiHidden/>
    <w:unhideWhenUsed/>
    <w:rsid w:val="00A2368F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A2368F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A2368F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A2368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A2368F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A2368F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A2368F"/>
    <w:pPr>
      <w:pBdr>
        <w:top w:val="single" w:sz="2" w:space="10" w:color="1A3050" w:themeColor="accent1" w:shadow="1" w:frame="1"/>
        <w:left w:val="single" w:sz="2" w:space="10" w:color="1A3050" w:themeColor="accent1" w:shadow="1" w:frame="1"/>
        <w:bottom w:val="single" w:sz="2" w:space="10" w:color="1A3050" w:themeColor="accent1" w:shadow="1" w:frame="1"/>
        <w:right w:val="single" w:sz="2" w:space="10" w:color="1A3050" w:themeColor="accent1" w:shadow="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A2368F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A2368F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2368F"/>
  </w:style>
  <w:style w:type="paragraph" w:styleId="Innehll4">
    <w:name w:val="toc 4"/>
    <w:basedOn w:val="Normal"/>
    <w:next w:val="Normal"/>
    <w:autoRedefine/>
    <w:uiPriority w:val="39"/>
    <w:semiHidden/>
    <w:unhideWhenUsed/>
    <w:rsid w:val="00A2368F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A2368F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A2368F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A2368F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A2368F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A2368F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A2368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2368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2368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2368F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A2368F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A2368F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A2368F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A2368F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A2368F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A2368F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A2368F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A2368F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A2368F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A2368F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A2368F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A2368F"/>
  </w:style>
  <w:style w:type="paragraph" w:styleId="Makrotext">
    <w:name w:val="macro"/>
    <w:link w:val="MakrotextChar"/>
    <w:uiPriority w:val="99"/>
    <w:semiHidden/>
    <w:unhideWhenUsed/>
    <w:rsid w:val="00A2368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A2368F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A2368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A2368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A2368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A2368F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A2368F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A2368F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2368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2368F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A2368F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A2368F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A2368F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2368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2368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2368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A2368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A2368F"/>
  </w:style>
  <w:style w:type="paragraph" w:styleId="Slutkommentar">
    <w:name w:val="endnote text"/>
    <w:basedOn w:val="Normal"/>
    <w:link w:val="SlutkommentarChar"/>
    <w:uiPriority w:val="99"/>
    <w:semiHidden/>
    <w:unhideWhenUsed/>
    <w:rsid w:val="00A2368F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A2368F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2368F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2368F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2368F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2368F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Avsndare">
    <w:name w:val="Avsändare"/>
    <w:basedOn w:val="Normal"/>
    <w:rsid w:val="00A2368F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header" Target="header1.xml"/><Relationship Id="rId20" Type="http://schemas.openxmlformats.org/officeDocument/2006/relationships/glossaryDocument" Target="glossary/document.xml"/><Relationship Id="rId16" Type="http://schemas.openxmlformats.org/officeDocument/2006/relationships/footer" Target="footer1.xml"/><Relationship Id="rId11" Type="http://schemas.microsoft.com/office/2007/relationships/stylesWithEffects" Target="stylesWithEffects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140213BC114410B8405DF92982E0E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2B44DE-70D3-465E-B98C-49F80525C41F}"/>
      </w:docPartPr>
      <w:docPartBody>
        <w:p w14:paraId="179B344A" w14:textId="77777777" w:rsidR="00DA6E67" w:rsidRDefault="00323FAB" w:rsidP="00323FAB">
          <w:pPr>
            <w:pStyle w:val="7140213BC114410B8405DF92982E0E23"/>
          </w:pPr>
          <w:r>
            <w:t xml:space="preserve"> </w:t>
          </w:r>
        </w:p>
      </w:docPartBody>
    </w:docPart>
    <w:docPart>
      <w:docPartPr>
        <w:name w:val="3DC14475FF134818B4C82DD38D8DA0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4703BD-BE74-48CC-8557-868B3DB078C3}"/>
      </w:docPartPr>
      <w:docPartBody>
        <w:p w14:paraId="179B344B" w14:textId="77777777" w:rsidR="00DA6E67" w:rsidRDefault="00323FAB" w:rsidP="00323FAB">
          <w:pPr>
            <w:pStyle w:val="3DC14475FF134818B4C82DD38D8DA094"/>
          </w:pPr>
          <w:r>
            <w:t xml:space="preserve"> </w:t>
          </w:r>
        </w:p>
      </w:docPartBody>
    </w:docPart>
    <w:docPart>
      <w:docPartPr>
        <w:name w:val="AAF73A7085534A9DBECC9AD4C3B814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3C99CF-BF51-4220-9E45-496E48EAEB0E}"/>
      </w:docPartPr>
      <w:docPartBody>
        <w:p w14:paraId="179B344C" w14:textId="77777777" w:rsidR="00DA6E67" w:rsidRDefault="00323FAB" w:rsidP="00323FAB">
          <w:pPr>
            <w:pStyle w:val="AAF73A7085534A9DBECC9AD4C3B814F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FF8783EA27C408D968EA8BBF444D6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8EB8CD-D080-4B64-B8FA-36B00F55624D}"/>
      </w:docPartPr>
      <w:docPartBody>
        <w:p w14:paraId="179B344D" w14:textId="77777777" w:rsidR="00DA6E67" w:rsidRDefault="00323FAB" w:rsidP="00323FAB">
          <w:pPr>
            <w:pStyle w:val="1FF8783EA27C408D968EA8BBF444D628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FAB"/>
    <w:rsid w:val="001241A1"/>
    <w:rsid w:val="00323FAB"/>
    <w:rsid w:val="00DA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9B344A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140213BC114410B8405DF92982E0E23">
    <w:name w:val="7140213BC114410B8405DF92982E0E23"/>
    <w:rsid w:val="00323FAB"/>
  </w:style>
  <w:style w:type="character" w:styleId="Platshllartext">
    <w:name w:val="Placeholder Text"/>
    <w:basedOn w:val="Standardstycketeckensnitt"/>
    <w:uiPriority w:val="99"/>
    <w:semiHidden/>
    <w:rsid w:val="00323FAB"/>
    <w:rPr>
      <w:color w:val="808080"/>
    </w:rPr>
  </w:style>
  <w:style w:type="paragraph" w:customStyle="1" w:styleId="FE63689296D74A56A5F7287B03D7DBA5">
    <w:name w:val="FE63689296D74A56A5F7287B03D7DBA5"/>
    <w:rsid w:val="00323FAB"/>
  </w:style>
  <w:style w:type="paragraph" w:customStyle="1" w:styleId="7D0F14049FE248838ACFF58D0602AD91">
    <w:name w:val="7D0F14049FE248838ACFF58D0602AD91"/>
    <w:rsid w:val="00323FAB"/>
  </w:style>
  <w:style w:type="paragraph" w:customStyle="1" w:styleId="B3866F22203E4204B06CEC8F1E062570">
    <w:name w:val="B3866F22203E4204B06CEC8F1E062570"/>
    <w:rsid w:val="00323FAB"/>
  </w:style>
  <w:style w:type="paragraph" w:customStyle="1" w:styleId="3DC14475FF134818B4C82DD38D8DA094">
    <w:name w:val="3DC14475FF134818B4C82DD38D8DA094"/>
    <w:rsid w:val="00323FAB"/>
  </w:style>
  <w:style w:type="paragraph" w:customStyle="1" w:styleId="874551C6F6AD4B9EAF08446A6D39A48B">
    <w:name w:val="874551C6F6AD4B9EAF08446A6D39A48B"/>
    <w:rsid w:val="00323FAB"/>
  </w:style>
  <w:style w:type="paragraph" w:customStyle="1" w:styleId="AAF73A7085534A9DBECC9AD4C3B814FB">
    <w:name w:val="AAF73A7085534A9DBECC9AD4C3B814FB"/>
    <w:rsid w:val="00323FAB"/>
  </w:style>
  <w:style w:type="paragraph" w:customStyle="1" w:styleId="FC428EC5FAE64CA9BA543A2A2989C2B5">
    <w:name w:val="FC428EC5FAE64CA9BA543A2A2989C2B5"/>
    <w:rsid w:val="00323FAB"/>
  </w:style>
  <w:style w:type="paragraph" w:customStyle="1" w:styleId="DA611A29C53145F6A3B467EDC35B4EEE">
    <w:name w:val="DA611A29C53145F6A3B467EDC35B4EEE"/>
    <w:rsid w:val="00323FAB"/>
  </w:style>
  <w:style w:type="paragraph" w:customStyle="1" w:styleId="836CD9798A824206A44CA919F5D2D8D6">
    <w:name w:val="836CD9798A824206A44CA919F5D2D8D6"/>
    <w:rsid w:val="00323FAB"/>
  </w:style>
  <w:style w:type="paragraph" w:customStyle="1" w:styleId="1FF8783EA27C408D968EA8BBF444D628">
    <w:name w:val="1FF8783EA27C408D968EA8BBF444D628"/>
    <w:rsid w:val="00323FAB"/>
  </w:style>
  <w:style w:type="paragraph" w:customStyle="1" w:styleId="E411876D5B704A33BA4467CDA90FCBF7">
    <w:name w:val="E411876D5B704A33BA4467CDA90FCBF7"/>
    <w:rsid w:val="00323FAB"/>
  </w:style>
  <w:style w:type="paragraph" w:customStyle="1" w:styleId="A4787A4ADC214F4DB5EF762C00006EBC">
    <w:name w:val="A4787A4ADC214F4DB5EF762C00006EBC"/>
    <w:rsid w:val="00323FAB"/>
  </w:style>
  <w:style w:type="paragraph" w:customStyle="1" w:styleId="FCE98008AB504031AB72D43EB0A343EB">
    <w:name w:val="FCE98008AB504031AB72D43EB0A343EB"/>
    <w:rsid w:val="00323FAB"/>
  </w:style>
  <w:style w:type="paragraph" w:customStyle="1" w:styleId="6D3F3FA9ACEA4E649708FCE6F6CA4276">
    <w:name w:val="6D3F3FA9ACEA4E649708FCE6F6CA4276"/>
    <w:rsid w:val="00323FA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140213BC114410B8405DF92982E0E23">
    <w:name w:val="7140213BC114410B8405DF92982E0E23"/>
    <w:rsid w:val="00323FAB"/>
  </w:style>
  <w:style w:type="character" w:styleId="Platshllartext">
    <w:name w:val="Placeholder Text"/>
    <w:basedOn w:val="Standardstycketeckensnitt"/>
    <w:uiPriority w:val="99"/>
    <w:semiHidden/>
    <w:rsid w:val="00323FAB"/>
    <w:rPr>
      <w:color w:val="808080"/>
    </w:rPr>
  </w:style>
  <w:style w:type="paragraph" w:customStyle="1" w:styleId="FE63689296D74A56A5F7287B03D7DBA5">
    <w:name w:val="FE63689296D74A56A5F7287B03D7DBA5"/>
    <w:rsid w:val="00323FAB"/>
  </w:style>
  <w:style w:type="paragraph" w:customStyle="1" w:styleId="7D0F14049FE248838ACFF58D0602AD91">
    <w:name w:val="7D0F14049FE248838ACFF58D0602AD91"/>
    <w:rsid w:val="00323FAB"/>
  </w:style>
  <w:style w:type="paragraph" w:customStyle="1" w:styleId="B3866F22203E4204B06CEC8F1E062570">
    <w:name w:val="B3866F22203E4204B06CEC8F1E062570"/>
    <w:rsid w:val="00323FAB"/>
  </w:style>
  <w:style w:type="paragraph" w:customStyle="1" w:styleId="3DC14475FF134818B4C82DD38D8DA094">
    <w:name w:val="3DC14475FF134818B4C82DD38D8DA094"/>
    <w:rsid w:val="00323FAB"/>
  </w:style>
  <w:style w:type="paragraph" w:customStyle="1" w:styleId="874551C6F6AD4B9EAF08446A6D39A48B">
    <w:name w:val="874551C6F6AD4B9EAF08446A6D39A48B"/>
    <w:rsid w:val="00323FAB"/>
  </w:style>
  <w:style w:type="paragraph" w:customStyle="1" w:styleId="AAF73A7085534A9DBECC9AD4C3B814FB">
    <w:name w:val="AAF73A7085534A9DBECC9AD4C3B814FB"/>
    <w:rsid w:val="00323FAB"/>
  </w:style>
  <w:style w:type="paragraph" w:customStyle="1" w:styleId="FC428EC5FAE64CA9BA543A2A2989C2B5">
    <w:name w:val="FC428EC5FAE64CA9BA543A2A2989C2B5"/>
    <w:rsid w:val="00323FAB"/>
  </w:style>
  <w:style w:type="paragraph" w:customStyle="1" w:styleId="DA611A29C53145F6A3B467EDC35B4EEE">
    <w:name w:val="DA611A29C53145F6A3B467EDC35B4EEE"/>
    <w:rsid w:val="00323FAB"/>
  </w:style>
  <w:style w:type="paragraph" w:customStyle="1" w:styleId="836CD9798A824206A44CA919F5D2D8D6">
    <w:name w:val="836CD9798A824206A44CA919F5D2D8D6"/>
    <w:rsid w:val="00323FAB"/>
  </w:style>
  <w:style w:type="paragraph" w:customStyle="1" w:styleId="1FF8783EA27C408D968EA8BBF444D628">
    <w:name w:val="1FF8783EA27C408D968EA8BBF444D628"/>
    <w:rsid w:val="00323FAB"/>
  </w:style>
  <w:style w:type="paragraph" w:customStyle="1" w:styleId="E411876D5B704A33BA4467CDA90FCBF7">
    <w:name w:val="E411876D5B704A33BA4467CDA90FCBF7"/>
    <w:rsid w:val="00323FAB"/>
  </w:style>
  <w:style w:type="paragraph" w:customStyle="1" w:styleId="A4787A4ADC214F4DB5EF762C00006EBC">
    <w:name w:val="A4787A4ADC214F4DB5EF762C00006EBC"/>
    <w:rsid w:val="00323FAB"/>
  </w:style>
  <w:style w:type="paragraph" w:customStyle="1" w:styleId="FCE98008AB504031AB72D43EB0A343EB">
    <w:name w:val="FCE98008AB504031AB72D43EB0A343EB"/>
    <w:rsid w:val="00323FAB"/>
  </w:style>
  <w:style w:type="paragraph" w:customStyle="1" w:styleId="6D3F3FA9ACEA4E649708FCE6F6CA4276">
    <w:name w:val="6D3F3FA9ACEA4E649708FCE6F6CA4276"/>
    <w:rsid w:val="00323F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FDF9637723040F4BAE46AB05EF455DFD" ma:contentTypeVersion="10" ma:contentTypeDescription="Skapa ett nytt dokument." ma:contentTypeScope="" ma:versionID="ea603c8591f798c44418eb943a151ca0">
  <xsd:schema xmlns:xsd="http://www.w3.org/2001/XMLSchema" xmlns:xs="http://www.w3.org/2001/XMLSchema" xmlns:p="http://schemas.microsoft.com/office/2006/metadata/properties" xmlns:ns2="c43a2d8f-bf28-4bd0-b6c4-0c6d6c609fb1" xmlns:ns3="e43df85e-1a90-4f35-984f-b50671c40a74" targetNamespace="http://schemas.microsoft.com/office/2006/metadata/properties" ma:root="true" ma:fieldsID="dbaadfa7b050bc140fbb543b3b29a4cf" ns2:_="" ns3:_="">
    <xsd:import namespace="c43a2d8f-bf28-4bd0-b6c4-0c6d6c609fb1"/>
    <xsd:import namespace="e43df85e-1a90-4f35-984f-b50671c40a7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a2d8f-bf28-4bd0-b6c4-0c6d6c609fb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82024b2e-2127-43c0-91da-a4508cf6bab3}" ma:internalName="TaxCatchAll" ma:showField="CatchAllData" ma:web="c43a2d8f-bf28-4bd0-b6c4-0c6d6c609f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82024b2e-2127-43c0-91da-a4508cf6bab3}" ma:internalName="TaxCatchAllLabel" ma:readOnly="true" ma:showField="CatchAllDataLabel" ma:web="c43a2d8f-bf28-4bd0-b6c4-0c6d6c609f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df85e-1a90-4f35-984f-b50671c40a74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!--<?xml version="1.0" encoding="iso-8859-1"?>-->
<DocumentInfo xmlns="http://lp/documentinfo/RK">
  <BaseInfo>
    <RkTemplate>Rktemplatetest</RkTemplate>
    <DocType>Brev</DocType>
    <DocTypeShowName>Brev</DocTypeShowName>
    <Status> </Status>
    <Sender>
      <SenderName>Isabelle Andersson</SenderName>
      <SenderTitle>Kanslisekreterare</SenderTitle>
      <SenderMail>Isabelle.Andersson@regeringskansliet.se</SenderMail>
      <SenderPhone>08-405 35 11</SenderPhone>
    </Sender>
    <TopId>1</TopId>
    <TopSender/>
    <OrganisationInfo>
      <Organisatoriskenhet1>Justitiedepartementet</Organisatoriskenhet1>
      <Organisatoriskenhet2>Enheten för lagstiftning om allmän ordning och säkerhet och samhällets krisberedskap</Organisatoriskenhet2>
      <Organisatoriskenhet3> </Organisatoriskenhet3>
      <Organisatoriskenhet1Id>142</Organisatoriskenhet1Id>
      <Organisatoriskenhet2Id>154</Organisatoriskenhet2Id>
      <Organisatoriskenhet3Id> </Organisatoriskenhet3Id>
    </OrganisationInfo>
    <HeaderDate>Ju2017/03072/POL</HeaderDate>
    <Office/>
    <Dnr>Ju2017/</Dnr>
    <ParagrafNr/>
    <DocumentTitle/>
    <VisitingAddress/>
    <Extra1>extrainfo för denna mallm</Extra1>
    <Extra2>mer extrainfo</Extra2>
    <Extra3/>
    <Number/>
    <Recipient> Till riksdagen</Recipient>
    <SenderText/>
    <DocNumber/>
    <Doclanguage>1053</Doclanguage>
    <Appendix/>
    <LogotypeName>RK_LOGO_SV_BW.png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41db1328-8cc5-48a4-bf64-edb2abfb1552</RD_Svars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9AEA0-93DE-41CC-AF0C-38D2E5B130FC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7A6A6AA9-09B7-4EA5-8D26-2012E88589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a2d8f-bf28-4bd0-b6c4-0c6d6c609fb1"/>
    <ds:schemaRef ds:uri="e43df85e-1a90-4f35-984f-b50671c40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3E6D89-7315-47A5-983C-9F09E195F088}">
  <ds:schemaRefs>
    <ds:schemaRef ds:uri="http://lp/documentinfo/RK"/>
  </ds:schemaRefs>
</ds:datastoreItem>
</file>

<file path=customXml/itemProps4.xml><?xml version="1.0" encoding="utf-8"?>
<ds:datastoreItem xmlns:ds="http://schemas.openxmlformats.org/officeDocument/2006/customXml" ds:itemID="{408410A6-9235-4CB6-8A0D-F75FDA3BDCE7}">
  <ds:schemaRefs>
    <ds:schemaRef ds:uri="c43a2d8f-bf28-4bd0-b6c4-0c6d6c609fb1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43df85e-1a90-4f35-984f-b50671c40a74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94992983-157B-436E-B699-7D5033A244E0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9DC079DE-B876-49CC-9A3A-C6EF3BB10E6F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7B009FEC-F295-4436-BD24-B210835248EF}"/>
</file>

<file path=customXml/itemProps8.xml><?xml version="1.0" encoding="utf-8"?>
<ds:datastoreItem xmlns:ds="http://schemas.openxmlformats.org/officeDocument/2006/customXml" ds:itemID="{9D94C4E4-227B-4772-A117-1F5CAC911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237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>Isabelle Andersson</Manager>
  <Company>Regeringskansliet RK IT</Company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 Andersson</dc:creator>
  <cp:lastModifiedBy>Isabelle Andersson</cp:lastModifiedBy>
  <cp:revision>5</cp:revision>
  <dcterms:created xsi:type="dcterms:W3CDTF">2017-04-03T12:18:00Z</dcterms:created>
  <dcterms:modified xsi:type="dcterms:W3CDTF">2017-04-10T12:39:00Z</dcterms:modified>
  <cp:version>1.0.2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aa20d910-5d77-42b8-89f6-46311986a2b0</vt:lpwstr>
  </property>
</Properties>
</file>