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988F" w14:textId="36EF99BD" w:rsidR="00E371EF" w:rsidRDefault="00E371EF" w:rsidP="00E371EF">
      <w:pPr>
        <w:pStyle w:val="Rubrik"/>
      </w:pPr>
      <w:r w:rsidRPr="00E371EF">
        <w:t>Svar på fråga 201</w:t>
      </w:r>
      <w:r w:rsidR="00907DBE">
        <w:t>8</w:t>
      </w:r>
      <w:r w:rsidRPr="00E371EF">
        <w:t>/1</w:t>
      </w:r>
      <w:r w:rsidR="00907DBE">
        <w:t>9</w:t>
      </w:r>
      <w:r w:rsidRPr="00E371EF">
        <w:t>:</w:t>
      </w:r>
      <w:r w:rsidR="00907DBE">
        <w:t>895</w:t>
      </w:r>
      <w:r w:rsidRPr="00E371EF">
        <w:t xml:space="preserve"> av </w:t>
      </w:r>
      <w:r w:rsidR="00907DBE">
        <w:t>Boriana</w:t>
      </w:r>
      <w:r w:rsidRPr="00E371EF">
        <w:t xml:space="preserve"> </w:t>
      </w:r>
      <w:r w:rsidR="00907DBE">
        <w:t xml:space="preserve">Åberg </w:t>
      </w:r>
      <w:r w:rsidRPr="00E371EF">
        <w:t>(</w:t>
      </w:r>
      <w:r w:rsidR="00907DBE">
        <w:t>M</w:t>
      </w:r>
      <w:r w:rsidRPr="00E371EF">
        <w:t xml:space="preserve">) </w:t>
      </w:r>
      <w:r w:rsidR="00907DBE">
        <w:t xml:space="preserve">Förtrycket av kvinnor i </w:t>
      </w:r>
      <w:r w:rsidRPr="00E371EF">
        <w:t>Iran</w:t>
      </w:r>
    </w:p>
    <w:p w14:paraId="3DEE8BAD" w14:textId="433CAE8F" w:rsidR="00E371EF" w:rsidRPr="00E371EF" w:rsidRDefault="00907DBE" w:rsidP="00E371EF">
      <w:pPr>
        <w:pStyle w:val="Brdtext"/>
      </w:pPr>
      <w:r>
        <w:t>Boriana Åberg</w:t>
      </w:r>
      <w:r w:rsidR="003B1855" w:rsidRPr="00D205F5">
        <w:t xml:space="preserve"> har frågat mig </w:t>
      </w:r>
      <w:r>
        <w:t>om jag tänker ta upp frågan om kvinnors rättigheter med Irans utrikesminister.</w:t>
      </w:r>
    </w:p>
    <w:p w14:paraId="0A2A5CC0" w14:textId="3BE1A8DE" w:rsidR="00633DFA" w:rsidRDefault="00E564AA" w:rsidP="00DC1ED8">
      <w:pPr>
        <w:pStyle w:val="Brdtext"/>
      </w:pPr>
      <w:r>
        <w:t xml:space="preserve">Regeringen </w:t>
      </w:r>
      <w:r w:rsidR="001C04DE" w:rsidRPr="00D205F5">
        <w:t>är djupt oroad</w:t>
      </w:r>
      <w:r w:rsidR="00DF2A97" w:rsidRPr="00D205F5">
        <w:t xml:space="preserve"> över situationen för mänskliga rättigheter </w:t>
      </w:r>
      <w:r w:rsidR="00E371EF" w:rsidRPr="0037269D">
        <w:t>och kvinnors åtnjutande av dessa</w:t>
      </w:r>
      <w:r w:rsidR="00E371EF">
        <w:t xml:space="preserve"> i Iran</w:t>
      </w:r>
      <w:r w:rsidR="00DF2A97" w:rsidRPr="00D205F5">
        <w:t>.</w:t>
      </w:r>
      <w:r w:rsidR="00907DBE">
        <w:t xml:space="preserve"> </w:t>
      </w:r>
      <w:r w:rsidR="00633DFA" w:rsidRPr="00D205F5">
        <w:t xml:space="preserve">UD:s rapport om mänskliga rättigheter, demokrati och rättsstatens principer visar tydligt på </w:t>
      </w:r>
      <w:r w:rsidR="00F77107">
        <w:t>de allvarliga brister som finns</w:t>
      </w:r>
      <w:r w:rsidR="00633DFA" w:rsidRPr="00D205F5">
        <w:t>.</w:t>
      </w:r>
      <w:r w:rsidR="008446A6" w:rsidRPr="008446A6">
        <w:t xml:space="preserve"> </w:t>
      </w:r>
      <w:r w:rsidR="008446A6" w:rsidRPr="00DC1ED8">
        <w:t>Regeringens feministiska utrikespolitik syftar till att öka kvinnors och flickors möjlighet att till fullo åtnjuta de mänskliga rättigheterna. Sådan förändring kräver dialog, även med länder som står långt ifrån oss i synen på jämställdhet.</w:t>
      </w:r>
    </w:p>
    <w:p w14:paraId="31F16DFE" w14:textId="66599BF0" w:rsidR="002B70EF" w:rsidRDefault="00633DFA" w:rsidP="00DC1ED8">
      <w:pPr>
        <w:pStyle w:val="Brdtext"/>
      </w:pPr>
      <w:r>
        <w:t>Kvinnors åtnjutande av m</w:t>
      </w:r>
      <w:r w:rsidR="00907DBE">
        <w:t xml:space="preserve">änskliga rättigheter </w:t>
      </w:r>
      <w:r>
        <w:t xml:space="preserve">i Iran </w:t>
      </w:r>
      <w:r w:rsidR="00907DBE">
        <w:t xml:space="preserve">var således en </w:t>
      </w:r>
      <w:r w:rsidR="00F77107">
        <w:t>viktig</w:t>
      </w:r>
      <w:r w:rsidR="00907DBE">
        <w:t xml:space="preserve"> del </w:t>
      </w:r>
      <w:r w:rsidR="00F77107">
        <w:t>av mina</w:t>
      </w:r>
      <w:r w:rsidR="00907DBE">
        <w:t xml:space="preserve"> diskussioner </w:t>
      </w:r>
      <w:r w:rsidR="00F77107">
        <w:t>med</w:t>
      </w:r>
      <w:r>
        <w:t xml:space="preserve"> Irans</w:t>
      </w:r>
      <w:r w:rsidR="00907DBE">
        <w:t xml:space="preserve"> utrikesminister Javad Zarif</w:t>
      </w:r>
      <w:r w:rsidR="00F77107">
        <w:t xml:space="preserve"> under dennes besök till Stockholm</w:t>
      </w:r>
      <w:r w:rsidR="00907DBE">
        <w:t>.</w:t>
      </w:r>
      <w:r w:rsidR="00F77107">
        <w:t xml:space="preserve"> </w:t>
      </w:r>
      <w:r w:rsidR="002B70EF">
        <w:t xml:space="preserve">Vi hade en rak och tydlig dialog där jag framförde den svenska regeringens </w:t>
      </w:r>
      <w:r w:rsidR="00F83F6E">
        <w:t xml:space="preserve">syn på </w:t>
      </w:r>
      <w:r w:rsidR="002B70EF">
        <w:t xml:space="preserve">bristen på respekt för kvinnors och flickors fulla åtnjutande av de mänskliga rättigheterna i Iran. </w:t>
      </w:r>
    </w:p>
    <w:p w14:paraId="24F683F5" w14:textId="524BB9A7" w:rsidR="00633DFA" w:rsidRDefault="002B70EF" w:rsidP="00DC1ED8">
      <w:pPr>
        <w:pStyle w:val="Brdtext"/>
      </w:pPr>
      <w:r w:rsidRPr="00A81A07">
        <w:t>Regeri</w:t>
      </w:r>
      <w:r>
        <w:t>ngen för kontinuerligt fram dessa</w:t>
      </w:r>
      <w:r w:rsidRPr="00A81A07">
        <w:t xml:space="preserve"> budskap i kontakter med</w:t>
      </w:r>
      <w:r w:rsidRPr="00603961">
        <w:t xml:space="preserve"> </w:t>
      </w:r>
      <w:r w:rsidRPr="00A81A07">
        <w:t>iranska företrädare, liksom genom FN och EU och andra relevanta fora.</w:t>
      </w:r>
      <w:r w:rsidRPr="00603961">
        <w:t xml:space="preserve"> </w:t>
      </w:r>
      <w:r w:rsidR="00B02AAF">
        <w:t xml:space="preserve">Den feministiska utrikespolitikens syfte och mål är att konkret bidra till att förbättra kvinnor och flickors situation världen över. Det arbetet fortsätter i Iran och övriga världen. </w:t>
      </w:r>
    </w:p>
    <w:p w14:paraId="0FA88BE5" w14:textId="36C36053" w:rsidR="00030015" w:rsidRDefault="00C27307" w:rsidP="00E564AA">
      <w:pPr>
        <w:pStyle w:val="Brdtext"/>
      </w:pPr>
      <w:r w:rsidRPr="00D205F5">
        <w:t xml:space="preserve">Stockholm den </w:t>
      </w:r>
      <w:r w:rsidR="00E371EF">
        <w:t>2</w:t>
      </w:r>
      <w:r w:rsidR="00AF2448">
        <w:t>9</w:t>
      </w:r>
      <w:bookmarkStart w:id="0" w:name="_GoBack"/>
      <w:bookmarkEnd w:id="0"/>
      <w:r w:rsidR="00E371EF">
        <w:t xml:space="preserve"> </w:t>
      </w:r>
      <w:r w:rsidR="00907DBE">
        <w:t>augusti</w:t>
      </w:r>
      <w:r w:rsidRPr="00D205F5">
        <w:t xml:space="preserve"> 201</w:t>
      </w:r>
      <w:r w:rsidR="00907DBE">
        <w:t>9</w:t>
      </w:r>
    </w:p>
    <w:p w14:paraId="062F8708" w14:textId="15597456" w:rsidR="000F6427" w:rsidRPr="006273E4" w:rsidRDefault="00E371EF" w:rsidP="00E564AA">
      <w:pPr>
        <w:pStyle w:val="Brdtext"/>
      </w:pPr>
      <w:r>
        <w:t>Margot Wallström</w:t>
      </w:r>
    </w:p>
    <w:sectPr w:rsidR="000F6427" w:rsidRPr="006273E4" w:rsidSect="008C6115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A5956" w14:textId="77777777" w:rsidR="008C6115" w:rsidRDefault="008C6115" w:rsidP="00A87A54">
      <w:pPr>
        <w:spacing w:after="0" w:line="240" w:lineRule="auto"/>
      </w:pPr>
      <w:r>
        <w:separator/>
      </w:r>
    </w:p>
  </w:endnote>
  <w:endnote w:type="continuationSeparator" w:id="0">
    <w:p w14:paraId="325BD356" w14:textId="77777777" w:rsidR="008C6115" w:rsidRDefault="008C611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C2371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69DFFA" w14:textId="078826A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564A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B36F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677693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8C91D5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E0C88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C6115" w:rsidRPr="00347E11" w14:paraId="296E455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EED8759" w14:textId="77777777" w:rsidR="008C6115" w:rsidRPr="00347E11" w:rsidRDefault="008C6115" w:rsidP="00347E11">
          <w:pPr>
            <w:pStyle w:val="Sidfot"/>
            <w:rPr>
              <w:sz w:val="8"/>
            </w:rPr>
          </w:pPr>
        </w:p>
      </w:tc>
    </w:tr>
    <w:tr w:rsidR="008C6115" w:rsidRPr="00AF2448" w14:paraId="3C652FD1" w14:textId="77777777" w:rsidTr="00C26068">
      <w:trPr>
        <w:trHeight w:val="227"/>
      </w:trPr>
      <w:tc>
        <w:tcPr>
          <w:tcW w:w="4074" w:type="dxa"/>
        </w:tcPr>
        <w:p w14:paraId="71600C01" w14:textId="0BEC4091" w:rsidR="008C6115" w:rsidRPr="00F53AEA" w:rsidRDefault="008C6115" w:rsidP="00C26068">
          <w:pPr>
            <w:pStyle w:val="Sidfot"/>
          </w:pPr>
        </w:p>
      </w:tc>
      <w:tc>
        <w:tcPr>
          <w:tcW w:w="4451" w:type="dxa"/>
        </w:tcPr>
        <w:p w14:paraId="0F47466B" w14:textId="034512BB" w:rsidR="008C6115" w:rsidRPr="008C6115" w:rsidRDefault="008C6115" w:rsidP="00F53AEA">
          <w:pPr>
            <w:pStyle w:val="Sidfot"/>
            <w:rPr>
              <w:lang w:val="de-DE"/>
            </w:rPr>
          </w:pPr>
        </w:p>
      </w:tc>
    </w:tr>
  </w:tbl>
  <w:p w14:paraId="10E84091" w14:textId="77777777" w:rsidR="00093408" w:rsidRPr="008C6115" w:rsidRDefault="00093408">
    <w:pPr>
      <w:pStyle w:val="Sidfot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9A2C" w14:textId="77777777" w:rsidR="008C6115" w:rsidRDefault="008C6115" w:rsidP="00A87A54">
      <w:pPr>
        <w:spacing w:after="0" w:line="240" w:lineRule="auto"/>
      </w:pPr>
      <w:r>
        <w:separator/>
      </w:r>
    </w:p>
  </w:footnote>
  <w:footnote w:type="continuationSeparator" w:id="0">
    <w:p w14:paraId="10E6AFDD" w14:textId="77777777" w:rsidR="008C6115" w:rsidRDefault="008C611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C6115" w14:paraId="6EEF9924" w14:textId="77777777" w:rsidTr="00C93EBA">
      <w:trPr>
        <w:trHeight w:val="227"/>
      </w:trPr>
      <w:tc>
        <w:tcPr>
          <w:tcW w:w="5534" w:type="dxa"/>
        </w:tcPr>
        <w:p w14:paraId="3F5FF142" w14:textId="77777777" w:rsidR="008C6115" w:rsidRPr="007D73AB" w:rsidRDefault="008C6115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A838550E940B454E996E9970B9895DED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5EB748A4" w14:textId="77777777" w:rsidR="008C6115" w:rsidRPr="007D73AB" w:rsidRDefault="00016EB5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86AA959" w14:textId="77777777" w:rsidR="008C6115" w:rsidRDefault="008C6115" w:rsidP="005A703A">
          <w:pPr>
            <w:pStyle w:val="Sidhuvud"/>
          </w:pPr>
        </w:p>
      </w:tc>
    </w:tr>
    <w:tr w:rsidR="008C6115" w14:paraId="06269DD3" w14:textId="77777777" w:rsidTr="00C93EBA">
      <w:trPr>
        <w:trHeight w:val="1928"/>
      </w:trPr>
      <w:tc>
        <w:tcPr>
          <w:tcW w:w="5534" w:type="dxa"/>
        </w:tcPr>
        <w:p w14:paraId="78D2E3CC" w14:textId="77777777" w:rsidR="008C6115" w:rsidRPr="00340DE0" w:rsidRDefault="008C611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6731A4B" wp14:editId="18C49992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D7A14B3" w14:textId="77777777" w:rsidR="008C6115" w:rsidRPr="00710A6C" w:rsidRDefault="008C6115" w:rsidP="00EE3C0F">
          <w:pPr>
            <w:pStyle w:val="Sidhuvud"/>
            <w:rPr>
              <w:b/>
            </w:rPr>
          </w:pPr>
        </w:p>
        <w:p w14:paraId="5F790026" w14:textId="77777777" w:rsidR="008C6115" w:rsidRDefault="008C6115" w:rsidP="00EE3C0F">
          <w:pPr>
            <w:pStyle w:val="Sidhuvud"/>
          </w:pPr>
        </w:p>
        <w:p w14:paraId="4007ABF0" w14:textId="77777777" w:rsidR="008C6115" w:rsidRDefault="008C6115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7B5D869961BB432386DD1F75F206DB2B"/>
            </w:placeholder>
            <w:showingPlcHdr/>
            <w:dataBinding w:prefixMappings="xmlns:ns0='http://lp/documentinfo/RK' " w:xpath="/ns0:DocumentInfo[1]/ns0:BaseInfo[1]/ns0:HeaderDate[1]" w:storeItemID="{D21351B5-CAEF-4298-889E-54DB87F3D900}"/>
            <w:date w:fullDate="2019-08-2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15BF2E1" w14:textId="1A2CA154" w:rsidR="008C6115" w:rsidRDefault="00AF2448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793157ED39FE4E86855A2A6D9DA6E721"/>
            </w:placeholder>
            <w:showingPlcHdr/>
            <w:dataBinding w:prefixMappings="xmlns:ns0='http://lp/documentinfo/RK' " w:xpath="/ns0:DocumentInfo[1]/ns0:BaseInfo[1]/ns0:Dnr[1]" w:storeItemID="{D21351B5-CAEF-4298-889E-54DB87F3D900}"/>
            <w:text/>
          </w:sdtPr>
          <w:sdtEndPr/>
          <w:sdtContent>
            <w:p w14:paraId="3F81494D" w14:textId="77777777" w:rsidR="008C6115" w:rsidRDefault="008C61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3229D992ADC74C209DC8E644BC8C548B"/>
            </w:placeholder>
            <w:showingPlcHdr/>
            <w:dataBinding w:prefixMappings="xmlns:ns0='http://lp/documentinfo/RK' " w:xpath="/ns0:DocumentInfo[1]/ns0:BaseInfo[1]/ns0:DocNumber[1]" w:storeItemID="{D21351B5-CAEF-4298-889E-54DB87F3D900}"/>
            <w:text/>
          </w:sdtPr>
          <w:sdtEndPr/>
          <w:sdtContent>
            <w:p w14:paraId="5DE5E537" w14:textId="77777777" w:rsidR="008C6115" w:rsidRDefault="008C611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79756E8" w14:textId="77777777" w:rsidR="008C6115" w:rsidRDefault="008C6115" w:rsidP="00EE3C0F">
          <w:pPr>
            <w:pStyle w:val="Sidhuvud"/>
          </w:pPr>
        </w:p>
      </w:tc>
      <w:tc>
        <w:tcPr>
          <w:tcW w:w="1134" w:type="dxa"/>
        </w:tcPr>
        <w:p w14:paraId="63EDD9A5" w14:textId="77777777" w:rsidR="008C6115" w:rsidRDefault="008C6115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40FFD34D4CDD4CB6A3EB2B13616016A0"/>
            </w:placeholder>
            <w:showingPlcHdr/>
            <w:dataBinding w:prefixMappings="xmlns:ns0='http://lp/documentinfo/RK' " w:xpath="/ns0:DocumentInfo[1]/ns0:BaseInfo[1]/ns0:Appendix[1]" w:storeItemID="{D21351B5-CAEF-4298-889E-54DB87F3D900}"/>
            <w:text/>
          </w:sdtPr>
          <w:sdtEndPr/>
          <w:sdtContent>
            <w:p w14:paraId="36C38734" w14:textId="77777777" w:rsidR="008C6115" w:rsidRPr="0094502D" w:rsidRDefault="008C6115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8C6115" w14:paraId="4CDB827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A6018BB36FB240398887D46130F5CCB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2816984" w14:textId="77777777" w:rsidR="00016EB5" w:rsidRPr="00016EB5" w:rsidRDefault="00016EB5" w:rsidP="00340DE0">
              <w:pPr>
                <w:pStyle w:val="Sidhuvud"/>
                <w:rPr>
                  <w:b/>
                </w:rPr>
              </w:pPr>
              <w:r w:rsidRPr="00016EB5">
                <w:rPr>
                  <w:b/>
                </w:rPr>
                <w:t>Utrikesdepartementet</w:t>
              </w:r>
            </w:p>
            <w:p w14:paraId="08116BD8" w14:textId="02F79A69" w:rsidR="00AF2448" w:rsidRDefault="00E371EF" w:rsidP="00340DE0">
              <w:pPr>
                <w:pStyle w:val="Sidhuvud"/>
              </w:pPr>
              <w:r>
                <w:t>Utrikesministern</w:t>
              </w:r>
            </w:p>
            <w:p w14:paraId="6FEB564E" w14:textId="77777777" w:rsidR="00AF2448" w:rsidRDefault="00AF2448" w:rsidP="00340DE0">
              <w:pPr>
                <w:pStyle w:val="Sidhuvud"/>
              </w:pPr>
            </w:p>
            <w:p w14:paraId="09B9B9D5" w14:textId="08F62143" w:rsidR="008C6115" w:rsidRPr="00016EB5" w:rsidRDefault="008C611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44F5B5A6100844E98574A23558FB5116"/>
          </w:placeholder>
          <w:dataBinding w:prefixMappings="xmlns:ns0='http://lp/documentinfo/RK' " w:xpath="/ns0:DocumentInfo[1]/ns0:BaseInfo[1]/ns0:Recipient[1]" w:storeItemID="{D21351B5-CAEF-4298-889E-54DB87F3D900}"/>
          <w:text w:multiLine="1"/>
        </w:sdtPr>
        <w:sdtEndPr/>
        <w:sdtContent>
          <w:tc>
            <w:tcPr>
              <w:tcW w:w="3170" w:type="dxa"/>
            </w:tcPr>
            <w:p w14:paraId="351AE1CB" w14:textId="0B4F14E1" w:rsidR="008C6115" w:rsidRDefault="00016EB5" w:rsidP="00547B89">
              <w:pPr>
                <w:pStyle w:val="Sidhuvud"/>
              </w:pPr>
              <w:r>
                <w:t>Till riksdagen</w:t>
              </w:r>
              <w:r w:rsidR="00AF2448">
                <w:br/>
              </w:r>
              <w:r w:rsidR="00AF2448">
                <w:br/>
              </w:r>
            </w:p>
          </w:tc>
        </w:sdtContent>
      </w:sdt>
      <w:tc>
        <w:tcPr>
          <w:tcW w:w="1134" w:type="dxa"/>
        </w:tcPr>
        <w:p w14:paraId="6354F22D" w14:textId="77777777" w:rsidR="008C6115" w:rsidRDefault="008C6115" w:rsidP="003E6020">
          <w:pPr>
            <w:pStyle w:val="Sidhuvud"/>
          </w:pPr>
        </w:p>
      </w:tc>
    </w:tr>
  </w:tbl>
  <w:p w14:paraId="1C29BC9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15"/>
    <w:rsid w:val="00000290"/>
    <w:rsid w:val="00004D5C"/>
    <w:rsid w:val="00005F68"/>
    <w:rsid w:val="00006CA7"/>
    <w:rsid w:val="00012B00"/>
    <w:rsid w:val="00014EF6"/>
    <w:rsid w:val="00016EB5"/>
    <w:rsid w:val="00017197"/>
    <w:rsid w:val="0001725B"/>
    <w:rsid w:val="000203B0"/>
    <w:rsid w:val="00025992"/>
    <w:rsid w:val="00026711"/>
    <w:rsid w:val="00030015"/>
    <w:rsid w:val="000350A2"/>
    <w:rsid w:val="0003679E"/>
    <w:rsid w:val="00041EDC"/>
    <w:rsid w:val="0004352E"/>
    <w:rsid w:val="0005316D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27"/>
    <w:rsid w:val="000F6462"/>
    <w:rsid w:val="001103A0"/>
    <w:rsid w:val="00111CD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04DE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46D8"/>
    <w:rsid w:val="00260D2D"/>
    <w:rsid w:val="00264503"/>
    <w:rsid w:val="00270AF6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B70E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07B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1855"/>
    <w:rsid w:val="003C4289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6A0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4178"/>
    <w:rsid w:val="005302E0"/>
    <w:rsid w:val="005373FB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DFA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0B83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6E7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542B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6A6"/>
    <w:rsid w:val="0084476E"/>
    <w:rsid w:val="00846E9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115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7DBE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36F7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2448"/>
    <w:rsid w:val="00AF368D"/>
    <w:rsid w:val="00AF4853"/>
    <w:rsid w:val="00B0234E"/>
    <w:rsid w:val="00B02AAF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27307"/>
    <w:rsid w:val="00C32067"/>
    <w:rsid w:val="00C32F8E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D77EC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5F5"/>
    <w:rsid w:val="00D20DA7"/>
    <w:rsid w:val="00D279D8"/>
    <w:rsid w:val="00D27C8E"/>
    <w:rsid w:val="00D360E0"/>
    <w:rsid w:val="00D4141B"/>
    <w:rsid w:val="00D4145D"/>
    <w:rsid w:val="00D458F0"/>
    <w:rsid w:val="00D50B3B"/>
    <w:rsid w:val="00D517CA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450D"/>
    <w:rsid w:val="00D95424"/>
    <w:rsid w:val="00DA5C0D"/>
    <w:rsid w:val="00DB714B"/>
    <w:rsid w:val="00DC10F6"/>
    <w:rsid w:val="00DC1ED8"/>
    <w:rsid w:val="00DC3E45"/>
    <w:rsid w:val="00DC4598"/>
    <w:rsid w:val="00DD0722"/>
    <w:rsid w:val="00DD212F"/>
    <w:rsid w:val="00DF2A97"/>
    <w:rsid w:val="00DF5BFB"/>
    <w:rsid w:val="00DF5CD6"/>
    <w:rsid w:val="00E022DA"/>
    <w:rsid w:val="00E03BCB"/>
    <w:rsid w:val="00E124DC"/>
    <w:rsid w:val="00E26DDF"/>
    <w:rsid w:val="00E30167"/>
    <w:rsid w:val="00E33493"/>
    <w:rsid w:val="00E371EF"/>
    <w:rsid w:val="00E37845"/>
    <w:rsid w:val="00E37922"/>
    <w:rsid w:val="00E406DF"/>
    <w:rsid w:val="00E415D3"/>
    <w:rsid w:val="00E469E4"/>
    <w:rsid w:val="00E475C3"/>
    <w:rsid w:val="00E509B0"/>
    <w:rsid w:val="00E54246"/>
    <w:rsid w:val="00E55D8E"/>
    <w:rsid w:val="00E564AA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0AEC"/>
    <w:rsid w:val="00F73A60"/>
    <w:rsid w:val="00F77107"/>
    <w:rsid w:val="00F829C7"/>
    <w:rsid w:val="00F834AA"/>
    <w:rsid w:val="00F83F6E"/>
    <w:rsid w:val="00F848D6"/>
    <w:rsid w:val="00F943C8"/>
    <w:rsid w:val="00F96B28"/>
    <w:rsid w:val="00FA41B4"/>
    <w:rsid w:val="00FA5DDD"/>
    <w:rsid w:val="00FA7644"/>
    <w:rsid w:val="00FB64BC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466D18"/>
  <w15:docId w15:val="{341DAC78-9ACE-4C42-B527-25B206E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basedOn w:val="Standardstycketeckensnitt"/>
    <w:link w:val="RKnormal"/>
    <w:locked/>
    <w:rsid w:val="00270AF6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38550E940B454E996E9970B9895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E258A-F454-4DC2-83CF-9D9F45A2FA87}"/>
      </w:docPartPr>
      <w:docPartBody>
        <w:p w:rsidR="00EC6976" w:rsidRDefault="00D7316F" w:rsidP="00D7316F">
          <w:pPr>
            <w:pStyle w:val="A838550E940B454E996E9970B9895DED"/>
          </w:pPr>
          <w:r>
            <w:t xml:space="preserve"> </w:t>
          </w:r>
        </w:p>
      </w:docPartBody>
    </w:docPart>
    <w:docPart>
      <w:docPartPr>
        <w:name w:val="7B5D869961BB432386DD1F75F206D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3D11E-EB38-4139-8958-5E8224268EAA}"/>
      </w:docPartPr>
      <w:docPartBody>
        <w:p w:rsidR="00EC6976" w:rsidRDefault="00D7316F" w:rsidP="00D7316F">
          <w:pPr>
            <w:pStyle w:val="7B5D869961BB432386DD1F75F206DB2B"/>
          </w:pPr>
          <w:r>
            <w:t xml:space="preserve"> </w:t>
          </w:r>
        </w:p>
      </w:docPartBody>
    </w:docPart>
    <w:docPart>
      <w:docPartPr>
        <w:name w:val="793157ED39FE4E86855A2A6D9DA6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1830B-7CD2-42F2-9FE9-FA98D1050C60}"/>
      </w:docPartPr>
      <w:docPartBody>
        <w:p w:rsidR="00EC6976" w:rsidRDefault="00D7316F" w:rsidP="00D7316F">
          <w:pPr>
            <w:pStyle w:val="793157ED39FE4E86855A2A6D9DA6E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29D992ADC74C209DC8E644BC8C5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372AC-B3A3-4D08-8FA5-DCD025091A7F}"/>
      </w:docPartPr>
      <w:docPartBody>
        <w:p w:rsidR="00EC6976" w:rsidRDefault="00D7316F" w:rsidP="00D7316F">
          <w:pPr>
            <w:pStyle w:val="3229D992ADC74C209DC8E644BC8C54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FFD34D4CDD4CB6A3EB2B1361601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C6F4-9761-4AE0-956D-09980BDA2DEA}"/>
      </w:docPartPr>
      <w:docPartBody>
        <w:p w:rsidR="00EC6976" w:rsidRDefault="00D7316F" w:rsidP="00D7316F">
          <w:pPr>
            <w:pStyle w:val="40FFD34D4CDD4CB6A3EB2B1361601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018BB36FB240398887D46130F5C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2729E-F36F-4055-BEFB-A666CBBB860F}"/>
      </w:docPartPr>
      <w:docPartBody>
        <w:p w:rsidR="00EC6976" w:rsidRDefault="00D7316F" w:rsidP="00D7316F">
          <w:pPr>
            <w:pStyle w:val="A6018BB36FB240398887D46130F5CC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5B5A6100844E98574A23558FB5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D79B-B0EE-4AF3-9AAB-833C890700E2}"/>
      </w:docPartPr>
      <w:docPartBody>
        <w:p w:rsidR="00EC6976" w:rsidRDefault="00D7316F" w:rsidP="00D7316F">
          <w:pPr>
            <w:pStyle w:val="44F5B5A6100844E98574A23558FB511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6F"/>
    <w:rsid w:val="00D7316F"/>
    <w:rsid w:val="00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838550E940B454E996E9970B9895DED">
    <w:name w:val="A838550E940B454E996E9970B9895DED"/>
    <w:rsid w:val="00D7316F"/>
  </w:style>
  <w:style w:type="character" w:styleId="Platshllartext">
    <w:name w:val="Placeholder Text"/>
    <w:basedOn w:val="Standardstycketeckensnitt"/>
    <w:uiPriority w:val="99"/>
    <w:semiHidden/>
    <w:rsid w:val="00D7316F"/>
    <w:rPr>
      <w:noProof w:val="0"/>
      <w:color w:val="808080"/>
    </w:rPr>
  </w:style>
  <w:style w:type="paragraph" w:customStyle="1" w:styleId="D2E028B984AB40BE97F27B4CBE3ABDB7">
    <w:name w:val="D2E028B984AB40BE97F27B4CBE3ABDB7"/>
    <w:rsid w:val="00D7316F"/>
  </w:style>
  <w:style w:type="paragraph" w:customStyle="1" w:styleId="53FB30B80315495DA05CFBB710E4CDBA">
    <w:name w:val="53FB30B80315495DA05CFBB710E4CDBA"/>
    <w:rsid w:val="00D7316F"/>
  </w:style>
  <w:style w:type="paragraph" w:customStyle="1" w:styleId="0DA33904BC064785824A310AF3FC6D90">
    <w:name w:val="0DA33904BC064785824A310AF3FC6D90"/>
    <w:rsid w:val="00D7316F"/>
  </w:style>
  <w:style w:type="paragraph" w:customStyle="1" w:styleId="7B5D869961BB432386DD1F75F206DB2B">
    <w:name w:val="7B5D869961BB432386DD1F75F206DB2B"/>
    <w:rsid w:val="00D7316F"/>
  </w:style>
  <w:style w:type="paragraph" w:customStyle="1" w:styleId="793157ED39FE4E86855A2A6D9DA6E721">
    <w:name w:val="793157ED39FE4E86855A2A6D9DA6E721"/>
    <w:rsid w:val="00D7316F"/>
  </w:style>
  <w:style w:type="paragraph" w:customStyle="1" w:styleId="3229D992ADC74C209DC8E644BC8C548B">
    <w:name w:val="3229D992ADC74C209DC8E644BC8C548B"/>
    <w:rsid w:val="00D7316F"/>
  </w:style>
  <w:style w:type="paragraph" w:customStyle="1" w:styleId="2CE982B83BA44CE283EC883775A1D52F">
    <w:name w:val="2CE982B83BA44CE283EC883775A1D52F"/>
    <w:rsid w:val="00D7316F"/>
  </w:style>
  <w:style w:type="paragraph" w:customStyle="1" w:styleId="81DD0EAA198D4613890BDB95DA52FC0D">
    <w:name w:val="81DD0EAA198D4613890BDB95DA52FC0D"/>
    <w:rsid w:val="00D7316F"/>
  </w:style>
  <w:style w:type="paragraph" w:customStyle="1" w:styleId="40FFD34D4CDD4CB6A3EB2B13616016A0">
    <w:name w:val="40FFD34D4CDD4CB6A3EB2B13616016A0"/>
    <w:rsid w:val="00D7316F"/>
  </w:style>
  <w:style w:type="paragraph" w:customStyle="1" w:styleId="A6018BB36FB240398887D46130F5CCB1">
    <w:name w:val="A6018BB36FB240398887D46130F5CCB1"/>
    <w:rsid w:val="00D7316F"/>
  </w:style>
  <w:style w:type="paragraph" w:customStyle="1" w:styleId="44F5B5A6100844E98574A23558FB5116">
    <w:name w:val="44F5B5A6100844E98574A23558FB5116"/>
    <w:rsid w:val="00D7316F"/>
  </w:style>
  <w:style w:type="paragraph" w:customStyle="1" w:styleId="85D3BEA2B3B9459D9FD7B2A5DD4E9AFF">
    <w:name w:val="85D3BEA2B3B9459D9FD7B2A5DD4E9AFF"/>
    <w:rsid w:val="00D7316F"/>
  </w:style>
  <w:style w:type="paragraph" w:customStyle="1" w:styleId="A48234142EBD4C70997CEFCFB620A41D">
    <w:name w:val="A48234142EBD4C70997CEFCFB620A41D"/>
    <w:rsid w:val="00D73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Arash Bolouri</SenderName>
      <SenderTitle/>
      <SenderMail>arash.bolouri@gov.se</SenderMail>
      <SenderPhone/>
    </Sender>
    <TopId>1</TopId>
    <TopSender>EU- och handelsministern</TopSender>
    <OrganisationInfo>
      <Organisatoriskenhet1>Utrikesdepartementet</Organisatoriskenhet1>
      <Organisatoriskenhet2>Mellanöstern- och Nordafrikaenheten</Organisatoriskenhet2>
      <Organisatoriskenhet3>Gulfgruppen</Organisatoriskenhet3>
      <Organisatoriskenhet1Id>191</Organisatoriskenhet1Id>
      <Organisatoriskenhet2Id>508</Organisatoriskenhet2Id>
      <Organisatoriskenhet3Id>1064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
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Arash Bolouri</SenderName>
      <SenderTitle/>
      <SenderMail>arash.bolouri@gov.se</SenderMail>
      <SenderPhone/>
    </Sender>
    <TopId>1</TopId>
    <TopSender>EU- och handelsministern</TopSender>
    <OrganisationInfo>
      <Organisatoriskenhet1>Utrikesdepartementet</Organisatoriskenhet1>
      <Organisatoriskenhet2>Mellanöstern- och Nordafrikaenheten</Organisatoriskenhet2>
      <Organisatoriskenhet3>Gulfgruppen</Organisatoriskenhet3>
      <Organisatoriskenhet1Id>191</Organisatoriskenhet1Id>
      <Organisatoriskenhet2Id>508</Organisatoriskenhet2Id>
      <Organisatoriskenhet3Id>1064</Organisatoriskenhet3Id>
    </OrganisationInfo>
    <HeaderDate/>
    <Office/>
    <Dnr/>
    <ParagrafNr/>
    <DocumentTitle/>
    <VisitingAddress/>
    <Extra1>extrainfo för denna mallm</Extra1>
    <Extra2>mer extrainfo</Extra2>
    <Extra3/>
    <Number/>
    <Recipient>Till riksdagen
</Recipient>
    <SenderText/>
    <DocNumber/>
    <Doclanguage>1053</Doclanguage>
    <Appendix/>
    <LogotypeName>RK_LOGO_SV_BW.png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0cc88a45-2b69-4212-831b-9a95c3ad77f0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AB30-1B6D-4772-AC00-D156779D3593}"/>
</file>

<file path=customXml/itemProps2.xml><?xml version="1.0" encoding="utf-8"?>
<ds:datastoreItem xmlns:ds="http://schemas.openxmlformats.org/officeDocument/2006/customXml" ds:itemID="{D21351B5-CAEF-4298-889E-54DB87F3D900}"/>
</file>

<file path=customXml/itemProps3.xml><?xml version="1.0" encoding="utf-8"?>
<ds:datastoreItem xmlns:ds="http://schemas.openxmlformats.org/officeDocument/2006/customXml" ds:itemID="{9031D10E-3873-4010-BAFF-F932820F5ECF}"/>
</file>

<file path=customXml/itemProps4.xml><?xml version="1.0" encoding="utf-8"?>
<ds:datastoreItem xmlns:ds="http://schemas.openxmlformats.org/officeDocument/2006/customXml" ds:itemID="{D21351B5-CAEF-4298-889E-54DB87F3D900}"/>
</file>

<file path=customXml/itemProps5.xml><?xml version="1.0" encoding="utf-8"?>
<ds:datastoreItem xmlns:ds="http://schemas.openxmlformats.org/officeDocument/2006/customXml" ds:itemID="{5E7DDE0C-37D8-4A79-BEFE-332D2F52B3D2}"/>
</file>

<file path=customXml/itemProps6.xml><?xml version="1.0" encoding="utf-8"?>
<ds:datastoreItem xmlns:ds="http://schemas.openxmlformats.org/officeDocument/2006/customXml" ds:itemID="{7FDBB5BC-510D-4BE1-A272-EE48F5074B39}"/>
</file>

<file path=customXml/itemProps7.xml><?xml version="1.0" encoding="utf-8"?>
<ds:datastoreItem xmlns:ds="http://schemas.openxmlformats.org/officeDocument/2006/customXml" ds:itemID="{8F6995C4-F964-4179-8732-2657A622AFED}"/>
</file>

<file path=customXml/itemProps8.xml><?xml version="1.0" encoding="utf-8"?>
<ds:datastoreItem xmlns:ds="http://schemas.openxmlformats.org/officeDocument/2006/customXml" ds:itemID="{53B6EAC3-C433-4689-BF17-A587279D62F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895 av Boriana Åberg (M) Förtrycket av kvinnor i Iran.docx</dc:title>
  <dc:subject/>
  <dc:creator>Arash Bolouri</dc:creator>
  <cp:keywords/>
  <dc:description/>
  <cp:lastModifiedBy>Carina Stålberg</cp:lastModifiedBy>
  <cp:revision>2</cp:revision>
  <cp:lastPrinted>2019-08-29T09:44:00Z</cp:lastPrinted>
  <dcterms:created xsi:type="dcterms:W3CDTF">2019-08-29T09:46:00Z</dcterms:created>
  <dcterms:modified xsi:type="dcterms:W3CDTF">2019-08-29T09:46:00Z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5baa22ad-92b8-42e7-ab3d-84bfdb56aedb</vt:lpwstr>
  </property>
  <property fmtid="{D5CDD505-2E9C-101B-9397-08002B2CF9AE}" pid="6" name="Order">
    <vt:r8>5697500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