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DEDB1" w14:textId="141F5F10" w:rsidR="00D912B0" w:rsidRDefault="00D912B0" w:rsidP="00DA0661">
      <w:pPr>
        <w:pStyle w:val="Rubrik"/>
      </w:pPr>
      <w:bookmarkStart w:id="0" w:name="Start"/>
      <w:bookmarkEnd w:id="0"/>
      <w:r>
        <w:t xml:space="preserve">Svar på fråga 2020/21:1965 av </w:t>
      </w:r>
      <w:sdt>
        <w:sdtPr>
          <w:alias w:val="Frågeställare"/>
          <w:tag w:val="delete"/>
          <w:id w:val="-211816850"/>
          <w:placeholder>
            <w:docPart w:val="B273E0E9B2C44FD9B54DA9D7AC31D9DC"/>
          </w:placeholder>
          <w:dataBinding w:prefixMappings="xmlns:ns0='http://lp/documentinfo/RK' " w:xpath="/ns0:DocumentInfo[1]/ns0:BaseInfo[1]/ns0:Extra3[1]" w:storeItemID="{D239DB5E-FA3A-4345-8BE8-4F7368E6145D}"/>
          <w:text/>
        </w:sdtPr>
        <w:sdtEndPr/>
        <w:sdtContent>
          <w:r>
            <w:t>Lotta Olsson</w:t>
          </w:r>
        </w:sdtContent>
      </w:sdt>
      <w:r>
        <w:t xml:space="preserve"> (</w:t>
      </w:r>
      <w:sdt>
        <w:sdtPr>
          <w:alias w:val="Parti"/>
          <w:tag w:val="Parti_delete"/>
          <w:id w:val="1620417071"/>
          <w:placeholder>
            <w:docPart w:val="5D88BFD155024511BA80FC979DFC166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Sveriges möjlighet att importera elenergi</w:t>
      </w:r>
    </w:p>
    <w:p w14:paraId="50E2C160" w14:textId="6669F625" w:rsidR="00D912B0" w:rsidRDefault="00896F4F" w:rsidP="00D912B0">
      <w:pPr>
        <w:pStyle w:val="Brdtext"/>
      </w:pPr>
      <w:sdt>
        <w:sdtPr>
          <w:alias w:val="Frågeställare"/>
          <w:tag w:val="delete"/>
          <w:id w:val="-1635256365"/>
          <w:placeholder>
            <w:docPart w:val="97DAB78CD9DD4556B69C5BAB63051B3B"/>
          </w:placeholder>
          <w:dataBinding w:prefixMappings="xmlns:ns0='http://lp/documentinfo/RK' " w:xpath="/ns0:DocumentInfo[1]/ns0:BaseInfo[1]/ns0:Extra3[1]" w:storeItemID="{D239DB5E-FA3A-4345-8BE8-4F7368E6145D}"/>
          <w:text/>
        </w:sdtPr>
        <w:sdtEndPr/>
        <w:sdtContent>
          <w:r w:rsidR="00D912B0">
            <w:t>Lotta Olsson</w:t>
          </w:r>
        </w:sdtContent>
      </w:sdt>
      <w:r w:rsidR="00D912B0">
        <w:t xml:space="preserve"> har frågat mig vilken omvärldsanalys jag avser att initiera för Sveriges möjlighet att köpa upp elenergi till rimliga priser, då andra länder i EU nu förändrar sin energimix.</w:t>
      </w:r>
    </w:p>
    <w:p w14:paraId="50179CC7" w14:textId="7687F5FE" w:rsidR="000D4089" w:rsidRDefault="000D4089" w:rsidP="000D4089">
      <w:pPr>
        <w:pStyle w:val="Brdtext"/>
      </w:pPr>
      <w:r>
        <w:t xml:space="preserve">Den nordiska elmarknaden fungerar mycket väl, och </w:t>
      </w:r>
      <w:r w:rsidRPr="009309F8">
        <w:t xml:space="preserve">tillgången till el är </w:t>
      </w:r>
      <w:r>
        <w:t xml:space="preserve">mycket </w:t>
      </w:r>
      <w:r w:rsidRPr="009309F8">
        <w:t xml:space="preserve">god i Sverige. Att varje land skulle vara helt självförsörjande i varje situation är inte heller nödvändigt eller ens önskvärt ur ett </w:t>
      </w:r>
      <w:r>
        <w:t xml:space="preserve">samhälls-ekonomiskt </w:t>
      </w:r>
      <w:r w:rsidRPr="009309F8">
        <w:t xml:space="preserve">perspektiv. En sådan ordning skulle bli </w:t>
      </w:r>
      <w:r>
        <w:t xml:space="preserve">onödigt </w:t>
      </w:r>
      <w:r w:rsidRPr="009309F8">
        <w:t xml:space="preserve">dyr och även ha stora miljömässiga nackdelar. En av grundidéerna med EU:s inre elmarknad är att </w:t>
      </w:r>
      <w:r w:rsidR="00DE5CC7">
        <w:t>medlemsländerna</w:t>
      </w:r>
      <w:r w:rsidR="00DE5CC7" w:rsidRPr="009309F8">
        <w:t xml:space="preserve"> </w:t>
      </w:r>
      <w:r w:rsidRPr="009309F8">
        <w:t>ska kunna handla el med varandra på en fri marknad och utnyttja resurser på ett effektivt sätt.</w:t>
      </w:r>
    </w:p>
    <w:p w14:paraId="670A1D38" w14:textId="135B8529" w:rsidR="00FE60E0" w:rsidRDefault="00FE60E0" w:rsidP="00FE60E0">
      <w:pPr>
        <w:pStyle w:val="Brdtext"/>
      </w:pPr>
      <w:r w:rsidRPr="00FE60E0">
        <w:t xml:space="preserve">Att Sverige kan erbjuda konkurrenskraftiga elpriser är viktigt för alla elförbrukare och helt avgörande för att vara en attraktiv plats för industrier. Därför är det glädjande att Sveriges medelstora och stora företag har bland de lägsta elkostnaderna i hela EU. Vad gäller möjlighet att även i framtiden tillgodose elbehoven i Sverige så ser jag flera lösningar på det, framförallt en utbyggnad av förnybar elproduktion och förstärkningar i transmissionsnäten för bättre </w:t>
      </w:r>
      <w:proofErr w:type="spellStart"/>
      <w:r w:rsidRPr="00FE60E0">
        <w:t>elöverföring</w:t>
      </w:r>
      <w:proofErr w:type="spellEnd"/>
      <w:r w:rsidRPr="00FE60E0">
        <w:t xml:space="preserve"> genom landet.</w:t>
      </w:r>
    </w:p>
    <w:p w14:paraId="5B735950" w14:textId="3D6ABAF2" w:rsidR="00FE60E0" w:rsidRDefault="00FE60E0" w:rsidP="00FE60E0">
      <w:pPr>
        <w:pStyle w:val="Brdtext"/>
      </w:pPr>
      <w:r>
        <w:t xml:space="preserve">Riksdagens, och därmed regeringens, mål om 100 procent förnybar elproduktion till 2040 gäller. Det är ett mål </w:t>
      </w:r>
      <w:r w:rsidRPr="00057829">
        <w:t>och inte ett stoppdatum som förbjuder kärnkraft.</w:t>
      </w:r>
      <w:r>
        <w:t xml:space="preserve"> Min bedömning är att de olika kraftslagen kompletterar varandra. Genom att differentiera vår energi-mix och stärka överföringsförbindelserna får vi ett robustare elsystem.</w:t>
      </w:r>
    </w:p>
    <w:p w14:paraId="5DD87211" w14:textId="4967CCA0" w:rsidR="00DA6316" w:rsidRDefault="00DA6316" w:rsidP="00DA6316">
      <w:pPr>
        <w:pStyle w:val="Brdtext"/>
      </w:pPr>
      <w:r>
        <w:lastRenderedPageBreak/>
        <w:t>Jag är också trygg med att våra myndigheter på energiområdet som har till uppgift att bland annat följa marknadsutvecklingen, gör de analyser som behövs, och i det arbetet tar in olika tänkbara scenarion. För att bättre möta det ökande behovet av el</w:t>
      </w:r>
      <w:r w:rsidRPr="00DA6316">
        <w:t xml:space="preserve"> </w:t>
      </w:r>
      <w:r>
        <w:t>har r</w:t>
      </w:r>
      <w:r w:rsidRPr="00DA6316">
        <w:t xml:space="preserve">egeringen </w:t>
      </w:r>
      <w:r w:rsidR="00DE5CC7">
        <w:t xml:space="preserve">även </w:t>
      </w:r>
      <w:r>
        <w:t>initierat en</w:t>
      </w:r>
      <w:r w:rsidRPr="00DA6316">
        <w:t xml:space="preserve"> nationell strategi för elektrifiering. Strategin ska bidra till en snabb, smart och samhällsekonomiskt effektiv elektrifiering. I strategin tar regeringen ett helhetsgrepp om förutsättningarna i energisektorn för att möjliggöra en ökad elektrifiering. En plan för att hantera eventuella hinder för en ökad elektrifiering kommer också att ingå.</w:t>
      </w:r>
      <w:r>
        <w:t xml:space="preserve"> </w:t>
      </w:r>
    </w:p>
    <w:p w14:paraId="64D8597B" w14:textId="5633C8C6" w:rsidR="007D68B4" w:rsidRDefault="007D68B4" w:rsidP="00FE60E0">
      <w:pPr>
        <w:pStyle w:val="Brdtext"/>
      </w:pPr>
      <w:r>
        <w:t>Avslutningsvis är det väldigt positiv att medlems</w:t>
      </w:r>
      <w:r w:rsidR="00DE5CC7">
        <w:t>länderna</w:t>
      </w:r>
      <w:r>
        <w:t xml:space="preserve"> inom EU verkar för att förändra sin energimix i syfte att minska sina koldioxidutsläpp. Sverige har goda förutsättningar att bidra till denna utveckling genom att fortsätta vara en nettoexportör av</w:t>
      </w:r>
      <w:r w:rsidR="006712AA">
        <w:t xml:space="preserve"> </w:t>
      </w:r>
      <w:r>
        <w:t xml:space="preserve">el.    </w:t>
      </w:r>
    </w:p>
    <w:p w14:paraId="26216135" w14:textId="706EF65B" w:rsidR="00D912B0" w:rsidRDefault="00D912B0" w:rsidP="006A12F1">
      <w:pPr>
        <w:pStyle w:val="Brdtext"/>
      </w:pPr>
      <w:r>
        <w:t xml:space="preserve">Stockholm den </w:t>
      </w:r>
      <w:sdt>
        <w:sdtPr>
          <w:id w:val="-1225218591"/>
          <w:placeholder>
            <w:docPart w:val="F1FA85AFFFCC4C008D5F2B9FB58281B3"/>
          </w:placeholder>
          <w:dataBinding w:prefixMappings="xmlns:ns0='http://lp/documentinfo/RK' " w:xpath="/ns0:DocumentInfo[1]/ns0:BaseInfo[1]/ns0:HeaderDate[1]" w:storeItemID="{D239DB5E-FA3A-4345-8BE8-4F7368E6145D}"/>
          <w:date w:fullDate="2021-03-10T00:00:00Z">
            <w:dateFormat w:val="d MMMM yyyy"/>
            <w:lid w:val="sv-SE"/>
            <w:storeMappedDataAs w:val="dateTime"/>
            <w:calendar w:val="gregorian"/>
          </w:date>
        </w:sdtPr>
        <w:sdtEndPr/>
        <w:sdtContent>
          <w:r>
            <w:t>10 mars 2021</w:t>
          </w:r>
        </w:sdtContent>
      </w:sdt>
    </w:p>
    <w:p w14:paraId="699B0638" w14:textId="77777777" w:rsidR="00D912B0" w:rsidRDefault="00D912B0" w:rsidP="004E7A8F">
      <w:pPr>
        <w:pStyle w:val="Brdtextutanavstnd"/>
      </w:pPr>
    </w:p>
    <w:p w14:paraId="7B4A759F" w14:textId="77777777" w:rsidR="00D912B0" w:rsidRDefault="00D912B0" w:rsidP="004E7A8F">
      <w:pPr>
        <w:pStyle w:val="Brdtextutanavstnd"/>
      </w:pPr>
    </w:p>
    <w:p w14:paraId="728F4873" w14:textId="77777777" w:rsidR="00D912B0" w:rsidRDefault="00D912B0" w:rsidP="004E7A8F">
      <w:pPr>
        <w:pStyle w:val="Brdtextutanavstnd"/>
      </w:pPr>
    </w:p>
    <w:sdt>
      <w:sdtPr>
        <w:alias w:val="Klicka på listpilen"/>
        <w:tag w:val="run-loadAllMinistersFromDep_delete"/>
        <w:id w:val="-122627287"/>
        <w:placeholder>
          <w:docPart w:val="45F9032FEB7F4EAEA84EF7A9ECB90B44"/>
        </w:placeholder>
        <w:dataBinding w:prefixMappings="xmlns:ns0='http://lp/documentinfo/RK' " w:xpath="/ns0:DocumentInfo[1]/ns0:BaseInfo[1]/ns0:TopSender[1]" w:storeItemID="{D239DB5E-FA3A-4345-8BE8-4F7368E6145D}"/>
        <w:comboBox w:lastValue="Energi- och digitaliseringsministern">
          <w:listItem w:displayText="Tomas Eneroth" w:value="Infrastrukturministern"/>
          <w:listItem w:displayText="Anders Ygeman" w:value="Energi- och digitaliseringsministern"/>
        </w:comboBox>
      </w:sdtPr>
      <w:sdtEndPr/>
      <w:sdtContent>
        <w:p w14:paraId="7DDB4EFF" w14:textId="30593C70" w:rsidR="00D912B0" w:rsidRDefault="00DA6316" w:rsidP="00422A41">
          <w:pPr>
            <w:pStyle w:val="Brdtext"/>
          </w:pPr>
          <w:r>
            <w:t>Anders Ygeman</w:t>
          </w:r>
        </w:p>
      </w:sdtContent>
    </w:sdt>
    <w:p w14:paraId="3F1453C0" w14:textId="307DC288" w:rsidR="00D912B0" w:rsidRPr="00DB48AB" w:rsidRDefault="00D912B0" w:rsidP="00DB48AB">
      <w:pPr>
        <w:pStyle w:val="Brdtext"/>
      </w:pPr>
    </w:p>
    <w:sectPr w:rsidR="00D912B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61892" w14:textId="77777777" w:rsidR="00CD44C0" w:rsidRDefault="00CD44C0" w:rsidP="00A87A54">
      <w:pPr>
        <w:spacing w:after="0" w:line="240" w:lineRule="auto"/>
      </w:pPr>
      <w:r>
        <w:separator/>
      </w:r>
    </w:p>
  </w:endnote>
  <w:endnote w:type="continuationSeparator" w:id="0">
    <w:p w14:paraId="5B9B8CD0" w14:textId="77777777" w:rsidR="00CD44C0" w:rsidRDefault="00CD44C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3114482" w14:textId="77777777" w:rsidTr="006A26EC">
      <w:trPr>
        <w:trHeight w:val="227"/>
        <w:jc w:val="right"/>
      </w:trPr>
      <w:tc>
        <w:tcPr>
          <w:tcW w:w="708" w:type="dxa"/>
          <w:vAlign w:val="bottom"/>
        </w:tcPr>
        <w:p w14:paraId="44A6EE5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8BB257D" w14:textId="77777777" w:rsidTr="006A26EC">
      <w:trPr>
        <w:trHeight w:val="850"/>
        <w:jc w:val="right"/>
      </w:trPr>
      <w:tc>
        <w:tcPr>
          <w:tcW w:w="708" w:type="dxa"/>
          <w:vAlign w:val="bottom"/>
        </w:tcPr>
        <w:p w14:paraId="587E1A13" w14:textId="77777777" w:rsidR="005606BC" w:rsidRPr="00347E11" w:rsidRDefault="005606BC" w:rsidP="005606BC">
          <w:pPr>
            <w:pStyle w:val="Sidfot"/>
            <w:spacing w:line="276" w:lineRule="auto"/>
            <w:jc w:val="right"/>
          </w:pPr>
        </w:p>
      </w:tc>
    </w:tr>
  </w:tbl>
  <w:p w14:paraId="3E9A1D6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CEDA5CA" w14:textId="77777777" w:rsidTr="001F4302">
      <w:trPr>
        <w:trHeight w:val="510"/>
      </w:trPr>
      <w:tc>
        <w:tcPr>
          <w:tcW w:w="8525" w:type="dxa"/>
          <w:gridSpan w:val="2"/>
          <w:vAlign w:val="bottom"/>
        </w:tcPr>
        <w:p w14:paraId="2D5F5286" w14:textId="77777777" w:rsidR="00347E11" w:rsidRPr="00347E11" w:rsidRDefault="00347E11" w:rsidP="00347E11">
          <w:pPr>
            <w:pStyle w:val="Sidfot"/>
            <w:rPr>
              <w:sz w:val="8"/>
            </w:rPr>
          </w:pPr>
        </w:p>
      </w:tc>
    </w:tr>
    <w:tr w:rsidR="00093408" w:rsidRPr="00EE3C0F" w14:paraId="58126B81" w14:textId="77777777" w:rsidTr="00C26068">
      <w:trPr>
        <w:trHeight w:val="227"/>
      </w:trPr>
      <w:tc>
        <w:tcPr>
          <w:tcW w:w="4074" w:type="dxa"/>
        </w:tcPr>
        <w:p w14:paraId="03FDF853" w14:textId="77777777" w:rsidR="00347E11" w:rsidRPr="00F53AEA" w:rsidRDefault="00347E11" w:rsidP="00C26068">
          <w:pPr>
            <w:pStyle w:val="Sidfot"/>
            <w:spacing w:line="276" w:lineRule="auto"/>
          </w:pPr>
        </w:p>
      </w:tc>
      <w:tc>
        <w:tcPr>
          <w:tcW w:w="4451" w:type="dxa"/>
        </w:tcPr>
        <w:p w14:paraId="412C35A2" w14:textId="77777777" w:rsidR="00093408" w:rsidRPr="00F53AEA" w:rsidRDefault="00093408" w:rsidP="00F53AEA">
          <w:pPr>
            <w:pStyle w:val="Sidfot"/>
            <w:spacing w:line="276" w:lineRule="auto"/>
          </w:pPr>
        </w:p>
      </w:tc>
    </w:tr>
  </w:tbl>
  <w:p w14:paraId="55B3240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F7857" w14:textId="77777777" w:rsidR="00CD44C0" w:rsidRDefault="00CD44C0" w:rsidP="00A87A54">
      <w:pPr>
        <w:spacing w:after="0" w:line="240" w:lineRule="auto"/>
      </w:pPr>
      <w:r>
        <w:separator/>
      </w:r>
    </w:p>
  </w:footnote>
  <w:footnote w:type="continuationSeparator" w:id="0">
    <w:p w14:paraId="7C2F1268" w14:textId="77777777" w:rsidR="00CD44C0" w:rsidRDefault="00CD44C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912B0" w14:paraId="51798058" w14:textId="77777777" w:rsidTr="00C93EBA">
      <w:trPr>
        <w:trHeight w:val="227"/>
      </w:trPr>
      <w:tc>
        <w:tcPr>
          <w:tcW w:w="5534" w:type="dxa"/>
        </w:tcPr>
        <w:p w14:paraId="381E8557" w14:textId="77777777" w:rsidR="00D912B0" w:rsidRPr="007D73AB" w:rsidRDefault="00D912B0">
          <w:pPr>
            <w:pStyle w:val="Sidhuvud"/>
          </w:pPr>
        </w:p>
      </w:tc>
      <w:tc>
        <w:tcPr>
          <w:tcW w:w="3170" w:type="dxa"/>
          <w:vAlign w:val="bottom"/>
        </w:tcPr>
        <w:p w14:paraId="05EE2982" w14:textId="77777777" w:rsidR="00D912B0" w:rsidRPr="007D73AB" w:rsidRDefault="00D912B0" w:rsidP="00340DE0">
          <w:pPr>
            <w:pStyle w:val="Sidhuvud"/>
          </w:pPr>
        </w:p>
      </w:tc>
      <w:tc>
        <w:tcPr>
          <w:tcW w:w="1134" w:type="dxa"/>
        </w:tcPr>
        <w:p w14:paraId="1CBB1DF8" w14:textId="77777777" w:rsidR="00D912B0" w:rsidRDefault="00D912B0" w:rsidP="005A703A">
          <w:pPr>
            <w:pStyle w:val="Sidhuvud"/>
          </w:pPr>
        </w:p>
      </w:tc>
    </w:tr>
    <w:tr w:rsidR="00D912B0" w14:paraId="7979A197" w14:textId="77777777" w:rsidTr="00C93EBA">
      <w:trPr>
        <w:trHeight w:val="1928"/>
      </w:trPr>
      <w:tc>
        <w:tcPr>
          <w:tcW w:w="5534" w:type="dxa"/>
        </w:tcPr>
        <w:p w14:paraId="3D3D9439" w14:textId="77777777" w:rsidR="00D912B0" w:rsidRPr="00340DE0" w:rsidRDefault="00D912B0" w:rsidP="00340DE0">
          <w:pPr>
            <w:pStyle w:val="Sidhuvud"/>
          </w:pPr>
          <w:r>
            <w:rPr>
              <w:noProof/>
            </w:rPr>
            <w:drawing>
              <wp:inline distT="0" distB="0" distL="0" distR="0" wp14:anchorId="77927C89" wp14:editId="49C09EC3">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7E6C29E4" w14:textId="77777777" w:rsidR="00D912B0" w:rsidRPr="00710A6C" w:rsidRDefault="00D912B0" w:rsidP="00EE3C0F">
          <w:pPr>
            <w:pStyle w:val="Sidhuvud"/>
            <w:rPr>
              <w:b/>
            </w:rPr>
          </w:pPr>
        </w:p>
        <w:p w14:paraId="16901235" w14:textId="77777777" w:rsidR="00D912B0" w:rsidRDefault="00D912B0" w:rsidP="00EE3C0F">
          <w:pPr>
            <w:pStyle w:val="Sidhuvud"/>
          </w:pPr>
        </w:p>
        <w:p w14:paraId="301730D4" w14:textId="77777777" w:rsidR="00D912B0" w:rsidRDefault="00D912B0" w:rsidP="00EE3C0F">
          <w:pPr>
            <w:pStyle w:val="Sidhuvud"/>
          </w:pPr>
        </w:p>
        <w:p w14:paraId="04B909FD" w14:textId="77777777" w:rsidR="00D912B0" w:rsidRDefault="00D912B0" w:rsidP="00EE3C0F">
          <w:pPr>
            <w:pStyle w:val="Sidhuvud"/>
          </w:pPr>
        </w:p>
        <w:sdt>
          <w:sdtPr>
            <w:alias w:val="Dnr"/>
            <w:tag w:val="ccRKShow_Dnr"/>
            <w:id w:val="-829283628"/>
            <w:placeholder>
              <w:docPart w:val="84AD45B096854467909D225EDF58DEB4"/>
            </w:placeholder>
            <w:dataBinding w:prefixMappings="xmlns:ns0='http://lp/documentinfo/RK' " w:xpath="/ns0:DocumentInfo[1]/ns0:BaseInfo[1]/ns0:Dnr[1]" w:storeItemID="{D239DB5E-FA3A-4345-8BE8-4F7368E6145D}"/>
            <w:text/>
          </w:sdtPr>
          <w:sdtEndPr/>
          <w:sdtContent>
            <w:p w14:paraId="49C0E1A3" w14:textId="72C808E1" w:rsidR="00D912B0" w:rsidRDefault="00D912B0" w:rsidP="00EE3C0F">
              <w:pPr>
                <w:pStyle w:val="Sidhuvud"/>
              </w:pPr>
              <w:r>
                <w:t>I2021/00679</w:t>
              </w:r>
            </w:p>
          </w:sdtContent>
        </w:sdt>
        <w:sdt>
          <w:sdtPr>
            <w:alias w:val="DocNumber"/>
            <w:tag w:val="DocNumber"/>
            <w:id w:val="1726028884"/>
            <w:placeholder>
              <w:docPart w:val="24366B775AA54BD4BFDC95049A1D26E6"/>
            </w:placeholder>
            <w:showingPlcHdr/>
            <w:dataBinding w:prefixMappings="xmlns:ns0='http://lp/documentinfo/RK' " w:xpath="/ns0:DocumentInfo[1]/ns0:BaseInfo[1]/ns0:DocNumber[1]" w:storeItemID="{D239DB5E-FA3A-4345-8BE8-4F7368E6145D}"/>
            <w:text/>
          </w:sdtPr>
          <w:sdtEndPr/>
          <w:sdtContent>
            <w:p w14:paraId="079D02EF" w14:textId="77777777" w:rsidR="00D912B0" w:rsidRDefault="00D912B0" w:rsidP="00EE3C0F">
              <w:pPr>
                <w:pStyle w:val="Sidhuvud"/>
              </w:pPr>
              <w:r>
                <w:rPr>
                  <w:rStyle w:val="Platshllartext"/>
                </w:rPr>
                <w:t xml:space="preserve"> </w:t>
              </w:r>
            </w:p>
          </w:sdtContent>
        </w:sdt>
        <w:p w14:paraId="2D8640B3" w14:textId="77777777" w:rsidR="00D912B0" w:rsidRDefault="00D912B0" w:rsidP="00EE3C0F">
          <w:pPr>
            <w:pStyle w:val="Sidhuvud"/>
          </w:pPr>
        </w:p>
      </w:tc>
      <w:tc>
        <w:tcPr>
          <w:tcW w:w="1134" w:type="dxa"/>
        </w:tcPr>
        <w:p w14:paraId="126CDD82" w14:textId="77777777" w:rsidR="00D912B0" w:rsidRDefault="00D912B0" w:rsidP="0094502D">
          <w:pPr>
            <w:pStyle w:val="Sidhuvud"/>
          </w:pPr>
        </w:p>
        <w:p w14:paraId="757A8CD4" w14:textId="77777777" w:rsidR="00D912B0" w:rsidRPr="0094502D" w:rsidRDefault="00D912B0" w:rsidP="00EC71A6">
          <w:pPr>
            <w:pStyle w:val="Sidhuvud"/>
          </w:pPr>
        </w:p>
      </w:tc>
    </w:tr>
    <w:tr w:rsidR="00D912B0" w14:paraId="4EE91427" w14:textId="77777777" w:rsidTr="00C93EBA">
      <w:trPr>
        <w:trHeight w:val="2268"/>
      </w:trPr>
      <w:sdt>
        <w:sdtPr>
          <w:rPr>
            <w:b/>
          </w:rPr>
          <w:alias w:val="SenderText"/>
          <w:tag w:val="ccRKShow_SenderText"/>
          <w:id w:val="1374046025"/>
          <w:placeholder>
            <w:docPart w:val="C462B9A85AAB4A1E93E6EA1B1EDD8B67"/>
          </w:placeholder>
        </w:sdtPr>
        <w:sdtEndPr>
          <w:rPr>
            <w:b w:val="0"/>
          </w:rPr>
        </w:sdtEndPr>
        <w:sdtContent>
          <w:tc>
            <w:tcPr>
              <w:tcW w:w="5534" w:type="dxa"/>
              <w:tcMar>
                <w:right w:w="1134" w:type="dxa"/>
              </w:tcMar>
            </w:tcPr>
            <w:p w14:paraId="302A6545" w14:textId="77777777" w:rsidR="00DA6316" w:rsidRPr="00DA6316" w:rsidRDefault="00DA6316" w:rsidP="00D912B0">
              <w:pPr>
                <w:pStyle w:val="Sidhuvud"/>
                <w:rPr>
                  <w:b/>
                </w:rPr>
              </w:pPr>
              <w:r w:rsidRPr="00DA6316">
                <w:rPr>
                  <w:b/>
                </w:rPr>
                <w:t>Infrastrukturdepartementet</w:t>
              </w:r>
            </w:p>
            <w:p w14:paraId="4A39125E" w14:textId="657BD82A" w:rsidR="00D912B0" w:rsidRPr="00340DE0" w:rsidRDefault="00DA6316" w:rsidP="00D912B0">
              <w:pPr>
                <w:pStyle w:val="Sidhuvud"/>
              </w:pPr>
              <w:r w:rsidRPr="00DA6316">
                <w:t>Energi- och digitaliseringsministern</w:t>
              </w:r>
            </w:p>
          </w:tc>
        </w:sdtContent>
      </w:sdt>
      <w:sdt>
        <w:sdtPr>
          <w:alias w:val="Recipient"/>
          <w:tag w:val="ccRKShow_Recipient"/>
          <w:id w:val="-28344517"/>
          <w:placeholder>
            <w:docPart w:val="16FEFE8B940C48218F61EF25A4C9B957"/>
          </w:placeholder>
          <w:dataBinding w:prefixMappings="xmlns:ns0='http://lp/documentinfo/RK' " w:xpath="/ns0:DocumentInfo[1]/ns0:BaseInfo[1]/ns0:Recipient[1]" w:storeItemID="{D239DB5E-FA3A-4345-8BE8-4F7368E6145D}"/>
          <w:text w:multiLine="1"/>
        </w:sdtPr>
        <w:sdtEndPr/>
        <w:sdtContent>
          <w:tc>
            <w:tcPr>
              <w:tcW w:w="3170" w:type="dxa"/>
            </w:tcPr>
            <w:p w14:paraId="0A828B60" w14:textId="77777777" w:rsidR="00D912B0" w:rsidRDefault="00D912B0" w:rsidP="00547B89">
              <w:pPr>
                <w:pStyle w:val="Sidhuvud"/>
              </w:pPr>
              <w:r>
                <w:t>Till riksdagen</w:t>
              </w:r>
            </w:p>
          </w:tc>
        </w:sdtContent>
      </w:sdt>
      <w:tc>
        <w:tcPr>
          <w:tcW w:w="1134" w:type="dxa"/>
        </w:tcPr>
        <w:p w14:paraId="4D299294" w14:textId="77777777" w:rsidR="00D912B0" w:rsidRDefault="00D912B0" w:rsidP="003E6020">
          <w:pPr>
            <w:pStyle w:val="Sidhuvud"/>
          </w:pPr>
        </w:p>
      </w:tc>
    </w:tr>
  </w:tbl>
  <w:p w14:paraId="5EB6F495"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B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4089"/>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1114"/>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215A"/>
    <w:rsid w:val="005C6F80"/>
    <w:rsid w:val="005D07C2"/>
    <w:rsid w:val="005E2F29"/>
    <w:rsid w:val="005E400D"/>
    <w:rsid w:val="005E49D4"/>
    <w:rsid w:val="005E4E79"/>
    <w:rsid w:val="005E5CE7"/>
    <w:rsid w:val="005E790C"/>
    <w:rsid w:val="005F08C5"/>
    <w:rsid w:val="005F53EF"/>
    <w:rsid w:val="005F6EB0"/>
    <w:rsid w:val="0060221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36B07"/>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12AA"/>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2C5"/>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68B4"/>
    <w:rsid w:val="007D73AB"/>
    <w:rsid w:val="007D790E"/>
    <w:rsid w:val="007E2712"/>
    <w:rsid w:val="007E4A9C"/>
    <w:rsid w:val="007E5516"/>
    <w:rsid w:val="007E7EE2"/>
    <w:rsid w:val="007F06CA"/>
    <w:rsid w:val="007F0DD0"/>
    <w:rsid w:val="007F2767"/>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96F4F"/>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2E3D"/>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5E5C"/>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33A"/>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4D8"/>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4C0"/>
    <w:rsid w:val="00CD6169"/>
    <w:rsid w:val="00CD6D76"/>
    <w:rsid w:val="00CE20BC"/>
    <w:rsid w:val="00CE26C6"/>
    <w:rsid w:val="00CF16D8"/>
    <w:rsid w:val="00CF1FD8"/>
    <w:rsid w:val="00CF20D0"/>
    <w:rsid w:val="00CF3BDA"/>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12B0"/>
    <w:rsid w:val="00D921FD"/>
    <w:rsid w:val="00D93714"/>
    <w:rsid w:val="00D94034"/>
    <w:rsid w:val="00D95424"/>
    <w:rsid w:val="00D96717"/>
    <w:rsid w:val="00DA4084"/>
    <w:rsid w:val="00DA56ED"/>
    <w:rsid w:val="00DA5A54"/>
    <w:rsid w:val="00DA5C0D"/>
    <w:rsid w:val="00DA6316"/>
    <w:rsid w:val="00DB4E26"/>
    <w:rsid w:val="00DB714B"/>
    <w:rsid w:val="00DC1025"/>
    <w:rsid w:val="00DC10F6"/>
    <w:rsid w:val="00DC1EB8"/>
    <w:rsid w:val="00DC3E45"/>
    <w:rsid w:val="00DC4598"/>
    <w:rsid w:val="00DD0722"/>
    <w:rsid w:val="00DD0B3D"/>
    <w:rsid w:val="00DD212F"/>
    <w:rsid w:val="00DE18F5"/>
    <w:rsid w:val="00DE5CC7"/>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60E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AD0081"/>
  <w15:docId w15:val="{74399B43-9214-4B65-BB9A-22BCC342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30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4AD45B096854467909D225EDF58DEB4"/>
        <w:category>
          <w:name w:val="Allmänt"/>
          <w:gallery w:val="placeholder"/>
        </w:category>
        <w:types>
          <w:type w:val="bbPlcHdr"/>
        </w:types>
        <w:behaviors>
          <w:behavior w:val="content"/>
        </w:behaviors>
        <w:guid w:val="{17CD7E43-0D26-4968-A062-C8756ECBC4E1}"/>
      </w:docPartPr>
      <w:docPartBody>
        <w:p w:rsidR="00D72E24" w:rsidRDefault="0069467F" w:rsidP="0069467F">
          <w:pPr>
            <w:pStyle w:val="84AD45B096854467909D225EDF58DEB4"/>
          </w:pPr>
          <w:r>
            <w:rPr>
              <w:rStyle w:val="Platshllartext"/>
            </w:rPr>
            <w:t xml:space="preserve"> </w:t>
          </w:r>
        </w:p>
      </w:docPartBody>
    </w:docPart>
    <w:docPart>
      <w:docPartPr>
        <w:name w:val="24366B775AA54BD4BFDC95049A1D26E6"/>
        <w:category>
          <w:name w:val="Allmänt"/>
          <w:gallery w:val="placeholder"/>
        </w:category>
        <w:types>
          <w:type w:val="bbPlcHdr"/>
        </w:types>
        <w:behaviors>
          <w:behavior w:val="content"/>
        </w:behaviors>
        <w:guid w:val="{FB6BF0BF-4F3E-4203-8BE4-D364FB08C013}"/>
      </w:docPartPr>
      <w:docPartBody>
        <w:p w:rsidR="00D72E24" w:rsidRDefault="0069467F" w:rsidP="0069467F">
          <w:pPr>
            <w:pStyle w:val="24366B775AA54BD4BFDC95049A1D26E61"/>
          </w:pPr>
          <w:r>
            <w:rPr>
              <w:rStyle w:val="Platshllartext"/>
            </w:rPr>
            <w:t xml:space="preserve"> </w:t>
          </w:r>
        </w:p>
      </w:docPartBody>
    </w:docPart>
    <w:docPart>
      <w:docPartPr>
        <w:name w:val="C462B9A85AAB4A1E93E6EA1B1EDD8B67"/>
        <w:category>
          <w:name w:val="Allmänt"/>
          <w:gallery w:val="placeholder"/>
        </w:category>
        <w:types>
          <w:type w:val="bbPlcHdr"/>
        </w:types>
        <w:behaviors>
          <w:behavior w:val="content"/>
        </w:behaviors>
        <w:guid w:val="{8757BAAA-D384-48CF-AEA7-92C8CC958879}"/>
      </w:docPartPr>
      <w:docPartBody>
        <w:p w:rsidR="00D72E24" w:rsidRDefault="0069467F" w:rsidP="0069467F">
          <w:pPr>
            <w:pStyle w:val="C462B9A85AAB4A1E93E6EA1B1EDD8B671"/>
          </w:pPr>
          <w:r>
            <w:rPr>
              <w:rStyle w:val="Platshllartext"/>
            </w:rPr>
            <w:t xml:space="preserve"> </w:t>
          </w:r>
        </w:p>
      </w:docPartBody>
    </w:docPart>
    <w:docPart>
      <w:docPartPr>
        <w:name w:val="16FEFE8B940C48218F61EF25A4C9B957"/>
        <w:category>
          <w:name w:val="Allmänt"/>
          <w:gallery w:val="placeholder"/>
        </w:category>
        <w:types>
          <w:type w:val="bbPlcHdr"/>
        </w:types>
        <w:behaviors>
          <w:behavior w:val="content"/>
        </w:behaviors>
        <w:guid w:val="{F3AAA362-DD77-407A-A86D-2347A5C3ED61}"/>
      </w:docPartPr>
      <w:docPartBody>
        <w:p w:rsidR="00D72E24" w:rsidRDefault="0069467F" w:rsidP="0069467F">
          <w:pPr>
            <w:pStyle w:val="16FEFE8B940C48218F61EF25A4C9B957"/>
          </w:pPr>
          <w:r>
            <w:rPr>
              <w:rStyle w:val="Platshllartext"/>
            </w:rPr>
            <w:t xml:space="preserve"> </w:t>
          </w:r>
        </w:p>
      </w:docPartBody>
    </w:docPart>
    <w:docPart>
      <w:docPartPr>
        <w:name w:val="B273E0E9B2C44FD9B54DA9D7AC31D9DC"/>
        <w:category>
          <w:name w:val="Allmänt"/>
          <w:gallery w:val="placeholder"/>
        </w:category>
        <w:types>
          <w:type w:val="bbPlcHdr"/>
        </w:types>
        <w:behaviors>
          <w:behavior w:val="content"/>
        </w:behaviors>
        <w:guid w:val="{2A11F992-F92B-433B-BF46-B361F66CA106}"/>
      </w:docPartPr>
      <w:docPartBody>
        <w:p w:rsidR="00D72E24" w:rsidRDefault="0069467F" w:rsidP="0069467F">
          <w:pPr>
            <w:pStyle w:val="B273E0E9B2C44FD9B54DA9D7AC31D9DC"/>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D88BFD155024511BA80FC979DFC1666"/>
        <w:category>
          <w:name w:val="Allmänt"/>
          <w:gallery w:val="placeholder"/>
        </w:category>
        <w:types>
          <w:type w:val="bbPlcHdr"/>
        </w:types>
        <w:behaviors>
          <w:behavior w:val="content"/>
        </w:behaviors>
        <w:guid w:val="{7BACFB34-671D-426B-B217-9DA4C51CC420}"/>
      </w:docPartPr>
      <w:docPartBody>
        <w:p w:rsidR="00D72E24" w:rsidRDefault="0069467F" w:rsidP="0069467F">
          <w:pPr>
            <w:pStyle w:val="5D88BFD155024511BA80FC979DFC1666"/>
          </w:pPr>
          <w:r>
            <w:t xml:space="preserve"> </w:t>
          </w:r>
          <w:r>
            <w:rPr>
              <w:rStyle w:val="Platshllartext"/>
            </w:rPr>
            <w:t>Välj ett parti.</w:t>
          </w:r>
        </w:p>
      </w:docPartBody>
    </w:docPart>
    <w:docPart>
      <w:docPartPr>
        <w:name w:val="97DAB78CD9DD4556B69C5BAB63051B3B"/>
        <w:category>
          <w:name w:val="Allmänt"/>
          <w:gallery w:val="placeholder"/>
        </w:category>
        <w:types>
          <w:type w:val="bbPlcHdr"/>
        </w:types>
        <w:behaviors>
          <w:behavior w:val="content"/>
        </w:behaviors>
        <w:guid w:val="{D648FD86-8A7F-47F8-A7A9-B661DBF79F01}"/>
      </w:docPartPr>
      <w:docPartBody>
        <w:p w:rsidR="00D72E24" w:rsidRDefault="0069467F" w:rsidP="0069467F">
          <w:pPr>
            <w:pStyle w:val="97DAB78CD9DD4556B69C5BAB63051B3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1FA85AFFFCC4C008D5F2B9FB58281B3"/>
        <w:category>
          <w:name w:val="Allmänt"/>
          <w:gallery w:val="placeholder"/>
        </w:category>
        <w:types>
          <w:type w:val="bbPlcHdr"/>
        </w:types>
        <w:behaviors>
          <w:behavior w:val="content"/>
        </w:behaviors>
        <w:guid w:val="{89787380-9481-41E3-B396-28667D9C2E5A}"/>
      </w:docPartPr>
      <w:docPartBody>
        <w:p w:rsidR="00D72E24" w:rsidRDefault="0069467F" w:rsidP="0069467F">
          <w:pPr>
            <w:pStyle w:val="F1FA85AFFFCC4C008D5F2B9FB58281B3"/>
          </w:pPr>
          <w:r>
            <w:rPr>
              <w:rStyle w:val="Platshllartext"/>
            </w:rPr>
            <w:t>Klicka här för att ange datum.</w:t>
          </w:r>
        </w:p>
      </w:docPartBody>
    </w:docPart>
    <w:docPart>
      <w:docPartPr>
        <w:name w:val="45F9032FEB7F4EAEA84EF7A9ECB90B44"/>
        <w:category>
          <w:name w:val="Allmänt"/>
          <w:gallery w:val="placeholder"/>
        </w:category>
        <w:types>
          <w:type w:val="bbPlcHdr"/>
        </w:types>
        <w:behaviors>
          <w:behavior w:val="content"/>
        </w:behaviors>
        <w:guid w:val="{1B0B9990-1C3F-4DBB-8A99-55ED92399063}"/>
      </w:docPartPr>
      <w:docPartBody>
        <w:p w:rsidR="00D72E24" w:rsidRDefault="0069467F" w:rsidP="0069467F">
          <w:pPr>
            <w:pStyle w:val="45F9032FEB7F4EAEA84EF7A9ECB90B44"/>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7F"/>
    <w:rsid w:val="00207ECA"/>
    <w:rsid w:val="00505252"/>
    <w:rsid w:val="0069467F"/>
    <w:rsid w:val="00753D42"/>
    <w:rsid w:val="00BA2FAC"/>
    <w:rsid w:val="00D72E24"/>
    <w:rsid w:val="00ED3D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D7C3CAD952543759B2EC9613CD1014F">
    <w:name w:val="ED7C3CAD952543759B2EC9613CD1014F"/>
    <w:rsid w:val="0069467F"/>
  </w:style>
  <w:style w:type="character" w:styleId="Platshllartext">
    <w:name w:val="Placeholder Text"/>
    <w:basedOn w:val="Standardstycketeckensnitt"/>
    <w:uiPriority w:val="99"/>
    <w:semiHidden/>
    <w:rsid w:val="0069467F"/>
    <w:rPr>
      <w:noProof w:val="0"/>
      <w:color w:val="808080"/>
    </w:rPr>
  </w:style>
  <w:style w:type="paragraph" w:customStyle="1" w:styleId="2481A200176840ADA2B6EDAD85B52D2F">
    <w:name w:val="2481A200176840ADA2B6EDAD85B52D2F"/>
    <w:rsid w:val="0069467F"/>
  </w:style>
  <w:style w:type="paragraph" w:customStyle="1" w:styleId="CECBD4D779C44728B674464F0651A924">
    <w:name w:val="CECBD4D779C44728B674464F0651A924"/>
    <w:rsid w:val="0069467F"/>
  </w:style>
  <w:style w:type="paragraph" w:customStyle="1" w:styleId="9ADD21630BD24E86BFE1AC0E718B0A09">
    <w:name w:val="9ADD21630BD24E86BFE1AC0E718B0A09"/>
    <w:rsid w:val="0069467F"/>
  </w:style>
  <w:style w:type="paragraph" w:customStyle="1" w:styleId="84AD45B096854467909D225EDF58DEB4">
    <w:name w:val="84AD45B096854467909D225EDF58DEB4"/>
    <w:rsid w:val="0069467F"/>
  </w:style>
  <w:style w:type="paragraph" w:customStyle="1" w:styleId="24366B775AA54BD4BFDC95049A1D26E6">
    <w:name w:val="24366B775AA54BD4BFDC95049A1D26E6"/>
    <w:rsid w:val="0069467F"/>
  </w:style>
  <w:style w:type="paragraph" w:customStyle="1" w:styleId="9EBE72E383944F7D85368EE47C799AF7">
    <w:name w:val="9EBE72E383944F7D85368EE47C799AF7"/>
    <w:rsid w:val="0069467F"/>
  </w:style>
  <w:style w:type="paragraph" w:customStyle="1" w:styleId="509152B0950549A1B1EBE2441DD83AF5">
    <w:name w:val="509152B0950549A1B1EBE2441DD83AF5"/>
    <w:rsid w:val="0069467F"/>
  </w:style>
  <w:style w:type="paragraph" w:customStyle="1" w:styleId="0EEBF34D384E4D558BC955EFC976A68D">
    <w:name w:val="0EEBF34D384E4D558BC955EFC976A68D"/>
    <w:rsid w:val="0069467F"/>
  </w:style>
  <w:style w:type="paragraph" w:customStyle="1" w:styleId="C462B9A85AAB4A1E93E6EA1B1EDD8B67">
    <w:name w:val="C462B9A85AAB4A1E93E6EA1B1EDD8B67"/>
    <w:rsid w:val="0069467F"/>
  </w:style>
  <w:style w:type="paragraph" w:customStyle="1" w:styleId="16FEFE8B940C48218F61EF25A4C9B957">
    <w:name w:val="16FEFE8B940C48218F61EF25A4C9B957"/>
    <w:rsid w:val="0069467F"/>
  </w:style>
  <w:style w:type="paragraph" w:customStyle="1" w:styleId="24366B775AA54BD4BFDC95049A1D26E61">
    <w:name w:val="24366B775AA54BD4BFDC95049A1D26E61"/>
    <w:rsid w:val="006946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462B9A85AAB4A1E93E6EA1B1EDD8B671">
    <w:name w:val="C462B9A85AAB4A1E93E6EA1B1EDD8B671"/>
    <w:rsid w:val="0069467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273E0E9B2C44FD9B54DA9D7AC31D9DC">
    <w:name w:val="B273E0E9B2C44FD9B54DA9D7AC31D9DC"/>
    <w:rsid w:val="0069467F"/>
  </w:style>
  <w:style w:type="paragraph" w:customStyle="1" w:styleId="5D88BFD155024511BA80FC979DFC1666">
    <w:name w:val="5D88BFD155024511BA80FC979DFC1666"/>
    <w:rsid w:val="0069467F"/>
  </w:style>
  <w:style w:type="paragraph" w:customStyle="1" w:styleId="1EF09E52C55940E0B0CFB2895DBCC56D">
    <w:name w:val="1EF09E52C55940E0B0CFB2895DBCC56D"/>
    <w:rsid w:val="0069467F"/>
  </w:style>
  <w:style w:type="paragraph" w:customStyle="1" w:styleId="C0C10B44089546FE8F4769B930BA5784">
    <w:name w:val="C0C10B44089546FE8F4769B930BA5784"/>
    <w:rsid w:val="0069467F"/>
  </w:style>
  <w:style w:type="paragraph" w:customStyle="1" w:styleId="97DAB78CD9DD4556B69C5BAB63051B3B">
    <w:name w:val="97DAB78CD9DD4556B69C5BAB63051B3B"/>
    <w:rsid w:val="0069467F"/>
  </w:style>
  <w:style w:type="paragraph" w:customStyle="1" w:styleId="F1FA85AFFFCC4C008D5F2B9FB58281B3">
    <w:name w:val="F1FA85AFFFCC4C008D5F2B9FB58281B3"/>
    <w:rsid w:val="0069467F"/>
  </w:style>
  <w:style w:type="paragraph" w:customStyle="1" w:styleId="45F9032FEB7F4EAEA84EF7A9ECB90B44">
    <w:name w:val="45F9032FEB7F4EAEA84EF7A9ECB90B44"/>
    <w:rsid w:val="0069467F"/>
  </w:style>
  <w:style w:type="paragraph" w:customStyle="1" w:styleId="5F902F4B66784151A5DA0F69EECF73DE">
    <w:name w:val="5F902F4B66784151A5DA0F69EECF73DE"/>
    <w:rsid w:val="00694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2021-03-10T00:00:00</HeaderDate>
    <Office/>
    <Dnr>I2021/00679</Dnr>
    <ParagrafNr/>
    <DocumentTitle/>
    <VisitingAddress/>
    <Extra1/>
    <Extra2/>
    <Extra3>Lotta Olsson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362cd2cc-3793-4668-8682-cd0e388c25cb</RD_Svarsid>
  </documentManagement>
</p:properties>
</file>

<file path=customXml/itemProps1.xml><?xml version="1.0" encoding="utf-8"?>
<ds:datastoreItem xmlns:ds="http://schemas.openxmlformats.org/officeDocument/2006/customXml" ds:itemID="{175BFE84-7B77-49B4-B9BF-EF1158930B88}"/>
</file>

<file path=customXml/itemProps2.xml><?xml version="1.0" encoding="utf-8"?>
<ds:datastoreItem xmlns:ds="http://schemas.openxmlformats.org/officeDocument/2006/customXml" ds:itemID="{D239DB5E-FA3A-4345-8BE8-4F7368E6145D}"/>
</file>

<file path=customXml/itemProps3.xml><?xml version="1.0" encoding="utf-8"?>
<ds:datastoreItem xmlns:ds="http://schemas.openxmlformats.org/officeDocument/2006/customXml" ds:itemID="{57FBC6DE-E65E-4158-9EE3-E0DE2E97D9E4}"/>
</file>

<file path=customXml/itemProps4.xml><?xml version="1.0" encoding="utf-8"?>
<ds:datastoreItem xmlns:ds="http://schemas.openxmlformats.org/officeDocument/2006/customXml" ds:itemID="{ADBDE30B-0126-48BF-A516-0198B002A0A0}">
  <ds:schemaRefs>
    <ds:schemaRef ds:uri="Microsoft.SharePoint.Taxonomy.ContentTypeSync"/>
  </ds:schemaRefs>
</ds:datastoreItem>
</file>

<file path=customXml/itemProps5.xml><?xml version="1.0" encoding="utf-8"?>
<ds:datastoreItem xmlns:ds="http://schemas.openxmlformats.org/officeDocument/2006/customXml" ds:itemID="{A26E1216-5B73-421B-8667-B7D127E00418}">
  <ds:schemaRefs>
    <ds:schemaRef ds:uri="http://schemas.microsoft.com/office/2006/metadata/customXsn"/>
  </ds:schemaRefs>
</ds:datastoreItem>
</file>

<file path=customXml/itemProps6.xml><?xml version="1.0" encoding="utf-8"?>
<ds:datastoreItem xmlns:ds="http://schemas.openxmlformats.org/officeDocument/2006/customXml" ds:itemID="{7F3C2FAC-FDE6-45B0-B990-A5722C559DB6}">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0135FB3B-D781-40E8-B04B-9045B1DE28A1}"/>
</file>

<file path=docProps/app.xml><?xml version="1.0" encoding="utf-8"?>
<Properties xmlns="http://schemas.openxmlformats.org/officeDocument/2006/extended-properties" xmlns:vt="http://schemas.openxmlformats.org/officeDocument/2006/docPropsVTypes">
  <Template>RK Basmall</Template>
  <TotalTime>0</TotalTime>
  <Pages>2</Pages>
  <Words>351</Words>
  <Characters>2192</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1965 av Lotta Olsson (M) Sveriges möjlighet att importera elenergi.docx</dc:title>
  <dc:subject/>
  <dc:creator>Willy Hallgren</dc:creator>
  <cp:keywords/>
  <dc:description/>
  <cp:lastModifiedBy>Christina Rasmussen</cp:lastModifiedBy>
  <cp:revision>2</cp:revision>
  <dcterms:created xsi:type="dcterms:W3CDTF">2021-03-09T08:06:00Z</dcterms:created>
  <dcterms:modified xsi:type="dcterms:W3CDTF">2021-03-09T08:06:00Z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fad5c182-f48b-4280-8949-a8ad2c0d3d19</vt:lpwstr>
  </property>
</Properties>
</file>