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364E" w:rsidP="0006364E">
      <w:pPr>
        <w:pStyle w:val="Title"/>
      </w:pPr>
      <w:r>
        <w:t xml:space="preserve">Svar på fråga </w:t>
      </w:r>
      <w:r w:rsidRPr="0006364E">
        <w:t>202</w:t>
      </w:r>
      <w:r w:rsidR="00CC79ED">
        <w:t>1</w:t>
      </w:r>
      <w:r w:rsidRPr="0006364E">
        <w:t>/</w:t>
      </w:r>
      <w:r w:rsidR="00CC79ED">
        <w:t>22</w:t>
      </w:r>
      <w:r w:rsidRPr="0006364E">
        <w:t>:</w:t>
      </w:r>
      <w:r w:rsidR="00E56312">
        <w:t xml:space="preserve">1020 </w:t>
      </w:r>
      <w:r>
        <w:t xml:space="preserve">av </w:t>
      </w:r>
      <w:r w:rsidR="00E56312">
        <w:t xml:space="preserve">Betty Malmberg (M) </w:t>
      </w:r>
      <w:r w:rsidR="006F7135">
        <w:br/>
      </w:r>
      <w:r w:rsidR="00E56312">
        <w:t>Dumpning av förorenade bottensediment i Öresund</w:t>
      </w:r>
    </w:p>
    <w:p w:rsidR="001803C1" w:rsidP="001803C1">
      <w:pPr>
        <w:pStyle w:val="BodyText"/>
      </w:pPr>
      <w:r>
        <w:t xml:space="preserve">Betty Malmberg </w:t>
      </w:r>
      <w:r w:rsidR="0006364E">
        <w:t xml:space="preserve">har frågat mig </w:t>
      </w:r>
      <w:r>
        <w:t>vilka åtgärder jag ska vidta för att försäkra mig om att försiktighetsprincipen beaktas när det gäller effekterna av dumpning av de förorenade bottensedimenten i Öresund</w:t>
      </w:r>
      <w:r w:rsidRPr="001803C1">
        <w:t>.</w:t>
      </w:r>
    </w:p>
    <w:p w:rsidR="00697DA3" w:rsidP="00F2240A">
      <w:r>
        <w:t>A</w:t>
      </w:r>
      <w:r w:rsidR="00686926">
        <w:t>rbetet med att skydda Öresunds marina ekosystem</w:t>
      </w:r>
      <w:r w:rsidR="00BF67D9">
        <w:t xml:space="preserve"> är</w:t>
      </w:r>
      <w:r w:rsidR="00686926">
        <w:t xml:space="preserve"> högt prioriterat av regeringen</w:t>
      </w:r>
      <w:r w:rsidR="005C4E0C">
        <w:t xml:space="preserve">. </w:t>
      </w:r>
      <w:r w:rsidRPr="004E36A4" w:rsidR="005C4E0C">
        <w:t>Det är av stor vikt att vi samarbetar med våra grannländer om sådant som på ett betydande sätt kan påverka vår gemensamma miljö.</w:t>
      </w:r>
    </w:p>
    <w:p w:rsidR="00CC1D33" w:rsidP="00F2240A">
      <w:r>
        <w:t xml:space="preserve">Från svenskt håll har regeringen genom min företrädare tydligt framfört synpunkter om </w:t>
      </w:r>
      <w:r w:rsidRPr="00612C88">
        <w:t>brister i underlag</w:t>
      </w:r>
      <w:r w:rsidR="00BF67D9">
        <w:t>et</w:t>
      </w:r>
      <w:r w:rsidRPr="00612C88">
        <w:t xml:space="preserve"> </w:t>
      </w:r>
      <w:r>
        <w:t>rörande projektet Lynetteholmen samt invänt</w:t>
      </w:r>
      <w:r w:rsidRPr="00612C88">
        <w:t xml:space="preserve"> mot valet av dumpningsplats för muddrade massor</w:t>
      </w:r>
      <w:r w:rsidR="0085153D">
        <w:t>.</w:t>
      </w:r>
      <w:r w:rsidR="002E6DED">
        <w:t xml:space="preserve"> </w:t>
      </w:r>
      <w:r>
        <w:t xml:space="preserve">Trots </w:t>
      </w:r>
      <w:r w:rsidR="002E6DED">
        <w:t xml:space="preserve">detta </w:t>
      </w:r>
      <w:r>
        <w:t xml:space="preserve">godkände folketinget byggnationen av Lynetteholmen och </w:t>
      </w:r>
      <w:r w:rsidR="002E6DED">
        <w:t xml:space="preserve">de fysiska </w:t>
      </w:r>
      <w:r>
        <w:t>arbetena</w:t>
      </w:r>
      <w:r w:rsidR="002E6DED">
        <w:t xml:space="preserve"> har inletts</w:t>
      </w:r>
      <w:r w:rsidR="00697DA3">
        <w:t xml:space="preserve">. </w:t>
      </w:r>
      <w:r w:rsidR="007D3C93">
        <w:t>Svenska myndigheter</w:t>
      </w:r>
      <w:r w:rsidR="002E6DED">
        <w:t xml:space="preserve"> </w:t>
      </w:r>
      <w:r w:rsidRPr="00B5796E" w:rsidR="007D3C93">
        <w:t xml:space="preserve">bevakar </w:t>
      </w:r>
      <w:r w:rsidR="002E6DED">
        <w:t>nu</w:t>
      </w:r>
      <w:r w:rsidR="00F22ABF">
        <w:t>,</w:t>
      </w:r>
      <w:r w:rsidR="002E6DED">
        <w:t xml:space="preserve"> </w:t>
      </w:r>
      <w:r w:rsidRPr="00B5796E" w:rsidR="007D3C93">
        <w:t>utifrån sina respektive expert- och ansvarsområden</w:t>
      </w:r>
      <w:r w:rsidR="00F22ABF">
        <w:t>,</w:t>
      </w:r>
      <w:r w:rsidRPr="00B5796E" w:rsidR="007D3C93">
        <w:t xml:space="preserve"> </w:t>
      </w:r>
      <w:r w:rsidR="00A358D7">
        <w:t>bl.a.</w:t>
      </w:r>
      <w:r w:rsidR="00A358D7">
        <w:t xml:space="preserve"> </w:t>
      </w:r>
      <w:r w:rsidRPr="00B5796E" w:rsidR="007D3C93">
        <w:t>miljö</w:t>
      </w:r>
      <w:r w:rsidR="007D3C93">
        <w:softHyphen/>
      </w:r>
      <w:r w:rsidRPr="00B5796E" w:rsidR="007D3C93">
        <w:t>övervakningen av den pågående dumpningen</w:t>
      </w:r>
      <w:r w:rsidR="00A358D7">
        <w:t xml:space="preserve"> av muddermassor.</w:t>
      </w:r>
      <w:r w:rsidR="0085153D">
        <w:t xml:space="preserve"> </w:t>
      </w:r>
    </w:p>
    <w:p w:rsidR="00CC1D33" w:rsidP="00CC1D33">
      <w:r>
        <w:t xml:space="preserve">Det var </w:t>
      </w:r>
      <w:r>
        <w:t>bl.a.</w:t>
      </w:r>
      <w:r>
        <w:t xml:space="preserve"> mot bakgrund av f</w:t>
      </w:r>
      <w:r w:rsidR="0085153D">
        <w:t xml:space="preserve">örsiktighetsprincipen </w:t>
      </w:r>
      <w:r>
        <w:t xml:space="preserve">som svenska myndigheter </w:t>
      </w:r>
      <w:r w:rsidR="00697DA3">
        <w:t xml:space="preserve">tidigare </w:t>
      </w:r>
      <w:r>
        <w:t xml:space="preserve">lyfte fram behovet av en tredjepartsgranskning av </w:t>
      </w:r>
      <w:r w:rsidRPr="00156E09">
        <w:t>strömningsförhållanden i Öresund</w:t>
      </w:r>
      <w:r>
        <w:t xml:space="preserve">. </w:t>
      </w:r>
      <w:r w:rsidR="008B2069">
        <w:t>Myndigheterna förväntas få ta del av granskningen i närtid.</w:t>
      </w:r>
      <w:r>
        <w:t xml:space="preserve"> </w:t>
      </w:r>
    </w:p>
    <w:p w:rsidR="00697DA3" w:rsidP="00CC1D33">
      <w:r>
        <w:t>Min</w:t>
      </w:r>
      <w:r>
        <w:t xml:space="preserve"> bedömning </w:t>
      </w:r>
      <w:r w:rsidR="00BF67D9">
        <w:t xml:space="preserve">är </w:t>
      </w:r>
      <w:r>
        <w:t xml:space="preserve">att det </w:t>
      </w:r>
      <w:r w:rsidRPr="00697DA3">
        <w:t>är de svenska myndigheterna</w:t>
      </w:r>
      <w:r w:rsidR="00BF67D9">
        <w:t xml:space="preserve"> </w:t>
      </w:r>
      <w:r w:rsidRPr="00697DA3">
        <w:t xml:space="preserve">som i detta skede har de bästa förutsättningarna att föra en konstruktiv dialog om projektets genomförande med hänsyn till dess miljöeffekter. </w:t>
      </w:r>
      <w:r w:rsidR="00BF67D9">
        <w:t>De har</w:t>
      </w:r>
      <w:r w:rsidRPr="00697DA3" w:rsidR="00BF67D9">
        <w:t xml:space="preserve"> länge och engagerat deltagit i samrådet</w:t>
      </w:r>
      <w:r w:rsidR="00BF67D9">
        <w:t xml:space="preserve"> om projektet Lynetteholmen</w:t>
      </w:r>
      <w:r w:rsidR="00A82EDA">
        <w:t>.</w:t>
      </w:r>
      <w:r w:rsidRPr="00697DA3" w:rsidR="00BF67D9">
        <w:t xml:space="preserve"> </w:t>
      </w:r>
      <w:r w:rsidR="006B14A5">
        <w:t xml:space="preserve">Jag kommer att </w:t>
      </w:r>
      <w:r w:rsidRPr="00B5796E" w:rsidR="006B14A5">
        <w:t>fortsätta följa frågan</w:t>
      </w:r>
      <w:r w:rsidR="006B14A5">
        <w:t xml:space="preserve"> och utesluter inte ytterligare åtgärder från regeringens sida.</w:t>
      </w:r>
    </w:p>
    <w:p w:rsidR="00DF59EA" w:rsidP="00674B48">
      <w:pPr>
        <w:keepNext/>
      </w:pPr>
      <w:r w:rsidRPr="00B1714D">
        <w:t>Stockholm den</w:t>
      </w:r>
      <w:r w:rsidR="008A2C5B">
        <w:t xml:space="preserve"> </w:t>
      </w:r>
      <w:r w:rsidR="00B33601">
        <w:t>16</w:t>
      </w:r>
      <w:r w:rsidRPr="00B1714D">
        <w:rPr>
          <w:color w:val="FF0000"/>
        </w:rPr>
        <w:t xml:space="preserve"> </w:t>
      </w:r>
      <w:r w:rsidRPr="00697DA3" w:rsidR="00697DA3">
        <w:t>februari</w:t>
      </w:r>
      <w:r w:rsidRPr="00697DA3">
        <w:t xml:space="preserve"> </w:t>
      </w:r>
      <w:r w:rsidRPr="00B1714D">
        <w:t>202</w:t>
      </w:r>
      <w:r w:rsidRPr="00B1714D" w:rsidR="00B1714D">
        <w:t>2</w:t>
      </w:r>
    </w:p>
    <w:p w:rsidR="0006364E" w:rsidRPr="00B1714D" w:rsidP="0006364E">
      <w:r w:rsidRPr="00B1714D">
        <w:t>Annika Strandhäll</w:t>
      </w:r>
    </w:p>
    <w:sectPr w:rsidSect="0006364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7354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6364E" w:rsidRPr="00B62610" w:rsidP="0006364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7354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6364E" w:rsidRPr="00347E11" w:rsidP="0006364E">
          <w:pPr>
            <w:pStyle w:val="Footer"/>
            <w:spacing w:line="276" w:lineRule="auto"/>
            <w:jc w:val="right"/>
          </w:pPr>
        </w:p>
      </w:tc>
    </w:tr>
  </w:tbl>
  <w:p w:rsidR="0006364E" w:rsidRPr="005606BC" w:rsidP="0006364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36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364E" w:rsidRPr="007D73AB" w:rsidP="00340DE0">
          <w:pPr>
            <w:pStyle w:val="Header"/>
          </w:pPr>
        </w:p>
      </w:tc>
      <w:tc>
        <w:tcPr>
          <w:tcW w:w="1134" w:type="dxa"/>
        </w:tcPr>
        <w:p w:rsidR="000636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36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364E" w:rsidRPr="00710A6C" w:rsidP="00EE3C0F">
          <w:pPr>
            <w:pStyle w:val="Header"/>
            <w:rPr>
              <w:b/>
            </w:rPr>
          </w:pPr>
        </w:p>
        <w:p w:rsidR="0006364E" w:rsidP="00EE3C0F">
          <w:pPr>
            <w:pStyle w:val="Header"/>
          </w:pPr>
        </w:p>
        <w:p w:rsidR="0006364E" w:rsidP="00EE3C0F">
          <w:pPr>
            <w:pStyle w:val="Header"/>
          </w:pPr>
        </w:p>
        <w:p w:rsidR="000636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253137C06A4AA2A01A848CB058BE78"/>
            </w:placeholder>
            <w:dataBinding w:xpath="/ns0:DocumentInfo[1]/ns0:BaseInfo[1]/ns0:Dnr[1]" w:storeItemID="{09AF0DB1-7303-4ABE-BC00-291D95C5CBC9}" w:prefixMappings="xmlns:ns0='http://lp/documentinfo/RK' "/>
            <w:text/>
          </w:sdtPr>
          <w:sdtContent>
            <w:p w:rsidR="0006364E" w:rsidP="00EE3C0F">
              <w:pPr>
                <w:pStyle w:val="Header"/>
              </w:pPr>
              <w:r>
                <w:t>M2022/00258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EEB580FF5F4FEC8F9E70B39B53562D"/>
            </w:placeholder>
            <w:showingPlcHdr/>
            <w:dataBinding w:xpath="/ns0:DocumentInfo[1]/ns0:BaseInfo[1]/ns0:DocNumber[1]" w:storeItemID="{09AF0DB1-7303-4ABE-BC00-291D95C5CBC9}" w:prefixMappings="xmlns:ns0='http://lp/documentinfo/RK' "/>
            <w:text/>
          </w:sdtPr>
          <w:sdtContent>
            <w:p w:rsidR="000636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364E" w:rsidP="00EE3C0F">
          <w:pPr>
            <w:pStyle w:val="Header"/>
          </w:pPr>
        </w:p>
      </w:tc>
      <w:tc>
        <w:tcPr>
          <w:tcW w:w="1134" w:type="dxa"/>
        </w:tcPr>
        <w:p w:rsidR="0006364E" w:rsidP="0094502D">
          <w:pPr>
            <w:pStyle w:val="Header"/>
          </w:pPr>
        </w:p>
        <w:p w:rsidR="000636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897C175305D41EDACD0C0AAE81546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59EA" w:rsidRPr="00DF59EA" w:rsidP="00234483">
              <w:pPr>
                <w:rPr>
                  <w:rFonts w:asciiTheme="majorHAnsi" w:hAnsiTheme="majorHAnsi"/>
                  <w:b/>
                  <w:sz w:val="19"/>
                </w:rPr>
              </w:pPr>
              <w:r w:rsidRPr="00DF59EA">
                <w:rPr>
                  <w:rFonts w:asciiTheme="majorHAnsi" w:hAnsiTheme="majorHAnsi"/>
                  <w:b/>
                  <w:sz w:val="19"/>
                </w:rPr>
                <w:t>Miljödepartementet</w:t>
              </w:r>
            </w:p>
            <w:p w:rsidR="00DF59EA" w:rsidRPr="0047770B" w:rsidP="00DF59EA">
              <w:pPr>
                <w:rPr>
                  <w:rFonts w:asciiTheme="majorHAnsi" w:hAnsiTheme="majorHAnsi"/>
                  <w:sz w:val="19"/>
                </w:rPr>
              </w:pPr>
              <w:r w:rsidRPr="00DF59EA">
                <w:rPr>
                  <w:rFonts w:asciiTheme="majorHAnsi" w:hAnsiTheme="majorHAnsi"/>
                  <w:sz w:val="19"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00332540CC41808D3091F420EB3B7D"/>
          </w:placeholder>
          <w:dataBinding w:xpath="/ns0:DocumentInfo[1]/ns0:BaseInfo[1]/ns0:Recipient[1]" w:storeItemID="{09AF0DB1-7303-4ABE-BC00-291D95C5CBC9}" w:prefixMappings="xmlns:ns0='http://lp/documentinfo/RK' "/>
          <w:text w:multiLine="1"/>
        </w:sdtPr>
        <w:sdtContent>
          <w:tc>
            <w:tcPr>
              <w:tcW w:w="3170" w:type="dxa"/>
            </w:tcPr>
            <w:p w:rsidR="000636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36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3A36219"/>
    <w:multiLevelType w:val="hybridMultilevel"/>
    <w:tmpl w:val="B62C3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6364E"/>
  </w:style>
  <w:style w:type="paragraph" w:styleId="Heading1">
    <w:name w:val="heading 1"/>
    <w:basedOn w:val="BodyText"/>
    <w:next w:val="BodyText"/>
    <w:link w:val="Rubrik1Char"/>
    <w:uiPriority w:val="1"/>
    <w:qFormat/>
    <w:rsid w:val="0006364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6364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6364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6364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6364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636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636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636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636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6364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6364E"/>
  </w:style>
  <w:style w:type="paragraph" w:styleId="BodyTextIndent">
    <w:name w:val="Body Text Indent"/>
    <w:basedOn w:val="Normal"/>
    <w:link w:val="BrdtextmedindragChar"/>
    <w:qFormat/>
    <w:rsid w:val="0006364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6364E"/>
  </w:style>
  <w:style w:type="character" w:customStyle="1" w:styleId="Rubrik1Char">
    <w:name w:val="Rubrik 1 Char"/>
    <w:basedOn w:val="DefaultParagraphFont"/>
    <w:link w:val="Heading1"/>
    <w:uiPriority w:val="1"/>
    <w:rsid w:val="0006364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6364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6364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6364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6364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6364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6364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6364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6364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6364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6364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6364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6364E"/>
  </w:style>
  <w:style w:type="paragraph" w:styleId="Caption">
    <w:name w:val="caption"/>
    <w:basedOn w:val="Bildtext"/>
    <w:next w:val="Normal"/>
    <w:uiPriority w:val="35"/>
    <w:semiHidden/>
    <w:qFormat/>
    <w:rsid w:val="0006364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6364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6364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6364E"/>
  </w:style>
  <w:style w:type="paragraph" w:styleId="Header">
    <w:name w:val="header"/>
    <w:basedOn w:val="Normal"/>
    <w:link w:val="SidhuvudChar"/>
    <w:uiPriority w:val="99"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6364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6364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6364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6364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6364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6364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6364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6364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6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6364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6364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64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6364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06364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6364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6364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6364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6364E"/>
    <w:pPr>
      <w:numPr>
        <w:numId w:val="34"/>
      </w:numPr>
    </w:pPr>
  </w:style>
  <w:style w:type="numbering" w:customStyle="1" w:styleId="RKPunktlista">
    <w:name w:val="RK Punktlista"/>
    <w:uiPriority w:val="99"/>
    <w:rsid w:val="0006364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6364E"/>
    <w:pPr>
      <w:numPr>
        <w:ilvl w:val="1"/>
      </w:numPr>
    </w:pPr>
  </w:style>
  <w:style w:type="numbering" w:customStyle="1" w:styleId="Strecklistan">
    <w:name w:val="Strecklistan"/>
    <w:uiPriority w:val="99"/>
    <w:rsid w:val="0006364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6364E"/>
    <w:rPr>
      <w:noProof w:val="0"/>
      <w:color w:val="808080"/>
    </w:rPr>
  </w:style>
  <w:style w:type="paragraph" w:styleId="ListNumber3">
    <w:name w:val="List Number 3"/>
    <w:basedOn w:val="Normal"/>
    <w:uiPriority w:val="6"/>
    <w:rsid w:val="0006364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6364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6364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636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6364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6364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6364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6364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6364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6364E"/>
  </w:style>
  <w:style w:type="character" w:styleId="FollowedHyperlink">
    <w:name w:val="FollowedHyperlink"/>
    <w:basedOn w:val="DefaultParagraphFont"/>
    <w:uiPriority w:val="99"/>
    <w:semiHidden/>
    <w:unhideWhenUsed/>
    <w:rsid w:val="0006364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6364E"/>
  </w:style>
  <w:style w:type="paragraph" w:styleId="EnvelopeReturn">
    <w:name w:val="envelope return"/>
    <w:basedOn w:val="Normal"/>
    <w:uiPriority w:val="99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6364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6364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6364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6364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6364E"/>
  </w:style>
  <w:style w:type="paragraph" w:styleId="BodyText3">
    <w:name w:val="Body Text 3"/>
    <w:basedOn w:val="Normal"/>
    <w:link w:val="Brdtext3Char"/>
    <w:uiPriority w:val="99"/>
    <w:semiHidden/>
    <w:unhideWhenUsed/>
    <w:rsid w:val="0006364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6364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6364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6364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6364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6364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6364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6364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636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6364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364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636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6364E"/>
  </w:style>
  <w:style w:type="character" w:customStyle="1" w:styleId="DatumChar">
    <w:name w:val="Datum Char"/>
    <w:basedOn w:val="DefaultParagraphFont"/>
    <w:link w:val="Date"/>
    <w:uiPriority w:val="99"/>
    <w:semiHidden/>
    <w:rsid w:val="0006364E"/>
  </w:style>
  <w:style w:type="character" w:styleId="SubtleEmphasis">
    <w:name w:val="Subtle Emphasis"/>
    <w:basedOn w:val="DefaultParagraphFont"/>
    <w:uiPriority w:val="19"/>
    <w:semiHidden/>
    <w:qFormat/>
    <w:rsid w:val="0006364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6364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636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636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6364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636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636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6364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6364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6364E"/>
  </w:style>
  <w:style w:type="paragraph" w:styleId="TableofFigures">
    <w:name w:val="table of figures"/>
    <w:basedOn w:val="Normal"/>
    <w:next w:val="Normal"/>
    <w:uiPriority w:val="99"/>
    <w:semiHidden/>
    <w:unhideWhenUsed/>
    <w:rsid w:val="0006364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636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636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636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6364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6364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6364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6364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6364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6364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6364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6364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364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6364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6364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6364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6364E"/>
  </w:style>
  <w:style w:type="paragraph" w:styleId="TOC4">
    <w:name w:val="toc 4"/>
    <w:basedOn w:val="Normal"/>
    <w:next w:val="Normal"/>
    <w:autoRedefine/>
    <w:uiPriority w:val="39"/>
    <w:semiHidden/>
    <w:unhideWhenUsed/>
    <w:rsid w:val="0006364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364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364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364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364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6364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636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636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64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6364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6364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636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636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636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636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6364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63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3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36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36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364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6364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6364E"/>
  </w:style>
  <w:style w:type="table" w:styleId="LightList">
    <w:name w:val="Light List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36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63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636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63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636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636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636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364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6364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364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6364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364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6364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6364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6364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6364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6364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636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636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6364E"/>
  </w:style>
  <w:style w:type="character" w:styleId="EndnoteReference">
    <w:name w:val="endnote reference"/>
    <w:basedOn w:val="DefaultParagraphFont"/>
    <w:uiPriority w:val="99"/>
    <w:semiHidden/>
    <w:unhideWhenUsed/>
    <w:rsid w:val="0006364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6364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6364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6364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636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6364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6364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6364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6364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6364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636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636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6364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636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6364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636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6364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636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636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636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636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636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636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636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636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63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6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63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6364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636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636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636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06364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253137C06A4AA2A01A848CB058B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86BE2-00DA-4F89-B4B1-EE2EA9B0EAC1}"/>
      </w:docPartPr>
      <w:docPartBody>
        <w:p w:rsidR="00307087" w:rsidP="0067604F">
          <w:pPr>
            <w:pStyle w:val="FC253137C06A4AA2A01A848CB058BE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EB580FF5F4FEC8F9E70B39B535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4796C-0870-4BF7-831A-F131A788E61F}"/>
      </w:docPartPr>
      <w:docPartBody>
        <w:p w:rsidR="00307087" w:rsidP="0067604F">
          <w:pPr>
            <w:pStyle w:val="96EEB580FF5F4FEC8F9E70B39B5356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97C175305D41EDACD0C0AAE815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DBF83-AF85-4423-8C4E-21AA7F673321}"/>
      </w:docPartPr>
      <w:docPartBody>
        <w:p w:rsidR="00307087" w:rsidP="0067604F">
          <w:pPr>
            <w:pStyle w:val="E897C175305D41EDACD0C0AAE81546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00332540CC41808D3091F420EB3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BDFC-6F1E-4650-A871-2A95238C8A7F}"/>
      </w:docPartPr>
      <w:docPartBody>
        <w:p w:rsidR="00307087" w:rsidP="0067604F">
          <w:pPr>
            <w:pStyle w:val="CD00332540CC41808D3091F420EB3B7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04F"/>
    <w:rPr>
      <w:noProof w:val="0"/>
      <w:color w:val="808080"/>
    </w:rPr>
  </w:style>
  <w:style w:type="paragraph" w:customStyle="1" w:styleId="FC253137C06A4AA2A01A848CB058BE78">
    <w:name w:val="FC253137C06A4AA2A01A848CB058BE78"/>
    <w:rsid w:val="0067604F"/>
  </w:style>
  <w:style w:type="paragraph" w:customStyle="1" w:styleId="CD00332540CC41808D3091F420EB3B7D">
    <w:name w:val="CD00332540CC41808D3091F420EB3B7D"/>
    <w:rsid w:val="0067604F"/>
  </w:style>
  <w:style w:type="paragraph" w:customStyle="1" w:styleId="96EEB580FF5F4FEC8F9E70B39B53562D1">
    <w:name w:val="96EEB580FF5F4FEC8F9E70B39B53562D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97C175305D41EDACD0C0AAE81546911">
    <w:name w:val="E897C175305D41EDACD0C0AAE8154691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2021-03-04</HeaderDate>
    <Office/>
    <Dnr>M2022/00258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36197e34-4c3b-4d8a-9f29-5672979665bb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0695-C53A-4E9C-96BD-3CFBA37C0787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09AF0DB1-7303-4ABE-BC00-291D95C5CBC9}"/>
</file>

<file path=customXml/itemProps4.xml><?xml version="1.0" encoding="utf-8"?>
<ds:datastoreItem xmlns:ds="http://schemas.openxmlformats.org/officeDocument/2006/customXml" ds:itemID="{C7692FDE-9DB1-444C-83FD-6CDFBDEA34E6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2021_22 - 1020 Dumpningen av förorenade bottensediment i Öresund - svar.docx</dc:title>
  <cp:revision>14</cp:revision>
  <cp:lastPrinted>2022-02-16T09:59:00Z</cp:lastPrinted>
  <dcterms:created xsi:type="dcterms:W3CDTF">2022-02-08T12:54:00Z</dcterms:created>
  <dcterms:modified xsi:type="dcterms:W3CDTF">2022-02-16T09:59:00Z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f5019bb5-e905-414b-9d38-c317087681ab</vt:lpwstr>
  </property>
</Properties>
</file>