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42824" w:rsidP="00DA0661">
      <w:pPr>
        <w:pStyle w:val="Title"/>
      </w:pPr>
      <w:bookmarkStart w:id="0" w:name="Start"/>
      <w:bookmarkEnd w:id="0"/>
      <w:r>
        <w:t>Svar på fråga 2023/24:</w:t>
      </w:r>
      <w:r w:rsidRPr="00E42824">
        <w:t>327</w:t>
      </w:r>
      <w:r>
        <w:t xml:space="preserve"> av </w:t>
      </w:r>
      <w:sdt>
        <w:sdtPr>
          <w:alias w:val="Frågeställare"/>
          <w:tag w:val="delete"/>
          <w:id w:val="-211816850"/>
          <w:placeholder>
            <w:docPart w:val="3826EB2E2D33441788F9DE6A7154CE18"/>
          </w:placeholder>
          <w:dataBinding w:xpath="/ns0:DocumentInfo[1]/ns0:BaseInfo[1]/ns0:Extra3[1]" w:storeItemID="{94BF347C-E427-4567-8BF6-1A6EE67697B6}" w:prefixMappings="xmlns:ns0='http://lp/documentinfo/RK' "/>
          <w:text/>
        </w:sdtPr>
        <w:sdtContent>
          <w:r w:rsidRPr="00E42824">
            <w:t xml:space="preserve">Jessica </w:t>
          </w:r>
          <w:r w:rsidRPr="00E42824">
            <w:t>Rodén</w:t>
          </w:r>
        </w:sdtContent>
      </w:sdt>
      <w:r>
        <w:t xml:space="preserve"> (</w:t>
      </w:r>
      <w:sdt>
        <w:sdtPr>
          <w:alias w:val="Parti"/>
          <w:tag w:val="Parti_delete"/>
          <w:id w:val="1620417071"/>
          <w:placeholder>
            <w:docPart w:val="5DEEF30BC2884E08B3F45DD174830E4C"/>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Pr="00E42824">
        <w:t>Motorvägsstandard på hela riksväg 40</w:t>
      </w:r>
    </w:p>
    <w:p w:rsidR="00E42824" w:rsidP="00E42824">
      <w:pPr>
        <w:pStyle w:val="BodyText"/>
      </w:pPr>
      <w:sdt>
        <w:sdtPr>
          <w:alias w:val="Frågeställare"/>
          <w:tag w:val="delete"/>
          <w:id w:val="-1635256365"/>
          <w:placeholder>
            <w:docPart w:val="024267C4269F48BF97B76BC0AA123BAE"/>
          </w:placeholder>
          <w:dataBinding w:xpath="/ns0:DocumentInfo[1]/ns0:BaseInfo[1]/ns0:Extra3[1]" w:storeItemID="{94BF347C-E427-4567-8BF6-1A6EE67697B6}" w:prefixMappings="xmlns:ns0='http://lp/documentinfo/RK' "/>
          <w:text/>
        </w:sdtPr>
        <w:sdtContent>
          <w:r>
            <w:t xml:space="preserve">Jessica </w:t>
          </w:r>
          <w:r>
            <w:t>Rodén</w:t>
          </w:r>
        </w:sdtContent>
      </w:sdt>
      <w:r>
        <w:t xml:space="preserve"> har frågat mig om jag avser att ta några initiativ för att hela riksväg 40 ska ges motorvägsstandard.</w:t>
      </w:r>
    </w:p>
    <w:p w:rsidR="00CC2A5C" w:rsidP="006A12F1">
      <w:pPr>
        <w:pStyle w:val="BodyText"/>
      </w:pPr>
      <w:r w:rsidRPr="00CC2A5C">
        <w:t>Behoven inom infrastrukturen är stora och det är nödvändigt att göra genomtänkta prioriteringar mellan olika åtgärder. Det är viktigt att det görs i en ordnad process med ett tillräckligt underlag. Regeringen har nyligen påbörjat arbetet mot en ny nationell plan för planperioden 2026–2037, genom att i ett första steg ge Trafikverket i uppdrag att inkomma med ett inriktningsunderlag för en ny planperiod. Inriktningsuppdraget ska redovisas i januari nästa år och kommer att ligga till grund för en infrastrukturproposition med ekonomiska ramar och inriktning för den nya planperioden. När riksdagen har fattat beslut om ekonomiska ramar följer en åtgärdsplanering, där Trafikverket får i uppdrag att ta fram ett förslag till ny nationell plan. Det är i detta steg som nya projekt och åtgärder kommer att utredas och analyseras på både nationell och regional nivå. Trafikverkets planförslag kommer sedan att remitteras på sedvanligt sätt och beredas inom Regeringskansliet innan regeringen slutligen fastställer en ny nationell plan för planperioden 2026–2037</w:t>
      </w:r>
      <w:r w:rsidR="001D4752">
        <w:t>.</w:t>
      </w:r>
    </w:p>
    <w:p w:rsidR="00E42824" w:rsidP="00CC2A5C">
      <w:pPr>
        <w:pStyle w:val="BodyText"/>
      </w:pPr>
      <w:r>
        <w:t xml:space="preserve">Stockholm den </w:t>
      </w:r>
      <w:sdt>
        <w:sdtPr>
          <w:id w:val="-1225218591"/>
          <w:placeholder>
            <w:docPart w:val="A31F49D1ED9948E7AB28AAC8AAEB6776"/>
          </w:placeholder>
          <w:dataBinding w:xpath="/ns0:DocumentInfo[1]/ns0:BaseInfo[1]/ns0:HeaderDate[1]" w:storeItemID="{94BF347C-E427-4567-8BF6-1A6EE67697B6}" w:prefixMappings="xmlns:ns0='http://lp/documentinfo/RK' "/>
          <w:date w:fullDate="2023-12-06T00:00:00Z">
            <w:dateFormat w:val="d MMMM yyyy"/>
            <w:lid w:val="sv-SE"/>
            <w:storeMappedDataAs w:val="dateTime"/>
            <w:calendar w:val="gregorian"/>
          </w:date>
        </w:sdtPr>
        <w:sdtContent>
          <w:r>
            <w:t>6 december 2023</w:t>
          </w:r>
        </w:sdtContent>
      </w:sdt>
    </w:p>
    <w:p w:rsidR="00E42824" w:rsidP="004E7A8F">
      <w:pPr>
        <w:pStyle w:val="Brdtextutanavstnd"/>
      </w:pPr>
    </w:p>
    <w:sdt>
      <w:sdtPr>
        <w:alias w:val="Klicka på listpilen"/>
        <w:tag w:val="run-loadAllMinistersFromDep_delete"/>
        <w:id w:val="-122627287"/>
        <w:placeholder>
          <w:docPart w:val="2584E01235BD4A8AA86E2B050B8E42F0"/>
        </w:placeholder>
        <w:dataBinding w:xpath="/ns0:DocumentInfo[1]/ns0:BaseInfo[1]/ns0:TopSender[1]" w:storeItemID="{94BF347C-E427-4567-8BF6-1A6EE67697B6}" w:prefixMappings="xmlns:ns0='http://lp/documentinfo/RK' "/>
        <w:comboBox w:lastValue="Infrastruktur- och bostadsministern">
          <w:listItem w:value="Landsbygdsministern" w:displayText="Peter Kullgren"/>
          <w:listItem w:value="Infrastruktur- och bostadsministern" w:displayText="Andreas Carlson"/>
        </w:comboBox>
      </w:sdtPr>
      <w:sdtContent>
        <w:p w:rsidR="00E42824" w:rsidRPr="00DB48AB" w:rsidP="00DB48AB">
          <w:pPr>
            <w:pStyle w:val="BodyText"/>
          </w:pPr>
          <w:r>
            <w:rPr>
              <w:rStyle w:val="DefaultParagraphFont"/>
            </w:rPr>
            <w:t>Andreas Carlson</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42824" w:rsidRPr="007D73AB">
          <w:pPr>
            <w:pStyle w:val="Header"/>
          </w:pPr>
        </w:p>
      </w:tc>
      <w:tc>
        <w:tcPr>
          <w:tcW w:w="3170" w:type="dxa"/>
          <w:vAlign w:val="bottom"/>
        </w:tcPr>
        <w:p w:rsidR="00E42824" w:rsidRPr="007D73AB" w:rsidP="00340DE0">
          <w:pPr>
            <w:pStyle w:val="Header"/>
          </w:pPr>
        </w:p>
      </w:tc>
      <w:tc>
        <w:tcPr>
          <w:tcW w:w="1134" w:type="dxa"/>
        </w:tcPr>
        <w:p w:rsidR="00E4282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4282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42824" w:rsidRPr="00710A6C" w:rsidP="00EE3C0F">
          <w:pPr>
            <w:pStyle w:val="Header"/>
            <w:rPr>
              <w:b/>
            </w:rPr>
          </w:pPr>
        </w:p>
        <w:p w:rsidR="00E42824" w:rsidP="00EE3C0F">
          <w:pPr>
            <w:pStyle w:val="Header"/>
          </w:pPr>
        </w:p>
        <w:p w:rsidR="00E42824" w:rsidP="00EE3C0F">
          <w:pPr>
            <w:pStyle w:val="Header"/>
          </w:pPr>
        </w:p>
        <w:p w:rsidR="00E42824" w:rsidP="00EE3C0F">
          <w:pPr>
            <w:pStyle w:val="Header"/>
          </w:pPr>
        </w:p>
        <w:sdt>
          <w:sdtPr>
            <w:alias w:val="Dnr"/>
            <w:tag w:val="ccRKShow_Dnr"/>
            <w:id w:val="-829283628"/>
            <w:placeholder>
              <w:docPart w:val="63DFAF5EBF2C4E21844CBDDE3FAE4C31"/>
            </w:placeholder>
            <w:dataBinding w:xpath="/ns0:DocumentInfo[1]/ns0:BaseInfo[1]/ns0:Dnr[1]" w:storeItemID="{94BF347C-E427-4567-8BF6-1A6EE67697B6}" w:prefixMappings="xmlns:ns0='http://lp/documentinfo/RK' "/>
            <w:text/>
          </w:sdtPr>
          <w:sdtContent>
            <w:p w:rsidR="00E42824" w:rsidP="00EE3C0F">
              <w:pPr>
                <w:pStyle w:val="Header"/>
              </w:pPr>
              <w:r>
                <w:t>LI2023/03709</w:t>
              </w:r>
            </w:p>
          </w:sdtContent>
        </w:sdt>
        <w:sdt>
          <w:sdtPr>
            <w:alias w:val="DocNumber"/>
            <w:tag w:val="DocNumber"/>
            <w:id w:val="1726028884"/>
            <w:placeholder>
              <w:docPart w:val="272A2DF08A444A35A860B681792450C2"/>
            </w:placeholder>
            <w:showingPlcHdr/>
            <w:dataBinding w:xpath="/ns0:DocumentInfo[1]/ns0:BaseInfo[1]/ns0:DocNumber[1]" w:storeItemID="{94BF347C-E427-4567-8BF6-1A6EE67697B6}" w:prefixMappings="xmlns:ns0='http://lp/documentinfo/RK' "/>
            <w:text/>
          </w:sdtPr>
          <w:sdtContent>
            <w:p w:rsidR="00E42824" w:rsidP="00EE3C0F">
              <w:pPr>
                <w:pStyle w:val="Header"/>
              </w:pPr>
              <w:r>
                <w:rPr>
                  <w:rStyle w:val="PlaceholderText"/>
                </w:rPr>
                <w:t xml:space="preserve"> </w:t>
              </w:r>
            </w:p>
          </w:sdtContent>
        </w:sdt>
        <w:p w:rsidR="00E42824" w:rsidP="00EE3C0F">
          <w:pPr>
            <w:pStyle w:val="Header"/>
          </w:pPr>
        </w:p>
      </w:tc>
      <w:tc>
        <w:tcPr>
          <w:tcW w:w="1134" w:type="dxa"/>
        </w:tcPr>
        <w:p w:rsidR="00E42824" w:rsidP="0094502D">
          <w:pPr>
            <w:pStyle w:val="Header"/>
          </w:pPr>
        </w:p>
        <w:p w:rsidR="00E4282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DC76242754C4F498A588E44BBE9905E"/>
          </w:placeholder>
          <w:richText/>
        </w:sdtPr>
        <w:sdtEndPr>
          <w:rPr>
            <w:b w:val="0"/>
          </w:rPr>
        </w:sdtEndPr>
        <w:sdtContent>
          <w:tc>
            <w:tcPr>
              <w:tcW w:w="5534" w:type="dxa"/>
              <w:tcMar>
                <w:right w:w="1134" w:type="dxa"/>
              </w:tcMar>
            </w:tcPr>
            <w:p w:rsidR="00E42824" w:rsidRPr="00E42824" w:rsidP="00340DE0">
              <w:pPr>
                <w:pStyle w:val="Header"/>
                <w:rPr>
                  <w:b/>
                </w:rPr>
              </w:pPr>
              <w:r w:rsidRPr="00E42824">
                <w:rPr>
                  <w:b/>
                </w:rPr>
                <w:t>Landsbygds- och infrastrukturdepartementet</w:t>
              </w:r>
            </w:p>
            <w:p w:rsidR="00E42824" w:rsidRPr="00340DE0" w:rsidP="00340DE0">
              <w:pPr>
                <w:pStyle w:val="Header"/>
              </w:pPr>
              <w:r w:rsidRPr="00E42824">
                <w:t>Infrastruktur- och bostadsministern</w:t>
              </w:r>
            </w:p>
          </w:tc>
        </w:sdtContent>
      </w:sdt>
      <w:sdt>
        <w:sdtPr>
          <w:alias w:val="Recipient"/>
          <w:tag w:val="ccRKShow_Recipient"/>
          <w:id w:val="-28344517"/>
          <w:placeholder>
            <w:docPart w:val="051C5B9A301B4E1598C90AECC5BFC598"/>
          </w:placeholder>
          <w:dataBinding w:xpath="/ns0:DocumentInfo[1]/ns0:BaseInfo[1]/ns0:Recipient[1]" w:storeItemID="{94BF347C-E427-4567-8BF6-1A6EE67697B6}" w:prefixMappings="xmlns:ns0='http://lp/documentinfo/RK' "/>
          <w:text w:multiLine="1"/>
        </w:sdtPr>
        <w:sdtContent>
          <w:tc>
            <w:tcPr>
              <w:tcW w:w="3170" w:type="dxa"/>
            </w:tcPr>
            <w:p w:rsidR="00E42824" w:rsidP="00547B89">
              <w:pPr>
                <w:pStyle w:val="Header"/>
              </w:pPr>
              <w:r>
                <w:t>Till riksdagen</w:t>
              </w:r>
            </w:p>
          </w:tc>
        </w:sdtContent>
      </w:sdt>
      <w:tc>
        <w:tcPr>
          <w:tcW w:w="1134" w:type="dxa"/>
        </w:tcPr>
        <w:p w:rsidR="00E4282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2E44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DFAF5EBF2C4E21844CBDDE3FAE4C31"/>
        <w:category>
          <w:name w:val="Allmänt"/>
          <w:gallery w:val="placeholder"/>
        </w:category>
        <w:types>
          <w:type w:val="bbPlcHdr"/>
        </w:types>
        <w:behaviors>
          <w:behavior w:val="content"/>
        </w:behaviors>
        <w:guid w:val="{7D3DCD25-7346-4830-8F47-762DE0E3EC49}"/>
      </w:docPartPr>
      <w:docPartBody>
        <w:p w:rsidR="0035408C" w:rsidP="00DC26C9">
          <w:pPr>
            <w:pStyle w:val="63DFAF5EBF2C4E21844CBDDE3FAE4C31"/>
          </w:pPr>
          <w:r>
            <w:rPr>
              <w:rStyle w:val="PlaceholderText"/>
            </w:rPr>
            <w:t xml:space="preserve"> </w:t>
          </w:r>
        </w:p>
      </w:docPartBody>
    </w:docPart>
    <w:docPart>
      <w:docPartPr>
        <w:name w:val="272A2DF08A444A35A860B681792450C2"/>
        <w:category>
          <w:name w:val="Allmänt"/>
          <w:gallery w:val="placeholder"/>
        </w:category>
        <w:types>
          <w:type w:val="bbPlcHdr"/>
        </w:types>
        <w:behaviors>
          <w:behavior w:val="content"/>
        </w:behaviors>
        <w:guid w:val="{A5C36C15-47FA-40C0-BDFC-BDA7D3537D11}"/>
      </w:docPartPr>
      <w:docPartBody>
        <w:p w:rsidR="0035408C" w:rsidP="00DC26C9">
          <w:pPr>
            <w:pStyle w:val="272A2DF08A444A35A860B681792450C21"/>
          </w:pPr>
          <w:r>
            <w:rPr>
              <w:rStyle w:val="PlaceholderText"/>
            </w:rPr>
            <w:t xml:space="preserve"> </w:t>
          </w:r>
        </w:p>
      </w:docPartBody>
    </w:docPart>
    <w:docPart>
      <w:docPartPr>
        <w:name w:val="ADC76242754C4F498A588E44BBE9905E"/>
        <w:category>
          <w:name w:val="Allmänt"/>
          <w:gallery w:val="placeholder"/>
        </w:category>
        <w:types>
          <w:type w:val="bbPlcHdr"/>
        </w:types>
        <w:behaviors>
          <w:behavior w:val="content"/>
        </w:behaviors>
        <w:guid w:val="{632EBF9D-4EE3-4523-A942-46A54410D289}"/>
      </w:docPartPr>
      <w:docPartBody>
        <w:p w:rsidR="0035408C" w:rsidP="00DC26C9">
          <w:pPr>
            <w:pStyle w:val="ADC76242754C4F498A588E44BBE9905E1"/>
          </w:pPr>
          <w:r>
            <w:rPr>
              <w:rStyle w:val="PlaceholderText"/>
            </w:rPr>
            <w:t xml:space="preserve"> </w:t>
          </w:r>
        </w:p>
      </w:docPartBody>
    </w:docPart>
    <w:docPart>
      <w:docPartPr>
        <w:name w:val="051C5B9A301B4E1598C90AECC5BFC598"/>
        <w:category>
          <w:name w:val="Allmänt"/>
          <w:gallery w:val="placeholder"/>
        </w:category>
        <w:types>
          <w:type w:val="bbPlcHdr"/>
        </w:types>
        <w:behaviors>
          <w:behavior w:val="content"/>
        </w:behaviors>
        <w:guid w:val="{F5FBCE7F-4CDF-4109-B9A5-AAC41DB69AD1}"/>
      </w:docPartPr>
      <w:docPartBody>
        <w:p w:rsidR="0035408C" w:rsidP="00DC26C9">
          <w:pPr>
            <w:pStyle w:val="051C5B9A301B4E1598C90AECC5BFC598"/>
          </w:pPr>
          <w:r>
            <w:rPr>
              <w:rStyle w:val="PlaceholderText"/>
            </w:rPr>
            <w:t xml:space="preserve"> </w:t>
          </w:r>
        </w:p>
      </w:docPartBody>
    </w:docPart>
    <w:docPart>
      <w:docPartPr>
        <w:name w:val="3826EB2E2D33441788F9DE6A7154CE18"/>
        <w:category>
          <w:name w:val="Allmänt"/>
          <w:gallery w:val="placeholder"/>
        </w:category>
        <w:types>
          <w:type w:val="bbPlcHdr"/>
        </w:types>
        <w:behaviors>
          <w:behavior w:val="content"/>
        </w:behaviors>
        <w:guid w:val="{B84251D7-965F-466D-BEAF-6D1D634D3024}"/>
      </w:docPartPr>
      <w:docPartBody>
        <w:p w:rsidR="0035408C" w:rsidP="00DC26C9">
          <w:pPr>
            <w:pStyle w:val="3826EB2E2D33441788F9DE6A7154CE1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DEEF30BC2884E08B3F45DD174830E4C"/>
        <w:category>
          <w:name w:val="Allmänt"/>
          <w:gallery w:val="placeholder"/>
        </w:category>
        <w:types>
          <w:type w:val="bbPlcHdr"/>
        </w:types>
        <w:behaviors>
          <w:behavior w:val="content"/>
        </w:behaviors>
        <w:guid w:val="{7151D600-451F-43FB-98FD-7E6957F580E1}"/>
      </w:docPartPr>
      <w:docPartBody>
        <w:p w:rsidR="0035408C" w:rsidP="00DC26C9">
          <w:pPr>
            <w:pStyle w:val="5DEEF30BC2884E08B3F45DD174830E4C"/>
          </w:pPr>
          <w:r>
            <w:t xml:space="preserve"> </w:t>
          </w:r>
          <w:r>
            <w:rPr>
              <w:rStyle w:val="PlaceholderText"/>
            </w:rPr>
            <w:t>Välj ett parti.</w:t>
          </w:r>
        </w:p>
      </w:docPartBody>
    </w:docPart>
    <w:docPart>
      <w:docPartPr>
        <w:name w:val="024267C4269F48BF97B76BC0AA123BAE"/>
        <w:category>
          <w:name w:val="Allmänt"/>
          <w:gallery w:val="placeholder"/>
        </w:category>
        <w:types>
          <w:type w:val="bbPlcHdr"/>
        </w:types>
        <w:behaviors>
          <w:behavior w:val="content"/>
        </w:behaviors>
        <w:guid w:val="{644F34B1-604C-4A56-830C-6B719ED504F7}"/>
      </w:docPartPr>
      <w:docPartBody>
        <w:p w:rsidR="0035408C" w:rsidP="00DC26C9">
          <w:pPr>
            <w:pStyle w:val="024267C4269F48BF97B76BC0AA123BA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31F49D1ED9948E7AB28AAC8AAEB6776"/>
        <w:category>
          <w:name w:val="Allmänt"/>
          <w:gallery w:val="placeholder"/>
        </w:category>
        <w:types>
          <w:type w:val="bbPlcHdr"/>
        </w:types>
        <w:behaviors>
          <w:behavior w:val="content"/>
        </w:behaviors>
        <w:guid w:val="{FA730833-04A6-491D-88AC-CD64EEC3753B}"/>
      </w:docPartPr>
      <w:docPartBody>
        <w:p w:rsidR="0035408C" w:rsidP="00DC26C9">
          <w:pPr>
            <w:pStyle w:val="A31F49D1ED9948E7AB28AAC8AAEB6776"/>
          </w:pPr>
          <w:r>
            <w:rPr>
              <w:rStyle w:val="PlaceholderText"/>
            </w:rPr>
            <w:t>Klicka här för att ange datum.</w:t>
          </w:r>
        </w:p>
      </w:docPartBody>
    </w:docPart>
    <w:docPart>
      <w:docPartPr>
        <w:name w:val="2584E01235BD4A8AA86E2B050B8E42F0"/>
        <w:category>
          <w:name w:val="Allmänt"/>
          <w:gallery w:val="placeholder"/>
        </w:category>
        <w:types>
          <w:type w:val="bbPlcHdr"/>
        </w:types>
        <w:behaviors>
          <w:behavior w:val="content"/>
        </w:behaviors>
        <w:guid w:val="{1D5DC7DD-7AC5-4545-9A97-6A22B0E2B400}"/>
      </w:docPartPr>
      <w:docPartBody>
        <w:p w:rsidR="0035408C" w:rsidP="00DC26C9">
          <w:pPr>
            <w:pStyle w:val="2584E01235BD4A8AA86E2B050B8E42F0"/>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6C9"/>
    <w:rPr>
      <w:noProof w:val="0"/>
      <w:color w:val="808080"/>
    </w:rPr>
  </w:style>
  <w:style w:type="paragraph" w:customStyle="1" w:styleId="63DFAF5EBF2C4E21844CBDDE3FAE4C31">
    <w:name w:val="63DFAF5EBF2C4E21844CBDDE3FAE4C31"/>
    <w:rsid w:val="00DC26C9"/>
  </w:style>
  <w:style w:type="paragraph" w:customStyle="1" w:styleId="051C5B9A301B4E1598C90AECC5BFC598">
    <w:name w:val="051C5B9A301B4E1598C90AECC5BFC598"/>
    <w:rsid w:val="00DC26C9"/>
  </w:style>
  <w:style w:type="paragraph" w:customStyle="1" w:styleId="272A2DF08A444A35A860B681792450C21">
    <w:name w:val="272A2DF08A444A35A860B681792450C21"/>
    <w:rsid w:val="00DC26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DC76242754C4F498A588E44BBE9905E1">
    <w:name w:val="ADC76242754C4F498A588E44BBE9905E1"/>
    <w:rsid w:val="00DC26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826EB2E2D33441788F9DE6A7154CE18">
    <w:name w:val="3826EB2E2D33441788F9DE6A7154CE18"/>
    <w:rsid w:val="00DC26C9"/>
  </w:style>
  <w:style w:type="paragraph" w:customStyle="1" w:styleId="5DEEF30BC2884E08B3F45DD174830E4C">
    <w:name w:val="5DEEF30BC2884E08B3F45DD174830E4C"/>
    <w:rsid w:val="00DC26C9"/>
  </w:style>
  <w:style w:type="paragraph" w:customStyle="1" w:styleId="024267C4269F48BF97B76BC0AA123BAE">
    <w:name w:val="024267C4269F48BF97B76BC0AA123BAE"/>
    <w:rsid w:val="00DC26C9"/>
  </w:style>
  <w:style w:type="paragraph" w:customStyle="1" w:styleId="A31F49D1ED9948E7AB28AAC8AAEB6776">
    <w:name w:val="A31F49D1ED9948E7AB28AAC8AAEB6776"/>
    <w:rsid w:val="00DC26C9"/>
  </w:style>
  <w:style w:type="paragraph" w:customStyle="1" w:styleId="2584E01235BD4A8AA86E2B050B8E42F0">
    <w:name w:val="2584E01235BD4A8AA86E2B050B8E42F0"/>
    <w:rsid w:val="00DC26C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2023-12-06T00:00:00</HeaderDate>
    <Office/>
    <Dnr>LI2023/03709</Dnr>
    <ParagrafNr/>
    <DocumentTitle/>
    <VisitingAddress/>
    <Extra1/>
    <Extra2/>
    <Extra3>Jessica Rodén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6977677c-e113-4606-b372-4e8ab08ac359</RD_Svarsid>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C1D30F4F-E7E4-42D8-9A7E-9EB2665ACCE8}"/>
</file>

<file path=customXml/itemProps3.xml><?xml version="1.0" encoding="utf-8"?>
<ds:datastoreItem xmlns:ds="http://schemas.openxmlformats.org/officeDocument/2006/customXml" ds:itemID="{D0456B52-DB9F-4B1C-A631-9D9E750B5C89}">
  <ds:schemaRefs/>
</ds:datastoreItem>
</file>

<file path=customXml/itemProps4.xml><?xml version="1.0" encoding="utf-8"?>
<ds:datastoreItem xmlns:ds="http://schemas.openxmlformats.org/officeDocument/2006/customXml" ds:itemID="{94BF347C-E427-4567-8BF6-1A6EE67697B6}">
  <ds:schemaRefs>
    <ds:schemaRef ds:uri="http://lp/documentinfo/RK"/>
  </ds:schemaRefs>
</ds:datastoreItem>
</file>

<file path=customXml/itemProps5.xml><?xml version="1.0" encoding="utf-8"?>
<ds:datastoreItem xmlns:ds="http://schemas.openxmlformats.org/officeDocument/2006/customXml" ds:itemID="{BF2F89A5-FD1B-4B16-88AA-0FE2ADDF6805}">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209</Words>
  <Characters>1110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327 av Jessica Rodén (S) Motorvägsstandard på hela riksväg 40.docx</dc:title>
  <cp:revision>2</cp:revision>
  <dcterms:created xsi:type="dcterms:W3CDTF">2023-12-05T11:27:00Z</dcterms:created>
  <dcterms:modified xsi:type="dcterms:W3CDTF">2023-12-05T11:27:00Z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