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49B2E" w14:textId="77777777" w:rsidR="00664369" w:rsidRDefault="00664369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2019/20:498 av </w:t>
      </w:r>
      <w:sdt>
        <w:sdtPr>
          <w:alias w:val="Frågeställare"/>
          <w:tag w:val="delete"/>
          <w:id w:val="-211816850"/>
          <w:placeholder>
            <w:docPart w:val="B2A3CFEDF02B4D3AA4BA9EFB7464AA0A"/>
          </w:placeholder>
          <w:dataBinding w:prefixMappings="xmlns:ns0='http://lp/documentinfo/RK' " w:xpath="/ns0:DocumentInfo[1]/ns0:BaseInfo[1]/ns0:Extra3[1]" w:storeItemID="{D5B32CA6-B5AA-4C4F-857E-B4DB9B469531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E7B1AAD91504686B1AB90E8A917BC3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End w:id="1"/>
      <w:r>
        <w:t>Naturvårdsverkets allvarliga misstag</w:t>
      </w:r>
    </w:p>
    <w:p w14:paraId="7171DBCB" w14:textId="77777777" w:rsidR="00D76F9F" w:rsidRDefault="0020192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DC9140296C243AAAD78295BA975B5C5"/>
          </w:placeholder>
          <w:dataBinding w:prefixMappings="xmlns:ns0='http://lp/documentinfo/RK' " w:xpath="/ns0:DocumentInfo[1]/ns0:BaseInfo[1]/ns0:Extra3[1]" w:storeItemID="{D5B32CA6-B5AA-4C4F-857E-B4DB9B469531}"/>
          <w:text/>
        </w:sdtPr>
        <w:sdtEndPr/>
        <w:sdtContent>
          <w:r w:rsidR="00664369">
            <w:t>Sten Bergheden</w:t>
          </w:r>
        </w:sdtContent>
      </w:sdt>
      <w:r w:rsidR="00664369">
        <w:t xml:space="preserve"> har frågat mig om jag och regeringen har fortsatt förtroende för Naturvårdsverket och generaldirektör Björn Risinger</w:t>
      </w:r>
      <w:r w:rsidR="00D76F9F">
        <w:t xml:space="preserve">. </w:t>
      </w:r>
    </w:p>
    <w:p w14:paraId="380A01C5" w14:textId="77777777" w:rsidR="003B4010" w:rsidRDefault="00D76F9F" w:rsidP="002749F7">
      <w:pPr>
        <w:pStyle w:val="Brdtext"/>
      </w:pPr>
      <w:r>
        <w:t xml:space="preserve">Frågan har sin bakgrund i </w:t>
      </w:r>
      <w:r w:rsidR="00664369">
        <w:t xml:space="preserve">att Naturvårdsverket anlitat en konsult </w:t>
      </w:r>
      <w:r>
        <w:t xml:space="preserve">för ett arbete som innebar att konsulten fick tillgång till uppgifter i </w:t>
      </w:r>
      <w:r w:rsidR="00D20F39">
        <w:t>r</w:t>
      </w:r>
      <w:r>
        <w:t xml:space="preserve">ovdjursregistret </w:t>
      </w:r>
      <w:r w:rsidR="00D20F39">
        <w:t xml:space="preserve">Rovbase </w:t>
      </w:r>
      <w:r>
        <w:t xml:space="preserve">och </w:t>
      </w:r>
      <w:r w:rsidR="00664369">
        <w:t>samtidigt hade ett förtroendeuppdrag i Svenska Rovdjurs</w:t>
      </w:r>
      <w:r w:rsidR="00201923">
        <w:softHyphen/>
      </w:r>
      <w:r w:rsidR="00664369">
        <w:t xml:space="preserve">föreningen. </w:t>
      </w:r>
    </w:p>
    <w:p w14:paraId="72F2ADB7" w14:textId="77777777" w:rsidR="00D76F9F" w:rsidRDefault="00D76F9F" w:rsidP="00D76F9F">
      <w:pPr>
        <w:pStyle w:val="Brdtext"/>
      </w:pPr>
      <w:r>
        <w:t xml:space="preserve">Jag har nyligen svarat på frågor om samma konsultuppdrag, nämligen fråga 2019/20:166 av Kristina Yngwe (C) Dataintrång på Naturvårdsverket och fråga </w:t>
      </w:r>
      <w:r w:rsidRPr="006A2E11">
        <w:t>2019/20:167 av Helena Lindahl (C)</w:t>
      </w:r>
      <w:r>
        <w:t xml:space="preserve"> </w:t>
      </w:r>
      <w:r w:rsidRPr="006A2E11">
        <w:t>Jägarnas trygghet</w:t>
      </w:r>
      <w:r>
        <w:t>.</w:t>
      </w:r>
    </w:p>
    <w:p w14:paraId="62FF4CCD" w14:textId="77777777" w:rsidR="000E4BCF" w:rsidRPr="00826F39" w:rsidRDefault="000E4BCF" w:rsidP="000E4BCF">
      <w:pPr>
        <w:pStyle w:val="Brdtext"/>
      </w:pPr>
      <w:r>
        <w:t>Naturvårdsverket</w:t>
      </w:r>
      <w:r w:rsidR="00605361">
        <w:t xml:space="preserve"> har </w:t>
      </w:r>
      <w:r w:rsidRPr="005C5950">
        <w:t xml:space="preserve">ett pågående utvecklingsarbete kring hur </w:t>
      </w:r>
      <w:r>
        <w:t xml:space="preserve">myndigheten </w:t>
      </w:r>
      <w:r w:rsidRPr="005C5950">
        <w:t>informationstekniskt kan förbättra regleringen av personuppgifter och kon</w:t>
      </w:r>
      <w:r w:rsidR="00201923">
        <w:softHyphen/>
      </w:r>
      <w:r w:rsidRPr="005C5950">
        <w:t xml:space="preserve">tinuerligt förbättra begränsningen av databehörighet vid genomförande av olika uppdrag. Naturvårdsverket arbetar </w:t>
      </w:r>
      <w:r>
        <w:t xml:space="preserve">också </w:t>
      </w:r>
      <w:r w:rsidRPr="005C5950">
        <w:t xml:space="preserve">med att säkra sina rutiner </w:t>
      </w:r>
      <w:r>
        <w:t>vid anlitande av upp</w:t>
      </w:r>
      <w:r>
        <w:softHyphen/>
        <w:t>dragstagare för att bland annat bättre kunna fånga upp om</w:t>
      </w:r>
      <w:r w:rsidR="00201923">
        <w:softHyphen/>
      </w:r>
      <w:r>
        <w:t>ständigheter som kan uppfattas som förtroendeskadliga</w:t>
      </w:r>
      <w:r w:rsidRPr="00826F39">
        <w:t>.</w:t>
      </w:r>
    </w:p>
    <w:p w14:paraId="7732301B" w14:textId="77777777" w:rsidR="00D76F9F" w:rsidRDefault="000E4BCF" w:rsidP="00D76F9F">
      <w:pPr>
        <w:pStyle w:val="Brdtext"/>
      </w:pPr>
      <w:r>
        <w:t xml:space="preserve">Regeringen har förtroende för att </w:t>
      </w:r>
      <w:r w:rsidRPr="005C5950">
        <w:t>Naturvårdsverket</w:t>
      </w:r>
      <w:r>
        <w:t xml:space="preserve"> </w:t>
      </w:r>
      <w:r w:rsidRPr="005C5950">
        <w:t>vidtar de åtgärder som krävs för att säkerställa att sekretess och skydd av personuppgifter stärks ytterligare.</w:t>
      </w:r>
      <w:r w:rsidR="009463E8">
        <w:t xml:space="preserve"> </w:t>
      </w:r>
    </w:p>
    <w:p w14:paraId="5B6C81A1" w14:textId="77777777" w:rsidR="00201923" w:rsidRDefault="00201923">
      <w:r>
        <w:br w:type="page"/>
      </w:r>
    </w:p>
    <w:p w14:paraId="6CB5E736" w14:textId="77777777" w:rsidR="00D76F9F" w:rsidRDefault="00D76F9F" w:rsidP="00D76F9F">
      <w:pPr>
        <w:pStyle w:val="Brdtext"/>
      </w:pPr>
      <w:r>
        <w:t>Svaret på Sten Berghedens fråga är ja. Jag och r</w:t>
      </w:r>
      <w:r w:rsidRPr="00826F39">
        <w:t xml:space="preserve">egeringen har </w:t>
      </w:r>
      <w:r>
        <w:t xml:space="preserve">fortsatt </w:t>
      </w:r>
      <w:r w:rsidRPr="00826F39">
        <w:t>förtroende</w:t>
      </w:r>
      <w:r>
        <w:t xml:space="preserve"> för Naturvårdsverket och generaldirektör Björn Risinger.</w:t>
      </w:r>
    </w:p>
    <w:p w14:paraId="1973E7C6" w14:textId="77777777" w:rsidR="00664369" w:rsidRDefault="0066436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FF520A35C5A468881DB8FF1DC9C2280"/>
          </w:placeholder>
          <w:dataBinding w:prefixMappings="xmlns:ns0='http://lp/documentinfo/RK' " w:xpath="/ns0:DocumentInfo[1]/ns0:BaseInfo[1]/ns0:HeaderDate[1]" w:storeItemID="{D5B32CA6-B5AA-4C4F-857E-B4DB9B469531}"/>
          <w:date w:fullDate="2019-1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1923">
            <w:t>5 december 2019</w:t>
          </w:r>
        </w:sdtContent>
      </w:sdt>
    </w:p>
    <w:p w14:paraId="0E8F52CD" w14:textId="77777777" w:rsidR="00664369" w:rsidRDefault="00664369" w:rsidP="004E7A8F">
      <w:pPr>
        <w:pStyle w:val="Brdtextutanavstnd"/>
      </w:pPr>
    </w:p>
    <w:p w14:paraId="2B683AF8" w14:textId="77777777" w:rsidR="00664369" w:rsidRDefault="0066436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932E98D8C364F26B30A79EA0FC6E9DD"/>
        </w:placeholder>
        <w:dataBinding w:prefixMappings="xmlns:ns0='http://lp/documentinfo/RK' " w:xpath="/ns0:DocumentInfo[1]/ns0:BaseInfo[1]/ns0:TopSender[1]" w:storeItemID="{D5B32CA6-B5AA-4C4F-857E-B4DB9B469531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58AB1448" w14:textId="77777777" w:rsidR="00664369" w:rsidRPr="00DB48AB" w:rsidRDefault="003B4010" w:rsidP="00DB48AB">
          <w:pPr>
            <w:pStyle w:val="Brdtext"/>
          </w:pPr>
          <w:r>
            <w:t>Isabella Lövin</w:t>
          </w:r>
        </w:p>
      </w:sdtContent>
    </w:sdt>
    <w:sectPr w:rsidR="0066436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FF054" w14:textId="77777777" w:rsidR="006976B3" w:rsidRDefault="006976B3" w:rsidP="00A87A54">
      <w:pPr>
        <w:spacing w:after="0" w:line="240" w:lineRule="auto"/>
      </w:pPr>
      <w:r>
        <w:separator/>
      </w:r>
    </w:p>
  </w:endnote>
  <w:endnote w:type="continuationSeparator" w:id="0">
    <w:p w14:paraId="10FF26E5" w14:textId="77777777" w:rsidR="006976B3" w:rsidRDefault="006976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08DA7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0CFB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8AF1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B2343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65B0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73F8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6E16F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7F72FA" w14:textId="77777777" w:rsidTr="00C26068">
      <w:trPr>
        <w:trHeight w:val="227"/>
      </w:trPr>
      <w:tc>
        <w:tcPr>
          <w:tcW w:w="4074" w:type="dxa"/>
        </w:tcPr>
        <w:p w14:paraId="4E0830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2D28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6AEF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4C51F" w14:textId="77777777" w:rsidR="006976B3" w:rsidRDefault="006976B3" w:rsidP="00A87A54">
      <w:pPr>
        <w:spacing w:after="0" w:line="240" w:lineRule="auto"/>
      </w:pPr>
      <w:r>
        <w:separator/>
      </w:r>
    </w:p>
  </w:footnote>
  <w:footnote w:type="continuationSeparator" w:id="0">
    <w:p w14:paraId="7C8BB8D5" w14:textId="77777777" w:rsidR="006976B3" w:rsidRDefault="006976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4369" w14:paraId="35D640CF" w14:textId="77777777" w:rsidTr="00C93EBA">
      <w:trPr>
        <w:trHeight w:val="227"/>
      </w:trPr>
      <w:tc>
        <w:tcPr>
          <w:tcW w:w="5534" w:type="dxa"/>
        </w:tcPr>
        <w:p w14:paraId="30339847" w14:textId="77777777" w:rsidR="00664369" w:rsidRPr="007D73AB" w:rsidRDefault="00664369">
          <w:pPr>
            <w:pStyle w:val="Sidhuvud"/>
          </w:pPr>
        </w:p>
      </w:tc>
      <w:tc>
        <w:tcPr>
          <w:tcW w:w="3170" w:type="dxa"/>
          <w:vAlign w:val="bottom"/>
        </w:tcPr>
        <w:p w14:paraId="4665A140" w14:textId="77777777" w:rsidR="00664369" w:rsidRPr="007D73AB" w:rsidRDefault="00664369" w:rsidP="00340DE0">
          <w:pPr>
            <w:pStyle w:val="Sidhuvud"/>
          </w:pPr>
        </w:p>
      </w:tc>
      <w:tc>
        <w:tcPr>
          <w:tcW w:w="1134" w:type="dxa"/>
        </w:tcPr>
        <w:p w14:paraId="43E7FCB3" w14:textId="77777777" w:rsidR="00664369" w:rsidRDefault="00664369" w:rsidP="005A703A">
          <w:pPr>
            <w:pStyle w:val="Sidhuvud"/>
          </w:pPr>
        </w:p>
      </w:tc>
    </w:tr>
    <w:tr w:rsidR="00664369" w14:paraId="311F8AA6" w14:textId="77777777" w:rsidTr="00C93EBA">
      <w:trPr>
        <w:trHeight w:val="1928"/>
      </w:trPr>
      <w:tc>
        <w:tcPr>
          <w:tcW w:w="5534" w:type="dxa"/>
        </w:tcPr>
        <w:p w14:paraId="7781209C" w14:textId="77777777" w:rsidR="00664369" w:rsidRPr="00340DE0" w:rsidRDefault="0066436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5680AC" wp14:editId="159331E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CCF197" w14:textId="77777777" w:rsidR="00664369" w:rsidRPr="00710A6C" w:rsidRDefault="00664369" w:rsidP="00EE3C0F">
          <w:pPr>
            <w:pStyle w:val="Sidhuvud"/>
            <w:rPr>
              <w:b/>
            </w:rPr>
          </w:pPr>
        </w:p>
        <w:p w14:paraId="645CFD81" w14:textId="77777777" w:rsidR="00664369" w:rsidRDefault="00664369" w:rsidP="00EE3C0F">
          <w:pPr>
            <w:pStyle w:val="Sidhuvud"/>
          </w:pPr>
        </w:p>
        <w:p w14:paraId="5E761AEC" w14:textId="77777777" w:rsidR="00664369" w:rsidRDefault="00664369" w:rsidP="00EE3C0F">
          <w:pPr>
            <w:pStyle w:val="Sidhuvud"/>
          </w:pPr>
        </w:p>
        <w:p w14:paraId="73F3C080" w14:textId="77777777" w:rsidR="00664369" w:rsidRDefault="0066436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59E3B45A7274634966326F9732E9B9C"/>
            </w:placeholder>
            <w:dataBinding w:prefixMappings="xmlns:ns0='http://lp/documentinfo/RK' " w:xpath="/ns0:DocumentInfo[1]/ns0:BaseInfo[1]/ns0:Dnr[1]" w:storeItemID="{D5B32CA6-B5AA-4C4F-857E-B4DB9B469531}"/>
            <w:text/>
          </w:sdtPr>
          <w:sdtEndPr/>
          <w:sdtContent>
            <w:p w14:paraId="692CD680" w14:textId="77777777" w:rsidR="00664369" w:rsidRDefault="00664369" w:rsidP="00EE3C0F">
              <w:pPr>
                <w:pStyle w:val="Sidhuvud"/>
              </w:pPr>
              <w:r>
                <w:t>M2019/</w:t>
              </w:r>
              <w:r w:rsidR="009463E8">
                <w:t>02100/Nm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705346AB054FC1BD69A4D05776DE62"/>
            </w:placeholder>
            <w:showingPlcHdr/>
            <w:dataBinding w:prefixMappings="xmlns:ns0='http://lp/documentinfo/RK' " w:xpath="/ns0:DocumentInfo[1]/ns0:BaseInfo[1]/ns0:DocNumber[1]" w:storeItemID="{D5B32CA6-B5AA-4C4F-857E-B4DB9B469531}"/>
            <w:text/>
          </w:sdtPr>
          <w:sdtEndPr/>
          <w:sdtContent>
            <w:p w14:paraId="782DCAD5" w14:textId="77777777" w:rsidR="00664369" w:rsidRDefault="006643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CB4185" w14:textId="77777777" w:rsidR="00664369" w:rsidRDefault="00664369" w:rsidP="00EE3C0F">
          <w:pPr>
            <w:pStyle w:val="Sidhuvud"/>
          </w:pPr>
        </w:p>
      </w:tc>
      <w:tc>
        <w:tcPr>
          <w:tcW w:w="1134" w:type="dxa"/>
        </w:tcPr>
        <w:p w14:paraId="039D53C7" w14:textId="77777777" w:rsidR="00664369" w:rsidRDefault="00664369" w:rsidP="0094502D">
          <w:pPr>
            <w:pStyle w:val="Sidhuvud"/>
          </w:pPr>
        </w:p>
        <w:p w14:paraId="45A39F35" w14:textId="77777777" w:rsidR="00664369" w:rsidRPr="0094502D" w:rsidRDefault="00664369" w:rsidP="00EC71A6">
          <w:pPr>
            <w:pStyle w:val="Sidhuvud"/>
          </w:pPr>
        </w:p>
      </w:tc>
    </w:tr>
    <w:tr w:rsidR="00664369" w14:paraId="2DDC1B8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63E4DF360CD462BB907D1BD7EE4112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216C657" w14:textId="77777777" w:rsidR="009463E8" w:rsidRPr="009463E8" w:rsidRDefault="009463E8" w:rsidP="00340DE0">
              <w:pPr>
                <w:pStyle w:val="Sidhuvud"/>
                <w:rPr>
                  <w:b/>
                </w:rPr>
              </w:pPr>
              <w:r w:rsidRPr="009463E8">
                <w:rPr>
                  <w:b/>
                </w:rPr>
                <w:t>Miljödepartementet</w:t>
              </w:r>
            </w:p>
            <w:p w14:paraId="5EC3CEBF" w14:textId="77777777" w:rsidR="00664369" w:rsidRPr="00340DE0" w:rsidRDefault="009463E8" w:rsidP="00340DE0">
              <w:pPr>
                <w:pStyle w:val="Sidhuvud"/>
              </w:pPr>
              <w:r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39A88E0990424593D890A4F823B6EA"/>
          </w:placeholder>
          <w:dataBinding w:prefixMappings="xmlns:ns0='http://lp/documentinfo/RK' " w:xpath="/ns0:DocumentInfo[1]/ns0:BaseInfo[1]/ns0:Recipient[1]" w:storeItemID="{D5B32CA6-B5AA-4C4F-857E-B4DB9B469531}"/>
          <w:text w:multiLine="1"/>
        </w:sdtPr>
        <w:sdtEndPr/>
        <w:sdtContent>
          <w:tc>
            <w:tcPr>
              <w:tcW w:w="3170" w:type="dxa"/>
            </w:tcPr>
            <w:p w14:paraId="18DF58BF" w14:textId="77777777" w:rsidR="00664369" w:rsidRDefault="0066436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5C4551" w14:textId="77777777" w:rsidR="00664369" w:rsidRDefault="00664369" w:rsidP="003E6020">
          <w:pPr>
            <w:pStyle w:val="Sidhuvud"/>
          </w:pPr>
        </w:p>
      </w:tc>
    </w:tr>
  </w:tbl>
  <w:p w14:paraId="7018E1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6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091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BCF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923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ADC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4010"/>
    <w:rsid w:val="003C36FA"/>
    <w:rsid w:val="003C7BE0"/>
    <w:rsid w:val="003C7D72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361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369"/>
    <w:rsid w:val="006700F0"/>
    <w:rsid w:val="006706EA"/>
    <w:rsid w:val="00670A48"/>
    <w:rsid w:val="00672F6F"/>
    <w:rsid w:val="00674C2F"/>
    <w:rsid w:val="00674C8B"/>
    <w:rsid w:val="00685C94"/>
    <w:rsid w:val="00687CB7"/>
    <w:rsid w:val="00691AEE"/>
    <w:rsid w:val="0069523C"/>
    <w:rsid w:val="006962CA"/>
    <w:rsid w:val="00696A95"/>
    <w:rsid w:val="006976B3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3E8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0F39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F9F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31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97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66959"/>
  <w15:docId w15:val="{48FE91FE-6BEF-4703-8DDD-C0763C5F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9E3B45A7274634966326F9732E9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AA9C5-87A7-42A2-8E04-602EDF74B606}"/>
      </w:docPartPr>
      <w:docPartBody>
        <w:p w:rsidR="00891892" w:rsidRDefault="00F82F47" w:rsidP="00F82F47">
          <w:pPr>
            <w:pStyle w:val="359E3B45A7274634966326F9732E9B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705346AB054FC1BD69A4D05776D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94A4C-0407-4043-98B2-11BDB15128A2}"/>
      </w:docPartPr>
      <w:docPartBody>
        <w:p w:rsidR="00891892" w:rsidRDefault="00F82F47" w:rsidP="00F82F47">
          <w:pPr>
            <w:pStyle w:val="F6705346AB054FC1BD69A4D05776DE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3E4DF360CD462BB907D1BD7EE41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62A61-DD57-4512-B24B-19D9591BBAC3}"/>
      </w:docPartPr>
      <w:docPartBody>
        <w:p w:rsidR="00891892" w:rsidRDefault="00F82F47" w:rsidP="00F82F47">
          <w:pPr>
            <w:pStyle w:val="163E4DF360CD462BB907D1BD7EE411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39A88E0990424593D890A4F823B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3400B-8002-4B3B-A4BE-E7CC7A2249AF}"/>
      </w:docPartPr>
      <w:docPartBody>
        <w:p w:rsidR="00891892" w:rsidRDefault="00F82F47" w:rsidP="00F82F47">
          <w:pPr>
            <w:pStyle w:val="E739A88E0990424593D890A4F823B6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3CFEDF02B4D3AA4BA9EFB7464A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C84AA-FA8E-4215-9759-636F639AC620}"/>
      </w:docPartPr>
      <w:docPartBody>
        <w:p w:rsidR="00891892" w:rsidRDefault="00F82F47" w:rsidP="00F82F47">
          <w:pPr>
            <w:pStyle w:val="B2A3CFEDF02B4D3AA4BA9EFB7464AA0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E7B1AAD91504686B1AB90E8A917B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B8E64-CF40-4B54-BA76-5C51684A5A78}"/>
      </w:docPartPr>
      <w:docPartBody>
        <w:p w:rsidR="00891892" w:rsidRDefault="00F82F47" w:rsidP="00F82F47">
          <w:pPr>
            <w:pStyle w:val="FE7B1AAD91504686B1AB90E8A917BC3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DC9140296C243AAAD78295BA975B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B78F0-0F7E-4C08-8273-351B7ADB92AC}"/>
      </w:docPartPr>
      <w:docPartBody>
        <w:p w:rsidR="00891892" w:rsidRDefault="00F82F47" w:rsidP="00F82F47">
          <w:pPr>
            <w:pStyle w:val="2DC9140296C243AAAD78295BA975B5C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FF520A35C5A468881DB8FF1DC9C2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59786-CABF-41AF-BF58-E325870C6C40}"/>
      </w:docPartPr>
      <w:docPartBody>
        <w:p w:rsidR="00891892" w:rsidRDefault="00F82F47" w:rsidP="00F82F47">
          <w:pPr>
            <w:pStyle w:val="AFF520A35C5A468881DB8FF1DC9C228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932E98D8C364F26B30A79EA0FC6E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93F18-CE31-4936-98BD-2C8C7CE6FD95}"/>
      </w:docPartPr>
      <w:docPartBody>
        <w:p w:rsidR="00891892" w:rsidRDefault="00F82F47" w:rsidP="00F82F47">
          <w:pPr>
            <w:pStyle w:val="7932E98D8C364F26B30A79EA0FC6E9D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47"/>
    <w:rsid w:val="00672500"/>
    <w:rsid w:val="00891892"/>
    <w:rsid w:val="00F8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201993777A441B9EEF99F6D71EB995">
    <w:name w:val="9C201993777A441B9EEF99F6D71EB995"/>
    <w:rsid w:val="00F82F47"/>
  </w:style>
  <w:style w:type="character" w:styleId="Platshllartext">
    <w:name w:val="Placeholder Text"/>
    <w:basedOn w:val="Standardstycketeckensnitt"/>
    <w:uiPriority w:val="99"/>
    <w:semiHidden/>
    <w:rsid w:val="00F82F47"/>
    <w:rPr>
      <w:noProof w:val="0"/>
      <w:color w:val="808080"/>
    </w:rPr>
  </w:style>
  <w:style w:type="paragraph" w:customStyle="1" w:styleId="2C1AFE9AE04B4452AA3A5579C84A9B57">
    <w:name w:val="2C1AFE9AE04B4452AA3A5579C84A9B57"/>
    <w:rsid w:val="00F82F47"/>
  </w:style>
  <w:style w:type="paragraph" w:customStyle="1" w:styleId="86B158D5816B4CA686BD231213D234BE">
    <w:name w:val="86B158D5816B4CA686BD231213D234BE"/>
    <w:rsid w:val="00F82F47"/>
  </w:style>
  <w:style w:type="paragraph" w:customStyle="1" w:styleId="C34ECBFA54A84D0EA9119FD33EB8DC77">
    <w:name w:val="C34ECBFA54A84D0EA9119FD33EB8DC77"/>
    <w:rsid w:val="00F82F47"/>
  </w:style>
  <w:style w:type="paragraph" w:customStyle="1" w:styleId="359E3B45A7274634966326F9732E9B9C">
    <w:name w:val="359E3B45A7274634966326F9732E9B9C"/>
    <w:rsid w:val="00F82F47"/>
  </w:style>
  <w:style w:type="paragraph" w:customStyle="1" w:styleId="F6705346AB054FC1BD69A4D05776DE62">
    <w:name w:val="F6705346AB054FC1BD69A4D05776DE62"/>
    <w:rsid w:val="00F82F47"/>
  </w:style>
  <w:style w:type="paragraph" w:customStyle="1" w:styleId="2611135A1F034DF1B4998EF3A4B1AA68">
    <w:name w:val="2611135A1F034DF1B4998EF3A4B1AA68"/>
    <w:rsid w:val="00F82F47"/>
  </w:style>
  <w:style w:type="paragraph" w:customStyle="1" w:styleId="72CA24B27037465798081FEC9332CE41">
    <w:name w:val="72CA24B27037465798081FEC9332CE41"/>
    <w:rsid w:val="00F82F47"/>
  </w:style>
  <w:style w:type="paragraph" w:customStyle="1" w:styleId="66B6E8677DF943DABB0315C0706CED07">
    <w:name w:val="66B6E8677DF943DABB0315C0706CED07"/>
    <w:rsid w:val="00F82F47"/>
  </w:style>
  <w:style w:type="paragraph" w:customStyle="1" w:styleId="163E4DF360CD462BB907D1BD7EE41128">
    <w:name w:val="163E4DF360CD462BB907D1BD7EE41128"/>
    <w:rsid w:val="00F82F47"/>
  </w:style>
  <w:style w:type="paragraph" w:customStyle="1" w:styleId="E739A88E0990424593D890A4F823B6EA">
    <w:name w:val="E739A88E0990424593D890A4F823B6EA"/>
    <w:rsid w:val="00F82F47"/>
  </w:style>
  <w:style w:type="paragraph" w:customStyle="1" w:styleId="B2A3CFEDF02B4D3AA4BA9EFB7464AA0A">
    <w:name w:val="B2A3CFEDF02B4D3AA4BA9EFB7464AA0A"/>
    <w:rsid w:val="00F82F47"/>
  </w:style>
  <w:style w:type="paragraph" w:customStyle="1" w:styleId="FE7B1AAD91504686B1AB90E8A917BC33">
    <w:name w:val="FE7B1AAD91504686B1AB90E8A917BC33"/>
    <w:rsid w:val="00F82F47"/>
  </w:style>
  <w:style w:type="paragraph" w:customStyle="1" w:styleId="D3372090ABCB4727B39CC8E5A29BA542">
    <w:name w:val="D3372090ABCB4727B39CC8E5A29BA542"/>
    <w:rsid w:val="00F82F47"/>
  </w:style>
  <w:style w:type="paragraph" w:customStyle="1" w:styleId="855415E3E6304D699ED0A9F0498E3B54">
    <w:name w:val="855415E3E6304D699ED0A9F0498E3B54"/>
    <w:rsid w:val="00F82F47"/>
  </w:style>
  <w:style w:type="paragraph" w:customStyle="1" w:styleId="2DC9140296C243AAAD78295BA975B5C5">
    <w:name w:val="2DC9140296C243AAAD78295BA975B5C5"/>
    <w:rsid w:val="00F82F47"/>
  </w:style>
  <w:style w:type="paragraph" w:customStyle="1" w:styleId="AFF520A35C5A468881DB8FF1DC9C2280">
    <w:name w:val="AFF520A35C5A468881DB8FF1DC9C2280"/>
    <w:rsid w:val="00F82F47"/>
  </w:style>
  <w:style w:type="paragraph" w:customStyle="1" w:styleId="7932E98D8C364F26B30A79EA0FC6E9DD">
    <w:name w:val="7932E98D8C364F26B30A79EA0FC6E9DD"/>
    <w:rsid w:val="00F82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cde2b7c0-7d1c-4500-98c9-5eda528ad1ac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2019-12-05T00:00:00</HeaderDate>
    <Office/>
    <Dnr>M2019/02100/Nm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4760B-EE79-4459-B647-31BB7D734B80}"/>
</file>

<file path=customXml/itemProps2.xml><?xml version="1.0" encoding="utf-8"?>
<ds:datastoreItem xmlns:ds="http://schemas.openxmlformats.org/officeDocument/2006/customXml" ds:itemID="{445923F5-4F9C-42D8-B00E-BB61EF6D2406}"/>
</file>

<file path=customXml/itemProps3.xml><?xml version="1.0" encoding="utf-8"?>
<ds:datastoreItem xmlns:ds="http://schemas.openxmlformats.org/officeDocument/2006/customXml" ds:itemID="{39658F6A-8509-4364-9EA4-D09A95417E9B}"/>
</file>

<file path=customXml/itemProps4.xml><?xml version="1.0" encoding="utf-8"?>
<ds:datastoreItem xmlns:ds="http://schemas.openxmlformats.org/officeDocument/2006/customXml" ds:itemID="{AE0F4C74-8CA4-46FE-8C9B-DEA6D380717D}"/>
</file>

<file path=customXml/itemProps5.xml><?xml version="1.0" encoding="utf-8"?>
<ds:datastoreItem xmlns:ds="http://schemas.openxmlformats.org/officeDocument/2006/customXml" ds:itemID="{4B8639B4-C2CF-45B3-AEED-9C5D3FBF83AE}"/>
</file>

<file path=customXml/itemProps6.xml><?xml version="1.0" encoding="utf-8"?>
<ds:datastoreItem xmlns:ds="http://schemas.openxmlformats.org/officeDocument/2006/customXml" ds:itemID="{445923F5-4F9C-42D8-B00E-BB61EF6D2406}"/>
</file>

<file path=customXml/itemProps7.xml><?xml version="1.0" encoding="utf-8"?>
<ds:datastoreItem xmlns:ds="http://schemas.openxmlformats.org/officeDocument/2006/customXml" ds:itemID="{D5B32CA6-B5AA-4C4F-857E-B4DB9B469531}"/>
</file>

<file path=customXml/itemProps8.xml><?xml version="1.0" encoding="utf-8"?>
<ds:datastoreItem xmlns:ds="http://schemas.openxmlformats.org/officeDocument/2006/customXml" ds:itemID="{DAD52F43-62CE-4288-B23F-922A20545C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229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498 av Sten Bergheden (M) Naturvårdsverkets allvarliga misstag.docx</dc:title>
  <dc:subject/>
  <dc:creator>Josefin Olsson</dc:creator>
  <cp:keywords/>
  <dc:description/>
  <cp:lastModifiedBy>Thomas H Pettersson</cp:lastModifiedBy>
  <cp:revision>2</cp:revision>
  <cp:lastPrinted>2019-12-04T12:39:00Z</cp:lastPrinted>
  <dcterms:created xsi:type="dcterms:W3CDTF">2019-12-04T12:44:00Z</dcterms:created>
  <dcterms:modified xsi:type="dcterms:W3CDTF">2019-12-04T12:44:00Z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a0077d38-43f5-4c84-9725-b830645578ba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