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5EBCE" w14:textId="77777777" w:rsidR="005F276B" w:rsidRDefault="005F276B" w:rsidP="00DA0661">
      <w:pPr>
        <w:pStyle w:val="Rubrik"/>
      </w:pPr>
      <w:bookmarkStart w:id="0" w:name="Start"/>
      <w:bookmarkEnd w:id="0"/>
      <w:r>
        <w:t xml:space="preserve">Svar på fråga 2020/21:842 av </w:t>
      </w:r>
      <w:r w:rsidR="0076745F">
        <w:t xml:space="preserve">Runar </w:t>
      </w:r>
      <w:proofErr w:type="spellStart"/>
      <w:r w:rsidR="0076745F">
        <w:t>Filper</w:t>
      </w:r>
      <w:proofErr w:type="spellEnd"/>
      <w:r>
        <w:t xml:space="preserve"> (</w:t>
      </w:r>
      <w:r w:rsidR="0076745F">
        <w:t>SD</w:t>
      </w:r>
      <w:r>
        <w:t>)</w:t>
      </w:r>
      <w:r>
        <w:br/>
      </w:r>
      <w:r w:rsidR="0076745F">
        <w:t>Föräldrapåverkan och föräldraalienation</w:t>
      </w:r>
    </w:p>
    <w:p w14:paraId="2B8426AA" w14:textId="77777777" w:rsidR="0076745F" w:rsidRDefault="0076745F" w:rsidP="00AD3EC2">
      <w:pPr>
        <w:pStyle w:val="Brdtext"/>
      </w:pPr>
      <w:r>
        <w:t xml:space="preserve">Runar </w:t>
      </w:r>
      <w:proofErr w:type="spellStart"/>
      <w:r>
        <w:t>Filper</w:t>
      </w:r>
      <w:proofErr w:type="spellEnd"/>
      <w:r>
        <w:t xml:space="preserve"> har frågat mig</w:t>
      </w:r>
      <w:r w:rsidR="00350FB1">
        <w:t xml:space="preserve"> om jag har </w:t>
      </w:r>
      <w:r w:rsidR="00B80781">
        <w:t>identifierat problem</w:t>
      </w:r>
      <w:r w:rsidR="00AD3EC2">
        <w:t>et att en förälder påverkar barnets inställning till den andra förälder</w:t>
      </w:r>
      <w:r w:rsidR="005A081E">
        <w:t xml:space="preserve">n </w:t>
      </w:r>
      <w:r w:rsidR="00B80781">
        <w:t xml:space="preserve">och om ja, hur regeringen </w:t>
      </w:r>
      <w:r w:rsidR="00350FB1">
        <w:t xml:space="preserve">arbetar </w:t>
      </w:r>
      <w:r w:rsidR="00B80781">
        <w:t>med</w:t>
      </w:r>
      <w:r w:rsidR="00350FB1">
        <w:t xml:space="preserve"> </w:t>
      </w:r>
      <w:r w:rsidR="00B80781">
        <w:t xml:space="preserve">detta och vad </w:t>
      </w:r>
      <w:r w:rsidR="00350FB1">
        <w:t xml:space="preserve">jag </w:t>
      </w:r>
      <w:r w:rsidR="00B80781">
        <w:t>avse</w:t>
      </w:r>
      <w:r w:rsidR="00350FB1">
        <w:t>r</w:t>
      </w:r>
      <w:r w:rsidR="00B80781">
        <w:t xml:space="preserve"> att göra i denna brådskande fråga för att inte fler</w:t>
      </w:r>
      <w:r w:rsidR="00350FB1">
        <w:t xml:space="preserve"> </w:t>
      </w:r>
      <w:r w:rsidR="00B80781">
        <w:t>barn ska splittras från sina föräldrar på ett felaktigt sätt</w:t>
      </w:r>
      <w:r w:rsidR="00350FB1">
        <w:t>.</w:t>
      </w:r>
    </w:p>
    <w:p w14:paraId="07CBFFBC" w14:textId="77777777" w:rsidR="004027A8" w:rsidRDefault="005A5638" w:rsidP="00AD3EC2">
      <w:pPr>
        <w:pStyle w:val="Brdtext"/>
      </w:pPr>
      <w:r>
        <w:t>Det är barnets bästa som är avgörande för alla beslut om vårdnad, boende och umgänge. Även vid verkställighet av sådana beslut ska barnets bästa komma i främsta rummet. Vid bedömning av vad som är bäst för barnet</w:t>
      </w:r>
      <w:r w:rsidRPr="005A5638">
        <w:t xml:space="preserve">, ska barnets behov av en nära och god kontakt med båda föräldrarna beaktas särskilt. </w:t>
      </w:r>
      <w:r w:rsidR="0066103A">
        <w:t xml:space="preserve">Som utgångspunkt är det alltså </w:t>
      </w:r>
      <w:r w:rsidRPr="005A5638">
        <w:t>i de flesta fall bäst för barnet att båda föräldrarna är delaktiga i barnets förhållanden och tar ansvar för barnet.</w:t>
      </w:r>
      <w:r w:rsidR="0066103A">
        <w:t xml:space="preserve"> </w:t>
      </w:r>
      <w:r w:rsidR="0066103A" w:rsidRPr="0066103A">
        <w:t>Barnets rätt till båda sina föräldrar får dock inte innebära att barnet måste leva eller umgås med en förälder under alla förhållanden.</w:t>
      </w:r>
    </w:p>
    <w:p w14:paraId="381E76B6" w14:textId="77777777" w:rsidR="005A5638" w:rsidRDefault="004027A8" w:rsidP="00AD3EC2">
      <w:pPr>
        <w:pStyle w:val="Brdtext"/>
      </w:pPr>
      <w:r>
        <w:t>Vid bedömningen av barnets bästa ska h</w:t>
      </w:r>
      <w:r w:rsidR="0066103A" w:rsidRPr="005A5638">
        <w:t xml:space="preserve">änsyn </w:t>
      </w:r>
      <w:r w:rsidR="0066103A">
        <w:t xml:space="preserve">alltid tas </w:t>
      </w:r>
      <w:r w:rsidR="0066103A" w:rsidRPr="005A5638">
        <w:t>till barnets vilja med beaktande av barnets ålder och mognad.</w:t>
      </w:r>
      <w:r w:rsidR="004A0E0C" w:rsidRPr="004A0E0C">
        <w:t xml:space="preserve"> Att ett barn har rätt att framföra sina åsikter innebär inte att barnet ska tvingas att välja mellan sina föräldrar.</w:t>
      </w:r>
    </w:p>
    <w:p w14:paraId="03BCEC6D" w14:textId="027D6D33" w:rsidR="00DA76E5" w:rsidRPr="00DA76E5" w:rsidRDefault="00DA76E5" w:rsidP="00DA76E5">
      <w:pPr>
        <w:rPr>
          <w:rFonts w:eastAsia="Times New Roman"/>
          <w:sz w:val="24"/>
          <w:szCs w:val="24"/>
        </w:rPr>
      </w:pPr>
      <w:r w:rsidRPr="00E97D88">
        <w:rPr>
          <w:rFonts w:eastAsia="Times New Roman"/>
          <w:sz w:val="24"/>
          <w:szCs w:val="24"/>
        </w:rPr>
        <w:t>2014 års vårdnadsutredning lämna</w:t>
      </w:r>
      <w:r w:rsidR="00B34BFC">
        <w:rPr>
          <w:rFonts w:eastAsia="Times New Roman"/>
          <w:sz w:val="24"/>
          <w:szCs w:val="24"/>
        </w:rPr>
        <w:t>r</w:t>
      </w:r>
      <w:r w:rsidRPr="00E97D88">
        <w:rPr>
          <w:rFonts w:eastAsia="Times New Roman"/>
          <w:sz w:val="24"/>
          <w:szCs w:val="24"/>
        </w:rPr>
        <w:t xml:space="preserve"> en rad förslag i syfte att </w:t>
      </w:r>
      <w:r w:rsidR="00703476">
        <w:rPr>
          <w:rFonts w:eastAsia="Times New Roman"/>
          <w:sz w:val="24"/>
          <w:szCs w:val="24"/>
        </w:rPr>
        <w:t xml:space="preserve">ytterligare </w:t>
      </w:r>
      <w:r w:rsidRPr="00E97D88">
        <w:rPr>
          <w:rFonts w:eastAsia="Times New Roman"/>
          <w:sz w:val="24"/>
          <w:szCs w:val="24"/>
        </w:rPr>
        <w:t>stärka barnrättsperspektivet i mål om vårdnad, boende och umgänge.</w:t>
      </w:r>
      <w:r w:rsidR="00035B1F">
        <w:rPr>
          <w:rFonts w:eastAsia="Times New Roman"/>
          <w:sz w:val="24"/>
          <w:szCs w:val="24"/>
        </w:rPr>
        <w:t xml:space="preserve"> </w:t>
      </w:r>
      <w:r w:rsidR="003F340A">
        <w:rPr>
          <w:rFonts w:eastAsia="Times New Roman"/>
          <w:sz w:val="24"/>
          <w:szCs w:val="24"/>
        </w:rPr>
        <w:t>Bl</w:t>
      </w:r>
      <w:r w:rsidR="003B023E">
        <w:rPr>
          <w:rFonts w:eastAsia="Times New Roman"/>
          <w:sz w:val="24"/>
          <w:szCs w:val="24"/>
        </w:rPr>
        <w:t xml:space="preserve">and annat </w:t>
      </w:r>
      <w:r w:rsidR="003F340A">
        <w:rPr>
          <w:rFonts w:eastAsia="Times New Roman"/>
          <w:sz w:val="24"/>
          <w:szCs w:val="24"/>
        </w:rPr>
        <w:t>föreslår utredningen</w:t>
      </w:r>
      <w:r w:rsidR="00035B1F">
        <w:rPr>
          <w:rFonts w:eastAsia="Times New Roman"/>
          <w:sz w:val="24"/>
          <w:szCs w:val="24"/>
        </w:rPr>
        <w:t xml:space="preserve"> att bar</w:t>
      </w:r>
      <w:r w:rsidR="00035B1F" w:rsidRPr="00E97D88">
        <w:rPr>
          <w:rFonts w:eastAsia="Times New Roman"/>
          <w:sz w:val="24"/>
          <w:szCs w:val="24"/>
        </w:rPr>
        <w:t>nets rätt att få information ska tydliggöras</w:t>
      </w:r>
      <w:r w:rsidR="004A0E0C">
        <w:rPr>
          <w:rFonts w:eastAsia="Times New Roman"/>
          <w:sz w:val="24"/>
          <w:szCs w:val="24"/>
        </w:rPr>
        <w:t>, liksom att</w:t>
      </w:r>
      <w:r w:rsidR="004A0E0C" w:rsidRPr="001B0D24">
        <w:rPr>
          <w:rFonts w:eastAsia="Times New Roman"/>
          <w:sz w:val="24"/>
          <w:szCs w:val="24"/>
        </w:rPr>
        <w:t xml:space="preserve"> </w:t>
      </w:r>
      <w:r w:rsidR="004A0E0C">
        <w:rPr>
          <w:rFonts w:eastAsia="Times New Roman"/>
          <w:sz w:val="24"/>
          <w:szCs w:val="24"/>
        </w:rPr>
        <w:t>barnet inte behöver uttrycka en bestämd uppfattning för att få sina åsikter beaktade.</w:t>
      </w:r>
      <w:r w:rsidR="004A0E0C" w:rsidRPr="00E97D88">
        <w:rPr>
          <w:rFonts w:eastAsia="Times New Roman"/>
          <w:sz w:val="24"/>
          <w:szCs w:val="24"/>
        </w:rPr>
        <w:t xml:space="preserve"> </w:t>
      </w:r>
      <w:r w:rsidR="004A0E0C">
        <w:rPr>
          <w:rFonts w:eastAsia="Times New Roman"/>
          <w:sz w:val="24"/>
          <w:szCs w:val="24"/>
        </w:rPr>
        <w:t>Utredningen föreslår också</w:t>
      </w:r>
      <w:r w:rsidR="00035B1F">
        <w:rPr>
          <w:rFonts w:eastAsia="Times New Roman"/>
          <w:sz w:val="24"/>
          <w:szCs w:val="24"/>
        </w:rPr>
        <w:t xml:space="preserve"> att </w:t>
      </w:r>
      <w:r w:rsidR="00035B1F" w:rsidRPr="00E97D88">
        <w:rPr>
          <w:sz w:val="24"/>
          <w:szCs w:val="24"/>
        </w:rPr>
        <w:t xml:space="preserve">socialnämnden ska få höra barn i frågor om vårdnad, boende och umgänge </w:t>
      </w:r>
      <w:r w:rsidR="00035B1F" w:rsidRPr="00E97D88">
        <w:rPr>
          <w:rFonts w:cs="OriginalGaramondBT-Roman"/>
          <w:sz w:val="24"/>
          <w:szCs w:val="24"/>
        </w:rPr>
        <w:t>även om vårdnadshavarna motsätter sig detta</w:t>
      </w:r>
      <w:r w:rsidR="00035B1F" w:rsidRPr="00E97D88">
        <w:rPr>
          <w:rFonts w:eastAsia="Times New Roman"/>
          <w:sz w:val="24"/>
          <w:szCs w:val="24"/>
        </w:rPr>
        <w:t>.</w:t>
      </w:r>
      <w:r w:rsidR="00035B1F">
        <w:rPr>
          <w:rFonts w:eastAsia="Times New Roman"/>
          <w:sz w:val="24"/>
          <w:szCs w:val="24"/>
        </w:rPr>
        <w:t xml:space="preserve"> </w:t>
      </w:r>
      <w:r w:rsidRPr="00E97D88">
        <w:rPr>
          <w:rFonts w:eastAsia="Times New Roman"/>
          <w:sz w:val="24"/>
          <w:szCs w:val="24"/>
        </w:rPr>
        <w:t xml:space="preserve">Arbete pågår nu inom Justitiedepartementet med att ta fram en </w:t>
      </w:r>
      <w:r w:rsidRPr="00E97D88">
        <w:rPr>
          <w:rFonts w:eastAsia="Times New Roman"/>
          <w:sz w:val="24"/>
          <w:szCs w:val="24"/>
        </w:rPr>
        <w:lastRenderedPageBreak/>
        <w:t xml:space="preserve">lagrådsremiss som bygger på utredningens betänkande. </w:t>
      </w:r>
      <w:r w:rsidR="00B34BFC">
        <w:rPr>
          <w:rFonts w:eastAsia="Times New Roman"/>
          <w:sz w:val="24"/>
          <w:szCs w:val="24"/>
        </w:rPr>
        <w:t>M</w:t>
      </w:r>
      <w:r w:rsidR="00B34BFC" w:rsidRPr="00B34BFC">
        <w:rPr>
          <w:rFonts w:eastAsia="Times New Roman"/>
          <w:sz w:val="24"/>
          <w:szCs w:val="24"/>
        </w:rPr>
        <w:t>ålsättningen är att lagrådsremissen ska kunna beslutas i början av nästa år.</w:t>
      </w:r>
    </w:p>
    <w:p w14:paraId="01C6CFF1" w14:textId="77777777" w:rsidR="0076745F" w:rsidRDefault="0076745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C2BF6831D349F783FC3A5AD376B4E0"/>
          </w:placeholder>
          <w:dataBinding w:prefixMappings="xmlns:ns0='http://lp/documentinfo/RK' " w:xpath="/ns0:DocumentInfo[1]/ns0:BaseInfo[1]/ns0:HeaderDate[1]" w:storeItemID="{B4044485-ED99-44EF-8DCD-AEF78C5BAF04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18CA">
            <w:t>16 december 2020</w:t>
          </w:r>
        </w:sdtContent>
      </w:sdt>
    </w:p>
    <w:p w14:paraId="432408D2" w14:textId="77777777" w:rsidR="0076745F" w:rsidRDefault="0076745F" w:rsidP="004E7A8F">
      <w:pPr>
        <w:pStyle w:val="Brdtextutanavstnd"/>
      </w:pPr>
    </w:p>
    <w:p w14:paraId="587349F0" w14:textId="77777777" w:rsidR="005F276B" w:rsidRPr="00DB48AB" w:rsidRDefault="00F718CA" w:rsidP="00DB48AB">
      <w:pPr>
        <w:pStyle w:val="Brdtext"/>
      </w:pPr>
      <w:r>
        <w:t>Morgan Johansson</w:t>
      </w:r>
    </w:p>
    <w:sectPr w:rsidR="005F276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2DD7" w14:textId="77777777" w:rsidR="005F276B" w:rsidRDefault="005F276B" w:rsidP="00A87A54">
      <w:pPr>
        <w:spacing w:after="0" w:line="240" w:lineRule="auto"/>
      </w:pPr>
      <w:r>
        <w:separator/>
      </w:r>
    </w:p>
  </w:endnote>
  <w:endnote w:type="continuationSeparator" w:id="0">
    <w:p w14:paraId="339EE011" w14:textId="77777777" w:rsidR="005F276B" w:rsidRDefault="005F27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5021" w14:textId="77777777" w:rsidR="001512A0" w:rsidRDefault="001512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EAF0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79E8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0977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2B3E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3119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5F68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06F1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890C6F" w14:textId="77777777" w:rsidTr="00C26068">
      <w:trPr>
        <w:trHeight w:val="227"/>
      </w:trPr>
      <w:tc>
        <w:tcPr>
          <w:tcW w:w="4074" w:type="dxa"/>
        </w:tcPr>
        <w:p w14:paraId="31433F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E648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AED1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24D03" w14:textId="77777777" w:rsidR="005F276B" w:rsidRDefault="005F276B" w:rsidP="00A87A54">
      <w:pPr>
        <w:spacing w:after="0" w:line="240" w:lineRule="auto"/>
      </w:pPr>
      <w:r>
        <w:separator/>
      </w:r>
    </w:p>
  </w:footnote>
  <w:footnote w:type="continuationSeparator" w:id="0">
    <w:p w14:paraId="0A7FBBC0" w14:textId="77777777" w:rsidR="005F276B" w:rsidRDefault="005F27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A5B2A" w14:textId="77777777" w:rsidR="001512A0" w:rsidRDefault="001512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DC150" w14:textId="77777777" w:rsidR="001512A0" w:rsidRDefault="001512A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276B" w14:paraId="2DA46F2C" w14:textId="77777777" w:rsidTr="00C93EBA">
      <w:trPr>
        <w:trHeight w:val="227"/>
      </w:trPr>
      <w:tc>
        <w:tcPr>
          <w:tcW w:w="5534" w:type="dxa"/>
        </w:tcPr>
        <w:p w14:paraId="0A757CDA" w14:textId="77777777" w:rsidR="005F276B" w:rsidRPr="007D73AB" w:rsidRDefault="005F276B">
          <w:pPr>
            <w:pStyle w:val="Sidhuvud"/>
          </w:pPr>
        </w:p>
      </w:tc>
      <w:tc>
        <w:tcPr>
          <w:tcW w:w="3170" w:type="dxa"/>
          <w:vAlign w:val="bottom"/>
        </w:tcPr>
        <w:p w14:paraId="58436713" w14:textId="77777777" w:rsidR="005F276B" w:rsidRPr="007D73AB" w:rsidRDefault="005F276B" w:rsidP="00340DE0">
          <w:pPr>
            <w:pStyle w:val="Sidhuvud"/>
          </w:pPr>
        </w:p>
      </w:tc>
      <w:tc>
        <w:tcPr>
          <w:tcW w:w="1134" w:type="dxa"/>
        </w:tcPr>
        <w:p w14:paraId="2CD6205E" w14:textId="77777777" w:rsidR="005F276B" w:rsidRDefault="005F276B" w:rsidP="005A703A">
          <w:pPr>
            <w:pStyle w:val="Sidhuvud"/>
          </w:pPr>
        </w:p>
      </w:tc>
    </w:tr>
    <w:tr w:rsidR="005F276B" w14:paraId="7D1042B6" w14:textId="77777777" w:rsidTr="00C93EBA">
      <w:trPr>
        <w:trHeight w:val="1928"/>
      </w:trPr>
      <w:tc>
        <w:tcPr>
          <w:tcW w:w="5534" w:type="dxa"/>
        </w:tcPr>
        <w:p w14:paraId="1849A73B" w14:textId="77777777" w:rsidR="005F276B" w:rsidRPr="00340DE0" w:rsidRDefault="005F27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0BF363" wp14:editId="258503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A13768" w14:textId="77777777" w:rsidR="005F276B" w:rsidRPr="00710A6C" w:rsidRDefault="005F276B" w:rsidP="00EE3C0F">
          <w:pPr>
            <w:pStyle w:val="Sidhuvud"/>
            <w:rPr>
              <w:b/>
            </w:rPr>
          </w:pPr>
        </w:p>
        <w:p w14:paraId="2FD77ABB" w14:textId="77777777" w:rsidR="005F276B" w:rsidRDefault="005F276B" w:rsidP="00EE3C0F">
          <w:pPr>
            <w:pStyle w:val="Sidhuvud"/>
          </w:pPr>
        </w:p>
        <w:p w14:paraId="788C2BA0" w14:textId="77777777" w:rsidR="005F276B" w:rsidRDefault="005F276B" w:rsidP="00EE3C0F">
          <w:pPr>
            <w:pStyle w:val="Sidhuvud"/>
          </w:pPr>
        </w:p>
        <w:p w14:paraId="34729535" w14:textId="77777777" w:rsidR="005F276B" w:rsidRDefault="005F276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60FC25353D48C0BF0AA63FF9255D1E"/>
            </w:placeholder>
            <w:dataBinding w:prefixMappings="xmlns:ns0='http://lp/documentinfo/RK' " w:xpath="/ns0:DocumentInfo[1]/ns0:BaseInfo[1]/ns0:Dnr[1]" w:storeItemID="{B4044485-ED99-44EF-8DCD-AEF78C5BAF04}"/>
            <w:text/>
          </w:sdtPr>
          <w:sdtEndPr/>
          <w:sdtContent>
            <w:p w14:paraId="2AD2E44D" w14:textId="77777777" w:rsidR="005F276B" w:rsidRDefault="009F208A" w:rsidP="00EE3C0F">
              <w:pPr>
                <w:pStyle w:val="Sidhuvud"/>
              </w:pPr>
              <w:r>
                <w:t>Ju2020/04501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20310C76D94A5180DBCCB3D5F3CD27"/>
            </w:placeholder>
            <w:showingPlcHdr/>
            <w:dataBinding w:prefixMappings="xmlns:ns0='http://lp/documentinfo/RK' " w:xpath="/ns0:DocumentInfo[1]/ns0:BaseInfo[1]/ns0:DocNumber[1]" w:storeItemID="{B4044485-ED99-44EF-8DCD-AEF78C5BAF04}"/>
            <w:text/>
          </w:sdtPr>
          <w:sdtEndPr/>
          <w:sdtContent>
            <w:p w14:paraId="778D33D6" w14:textId="77777777" w:rsidR="005F276B" w:rsidRDefault="005F27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0A9F16" w14:textId="77777777" w:rsidR="005F276B" w:rsidRDefault="005F276B" w:rsidP="00EE3C0F">
          <w:pPr>
            <w:pStyle w:val="Sidhuvud"/>
          </w:pPr>
        </w:p>
      </w:tc>
      <w:tc>
        <w:tcPr>
          <w:tcW w:w="1134" w:type="dxa"/>
        </w:tcPr>
        <w:p w14:paraId="5586030E" w14:textId="77777777" w:rsidR="005F276B" w:rsidRDefault="005F276B" w:rsidP="0094502D">
          <w:pPr>
            <w:pStyle w:val="Sidhuvud"/>
          </w:pPr>
        </w:p>
        <w:p w14:paraId="113017DD" w14:textId="77777777" w:rsidR="005F276B" w:rsidRPr="0094502D" w:rsidRDefault="005F276B" w:rsidP="00EC71A6">
          <w:pPr>
            <w:pStyle w:val="Sidhuvud"/>
          </w:pPr>
        </w:p>
      </w:tc>
    </w:tr>
    <w:tr w:rsidR="005F276B" w14:paraId="445BE73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AE0260587244A781A781B253AF057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DC409E" w14:textId="77777777" w:rsidR="00B80781" w:rsidRPr="00B80781" w:rsidRDefault="00B80781" w:rsidP="00340DE0">
              <w:pPr>
                <w:pStyle w:val="Sidhuvud"/>
                <w:rPr>
                  <w:b/>
                </w:rPr>
              </w:pPr>
              <w:r w:rsidRPr="00B80781">
                <w:rPr>
                  <w:b/>
                </w:rPr>
                <w:t>Justitiedepartementet</w:t>
              </w:r>
            </w:p>
            <w:p w14:paraId="68EA68E2" w14:textId="77777777" w:rsidR="006D3174" w:rsidRDefault="00B80781" w:rsidP="00340DE0">
              <w:pPr>
                <w:pStyle w:val="Sidhuvud"/>
              </w:pPr>
              <w:r w:rsidRPr="00B80781">
                <w:t>Justitie- och migrationsministern</w:t>
              </w:r>
            </w:p>
            <w:p w14:paraId="71F608E9" w14:textId="77777777" w:rsidR="006D3174" w:rsidRDefault="006D3174" w:rsidP="00340DE0">
              <w:pPr>
                <w:pStyle w:val="Sidhuvud"/>
              </w:pPr>
            </w:p>
            <w:p w14:paraId="63A7DB04" w14:textId="03C68557" w:rsidR="005F276B" w:rsidRPr="00340DE0" w:rsidRDefault="005F276B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864C1A13DA3C48149F82EC10E7BFF2C1"/>
          </w:placeholder>
          <w:dataBinding w:prefixMappings="xmlns:ns0='http://lp/documentinfo/RK' " w:xpath="/ns0:DocumentInfo[1]/ns0:BaseInfo[1]/ns0:Recipient[1]" w:storeItemID="{B4044485-ED99-44EF-8DCD-AEF78C5BAF04}"/>
          <w:text w:multiLine="1"/>
        </w:sdtPr>
        <w:sdtEndPr/>
        <w:sdtContent>
          <w:tc>
            <w:tcPr>
              <w:tcW w:w="3170" w:type="dxa"/>
            </w:tcPr>
            <w:p w14:paraId="398A1EC4" w14:textId="77777777" w:rsidR="005F276B" w:rsidRDefault="005F276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CB17C7" w14:textId="77777777" w:rsidR="005F276B" w:rsidRDefault="005F276B" w:rsidP="003E6020">
          <w:pPr>
            <w:pStyle w:val="Sidhuvud"/>
          </w:pPr>
        </w:p>
      </w:tc>
    </w:tr>
  </w:tbl>
  <w:p w14:paraId="14C1EC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6B"/>
    <w:rsid w:val="00000290"/>
    <w:rsid w:val="00000C77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597"/>
    <w:rsid w:val="000241FA"/>
    <w:rsid w:val="00025992"/>
    <w:rsid w:val="00026711"/>
    <w:rsid w:val="0002708E"/>
    <w:rsid w:val="0002763D"/>
    <w:rsid w:val="00035B1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FB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2A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FB1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23E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40A"/>
    <w:rsid w:val="003F59B4"/>
    <w:rsid w:val="003F6B92"/>
    <w:rsid w:val="004008FB"/>
    <w:rsid w:val="0040090E"/>
    <w:rsid w:val="004027A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E0C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81E"/>
    <w:rsid w:val="005A0CBA"/>
    <w:rsid w:val="005A2022"/>
    <w:rsid w:val="005A3272"/>
    <w:rsid w:val="005A5193"/>
    <w:rsid w:val="005A5638"/>
    <w:rsid w:val="005A6034"/>
    <w:rsid w:val="005A7AC1"/>
    <w:rsid w:val="005B08E3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76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03A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74"/>
    <w:rsid w:val="006D3188"/>
    <w:rsid w:val="006D5159"/>
    <w:rsid w:val="006D6779"/>
    <w:rsid w:val="006E08FC"/>
    <w:rsid w:val="006F2588"/>
    <w:rsid w:val="0070347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45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1D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08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EC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BF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781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3C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6E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75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819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8CA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8B375F"/>
  <w15:docId w15:val="{2B883222-3467-4E76-A5C4-9458A1D9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60FC25353D48C0BF0AA63FF9255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16ED6-B33A-4834-95D8-0CEC555C08AC}"/>
      </w:docPartPr>
      <w:docPartBody>
        <w:p w:rsidR="00FE41F6" w:rsidRDefault="005471CB" w:rsidP="005471CB">
          <w:pPr>
            <w:pStyle w:val="3760FC25353D48C0BF0AA63FF9255D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20310C76D94A5180DBCCB3D5F3C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E7058-C17C-4E0C-B8F7-70A3CC4B420E}"/>
      </w:docPartPr>
      <w:docPartBody>
        <w:p w:rsidR="00FE41F6" w:rsidRDefault="005471CB" w:rsidP="005471CB">
          <w:pPr>
            <w:pStyle w:val="3420310C76D94A5180DBCCB3D5F3CD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AE0260587244A781A781B253AF0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B14CE-7A49-4407-BCC1-023B8E68CC9B}"/>
      </w:docPartPr>
      <w:docPartBody>
        <w:p w:rsidR="00FE41F6" w:rsidRDefault="005471CB" w:rsidP="005471CB">
          <w:pPr>
            <w:pStyle w:val="90AE0260587244A781A781B253AF05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4C1A13DA3C48149F82EC10E7BFF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A9E0C-125D-4334-BECF-A02C66342A35}"/>
      </w:docPartPr>
      <w:docPartBody>
        <w:p w:rsidR="00FE41F6" w:rsidRDefault="005471CB" w:rsidP="005471CB">
          <w:pPr>
            <w:pStyle w:val="864C1A13DA3C48149F82EC10E7BFF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C2BF6831D349F783FC3A5AD376B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E8B7A-DFEB-43CD-A41B-A3FA1B44080E}"/>
      </w:docPartPr>
      <w:docPartBody>
        <w:p w:rsidR="00FE41F6" w:rsidRDefault="005471CB" w:rsidP="005471CB">
          <w:pPr>
            <w:pStyle w:val="8AC2BF6831D349F783FC3A5AD376B4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CB"/>
    <w:rsid w:val="005471CB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CF8A88AA6944DBBE4940BADECC83E6">
    <w:name w:val="F2CF8A88AA6944DBBE4940BADECC83E6"/>
    <w:rsid w:val="005471CB"/>
  </w:style>
  <w:style w:type="character" w:styleId="Platshllartext">
    <w:name w:val="Placeholder Text"/>
    <w:basedOn w:val="Standardstycketeckensnitt"/>
    <w:uiPriority w:val="99"/>
    <w:semiHidden/>
    <w:rsid w:val="005471CB"/>
    <w:rPr>
      <w:noProof w:val="0"/>
      <w:color w:val="808080"/>
    </w:rPr>
  </w:style>
  <w:style w:type="paragraph" w:customStyle="1" w:styleId="E136D8D3D65C425EBC38FE7AA03156D7">
    <w:name w:val="E136D8D3D65C425EBC38FE7AA03156D7"/>
    <w:rsid w:val="005471CB"/>
  </w:style>
  <w:style w:type="paragraph" w:customStyle="1" w:styleId="64AA1915C41A4C2BBD768FF50A0AB21F">
    <w:name w:val="64AA1915C41A4C2BBD768FF50A0AB21F"/>
    <w:rsid w:val="005471CB"/>
  </w:style>
  <w:style w:type="paragraph" w:customStyle="1" w:styleId="9F39C6C9EB944B06BF3DEAB6022880CA">
    <w:name w:val="9F39C6C9EB944B06BF3DEAB6022880CA"/>
    <w:rsid w:val="005471CB"/>
  </w:style>
  <w:style w:type="paragraph" w:customStyle="1" w:styleId="3760FC25353D48C0BF0AA63FF9255D1E">
    <w:name w:val="3760FC25353D48C0BF0AA63FF9255D1E"/>
    <w:rsid w:val="005471CB"/>
  </w:style>
  <w:style w:type="paragraph" w:customStyle="1" w:styleId="3420310C76D94A5180DBCCB3D5F3CD27">
    <w:name w:val="3420310C76D94A5180DBCCB3D5F3CD27"/>
    <w:rsid w:val="005471CB"/>
  </w:style>
  <w:style w:type="paragraph" w:customStyle="1" w:styleId="F92C76F3ED8B46D4A7128F65A1701A49">
    <w:name w:val="F92C76F3ED8B46D4A7128F65A1701A49"/>
    <w:rsid w:val="005471CB"/>
  </w:style>
  <w:style w:type="paragraph" w:customStyle="1" w:styleId="DF1EADBB536E44FFAF5163A3FCE254E2">
    <w:name w:val="DF1EADBB536E44FFAF5163A3FCE254E2"/>
    <w:rsid w:val="005471CB"/>
  </w:style>
  <w:style w:type="paragraph" w:customStyle="1" w:styleId="69F39CD7D8BA45EC81B48227A02155DE">
    <w:name w:val="69F39CD7D8BA45EC81B48227A02155DE"/>
    <w:rsid w:val="005471CB"/>
  </w:style>
  <w:style w:type="paragraph" w:customStyle="1" w:styleId="90AE0260587244A781A781B253AF057E">
    <w:name w:val="90AE0260587244A781A781B253AF057E"/>
    <w:rsid w:val="005471CB"/>
  </w:style>
  <w:style w:type="paragraph" w:customStyle="1" w:styleId="864C1A13DA3C48149F82EC10E7BFF2C1">
    <w:name w:val="864C1A13DA3C48149F82EC10E7BFF2C1"/>
    <w:rsid w:val="005471CB"/>
  </w:style>
  <w:style w:type="paragraph" w:customStyle="1" w:styleId="3420310C76D94A5180DBCCB3D5F3CD271">
    <w:name w:val="3420310C76D94A5180DBCCB3D5F3CD271"/>
    <w:rsid w:val="005471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AE0260587244A781A781B253AF057E1">
    <w:name w:val="90AE0260587244A781A781B253AF057E1"/>
    <w:rsid w:val="005471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367C6DCD6E4227BA79D42D3DED006E">
    <w:name w:val="ED367C6DCD6E4227BA79D42D3DED006E"/>
    <w:rsid w:val="005471CB"/>
  </w:style>
  <w:style w:type="paragraph" w:customStyle="1" w:styleId="E7F06C4495A74901A5055B3C046A518D">
    <w:name w:val="E7F06C4495A74901A5055B3C046A518D"/>
    <w:rsid w:val="005471CB"/>
  </w:style>
  <w:style w:type="paragraph" w:customStyle="1" w:styleId="891C2B7D78634D2689A7D2DDA8BAAD78">
    <w:name w:val="891C2B7D78634D2689A7D2DDA8BAAD78"/>
    <w:rsid w:val="005471CB"/>
  </w:style>
  <w:style w:type="paragraph" w:customStyle="1" w:styleId="2DB4DC52E16A46B9A34AB3BB5611476E">
    <w:name w:val="2DB4DC52E16A46B9A34AB3BB5611476E"/>
    <w:rsid w:val="005471CB"/>
  </w:style>
  <w:style w:type="paragraph" w:customStyle="1" w:styleId="D0D3326B0BC248E18E757757C8D5BE05">
    <w:name w:val="D0D3326B0BC248E18E757757C8D5BE05"/>
    <w:rsid w:val="005471CB"/>
  </w:style>
  <w:style w:type="paragraph" w:customStyle="1" w:styleId="8AC2BF6831D349F783FC3A5AD376B4E0">
    <w:name w:val="8AC2BF6831D349F783FC3A5AD376B4E0"/>
    <w:rsid w:val="005471CB"/>
  </w:style>
  <w:style w:type="paragraph" w:customStyle="1" w:styleId="B5F6D6F2395F4733890200523A549E63">
    <w:name w:val="B5F6D6F2395F4733890200523A549E63"/>
    <w:rsid w:val="00547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Ju2020/04501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b9a7da52-3dca-43de-9292-e69b780ace50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F1F7B9C646E7442AF9373D7950A8B74" ma:contentTypeVersion="26" ma:contentTypeDescription="Skapa nytt dokument med möjlighet att välja RK-mall" ma:contentTypeScope="" ma:versionID="f076e211279836d3662f58f6887aa4f2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a3543f5efaddff4f7b6003b9735f6393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Ju2020/04501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4A91-354C-4D6D-928D-0EEB609216AA}"/>
</file>

<file path=customXml/itemProps2.xml><?xml version="1.0" encoding="utf-8"?>
<ds:datastoreItem xmlns:ds="http://schemas.openxmlformats.org/officeDocument/2006/customXml" ds:itemID="{B4044485-ED99-44EF-8DCD-AEF78C5BAF04}"/>
</file>

<file path=customXml/itemProps3.xml><?xml version="1.0" encoding="utf-8"?>
<ds:datastoreItem xmlns:ds="http://schemas.openxmlformats.org/officeDocument/2006/customXml" ds:itemID="{E5F593EF-B6C5-45D3-A610-EC0A2927FA00}"/>
</file>

<file path=customXml/itemProps4.xml><?xml version="1.0" encoding="utf-8"?>
<ds:datastoreItem xmlns:ds="http://schemas.openxmlformats.org/officeDocument/2006/customXml" ds:itemID="{5C8A82EA-1A11-4A9D-BC8C-E26E53433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044485-ED99-44EF-8DCD-AEF78C5BAF0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DA58A3E-B061-4435-A177-D70C2BBB583C}"/>
</file>

<file path=customXml/itemProps7.xml><?xml version="1.0" encoding="utf-8"?>
<ds:datastoreItem xmlns:ds="http://schemas.openxmlformats.org/officeDocument/2006/customXml" ds:itemID="{FBE0B1E5-A98B-4065-953D-D2BDB2BCB7B6}"/>
</file>

<file path=customXml/itemProps8.xml><?xml version="1.0" encoding="utf-8"?>
<ds:datastoreItem xmlns:ds="http://schemas.openxmlformats.org/officeDocument/2006/customXml" ds:itemID="{41815D42-651B-444A-BB33-F0FBCEE290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842.docx</dc:title>
  <dc:subject/>
  <dc:creator>Linnéa Brossner</dc:creator>
  <cp:keywords/>
  <dc:description/>
  <cp:lastModifiedBy>Linnéa Brossner</cp:lastModifiedBy>
  <cp:revision>7</cp:revision>
  <dcterms:created xsi:type="dcterms:W3CDTF">2020-12-09T10:55:00Z</dcterms:created>
  <dcterms:modified xsi:type="dcterms:W3CDTF">2020-12-15T13:51:00Z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31921307-3b9c-469d-a214-3395ec0615c2</vt:lpwstr>
  </property>
</Properties>
</file>