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368BE" w14:textId="50136428" w:rsidR="001D7743" w:rsidRDefault="001D7743" w:rsidP="00DA0661">
      <w:pPr>
        <w:pStyle w:val="Rubrik"/>
      </w:pPr>
      <w:bookmarkStart w:id="0" w:name="Start"/>
      <w:bookmarkEnd w:id="0"/>
      <w:r>
        <w:t>Svar på fråga 2020/21:</w:t>
      </w:r>
      <w:r w:rsidRPr="001D7743">
        <w:t>2092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2F8C741FFAE497B95423C7ADE6C08B7"/>
          </w:placeholder>
          <w:dataBinding w:prefixMappings="xmlns:ns0='http://lp/documentinfo/RK' " w:xpath="/ns0:DocumentInfo[1]/ns0:BaseInfo[1]/ns0:Extra3[1]" w:storeItemID="{E73A2CCA-7B5A-4AC4-8F6D-AC70D154BB78}"/>
          <w:text/>
        </w:sdtPr>
        <w:sdtContent>
          <w:r w:rsidRPr="001D7743">
            <w:t>Magdalena Schröder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22F246FEE494CBE8D883D27677C346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Content>
          <w:r>
            <w:t>M</w:t>
          </w:r>
        </w:sdtContent>
      </w:sdt>
      <w:r>
        <w:t>)</w:t>
      </w:r>
      <w:r>
        <w:br/>
      </w:r>
      <w:r w:rsidRPr="001D7743">
        <w:t>Smuggelhundar</w:t>
      </w:r>
    </w:p>
    <w:p w14:paraId="6619E1E8" w14:textId="5C9ECE1B" w:rsidR="001D7743" w:rsidRDefault="001D7743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906990CAC59842D891C474A07D9AC09D"/>
          </w:placeholder>
          <w:dataBinding w:prefixMappings="xmlns:ns0='http://lp/documentinfo/RK' " w:xpath="/ns0:DocumentInfo[1]/ns0:BaseInfo[1]/ns0:Extra3[1]" w:storeItemID="{E73A2CCA-7B5A-4AC4-8F6D-AC70D154BB78}"/>
          <w:text/>
        </w:sdtPr>
        <w:sdtContent>
          <w:r>
            <w:t>Magdalena Schröder</w:t>
          </w:r>
        </w:sdtContent>
      </w:sdt>
      <w:r>
        <w:t xml:space="preserve"> har frågat mig </w:t>
      </w:r>
      <w:r w:rsidR="00EC3E14">
        <w:t>v</w:t>
      </w:r>
      <w:r w:rsidR="00EC3E14" w:rsidRPr="00EC3E14">
        <w:t xml:space="preserve">ilka åtgärder </w:t>
      </w:r>
      <w:r w:rsidR="00EC3E14">
        <w:t xml:space="preserve">jag </w:t>
      </w:r>
      <w:r w:rsidR="00EC3E14" w:rsidRPr="00EC3E14">
        <w:t xml:space="preserve">och regeringen </w:t>
      </w:r>
      <w:r w:rsidR="00B55271">
        <w:t xml:space="preserve">avser </w:t>
      </w:r>
      <w:r w:rsidR="00EC3E14" w:rsidRPr="00EC3E14">
        <w:t>att vidta mot hundsmugglingen</w:t>
      </w:r>
      <w:r w:rsidR="00B55271">
        <w:t>.</w:t>
      </w:r>
    </w:p>
    <w:p w14:paraId="2CFE7A65" w14:textId="0EFF18EB" w:rsidR="00380D81" w:rsidRDefault="00C824CD" w:rsidP="008B01FD">
      <w:pPr>
        <w:pStyle w:val="Brdtext"/>
      </w:pPr>
      <w:r>
        <w:t>Det är straffbelagt att sälja och köpa smuggelhundar</w:t>
      </w:r>
      <w:r w:rsidR="003F18DE">
        <w:t xml:space="preserve"> och hundar som förs in i Sverige för att säljas ska </w:t>
      </w:r>
      <w:r w:rsidR="00380D81">
        <w:t xml:space="preserve">bland annat </w:t>
      </w:r>
      <w:r w:rsidR="003F18DE">
        <w:t xml:space="preserve">vara </w:t>
      </w:r>
      <w:r w:rsidR="00380D81">
        <w:t>id-</w:t>
      </w:r>
      <w:r w:rsidR="003F18DE">
        <w:t>märkta</w:t>
      </w:r>
      <w:r w:rsidR="00F429E6">
        <w:t xml:space="preserve">, </w:t>
      </w:r>
      <w:r w:rsidR="00380D81">
        <w:t>ha ett EU-pass</w:t>
      </w:r>
      <w:r w:rsidR="00F429E6">
        <w:t xml:space="preserve"> och en g</w:t>
      </w:r>
      <w:r w:rsidR="00F429E6">
        <w:t>iltig vaccination mot rabies</w:t>
      </w:r>
      <w:r w:rsidR="00380D81">
        <w:t xml:space="preserve">. Djuren ska även </w:t>
      </w:r>
      <w:r w:rsidR="00380D81">
        <w:t xml:space="preserve">besiktigas av en veterinär inom 48 timmar före avresan till Sverige. </w:t>
      </w:r>
    </w:p>
    <w:p w14:paraId="37CE1EC6" w14:textId="076ACFBF" w:rsidR="008B01FD" w:rsidRDefault="00C824CD" w:rsidP="008B01FD">
      <w:pPr>
        <w:pStyle w:val="Brdtext"/>
      </w:pPr>
      <w:r w:rsidRPr="00C824CD">
        <w:t xml:space="preserve">Trots det </w:t>
      </w:r>
      <w:r>
        <w:t xml:space="preserve">förekommer </w:t>
      </w:r>
      <w:r w:rsidR="00925E34">
        <w:t xml:space="preserve">smuggling och </w:t>
      </w:r>
      <w:r w:rsidR="0049551E">
        <w:t>illegal införsel av hundar</w:t>
      </w:r>
      <w:r>
        <w:t>. Det beror fra</w:t>
      </w:r>
      <w:r w:rsidR="008B01FD" w:rsidRPr="008B01FD">
        <w:t xml:space="preserve">mför allt </w:t>
      </w:r>
      <w:r>
        <w:t>på att d</w:t>
      </w:r>
      <w:r w:rsidR="008B01FD">
        <w:t xml:space="preserve">et finns en högre efterfrågan på vissa hundar än vad den legala marknaden kan möta. Utan köpare finns det ingen lönsamhet och inga incitament för </w:t>
      </w:r>
      <w:r w:rsidR="00AE26BE">
        <w:t xml:space="preserve">illegal handel med hundar. </w:t>
      </w:r>
      <w:r>
        <w:t>Mot den bakgrunden</w:t>
      </w:r>
      <w:r w:rsidR="008B01FD">
        <w:t xml:space="preserve"> är det viktigt att alla som är intresserade av att köpa en hund har en </w:t>
      </w:r>
      <w:r w:rsidR="003F18DE">
        <w:t xml:space="preserve">tillräcklig kunskap för att undvika att köpa </w:t>
      </w:r>
      <w:r w:rsidR="00925E34">
        <w:t>smuggel</w:t>
      </w:r>
      <w:r w:rsidR="003F18DE">
        <w:t>hun</w:t>
      </w:r>
      <w:r w:rsidR="008B01FD">
        <w:t xml:space="preserve">dar </w:t>
      </w:r>
      <w:r w:rsidR="00925E34">
        <w:t xml:space="preserve">och hundar </w:t>
      </w:r>
      <w:r w:rsidR="008B01FD">
        <w:t>som är</w:t>
      </w:r>
      <w:r w:rsidR="003F18DE">
        <w:t xml:space="preserve"> </w:t>
      </w:r>
      <w:r w:rsidR="008B01FD">
        <w:t>illegalt införda</w:t>
      </w:r>
      <w:r>
        <w:t xml:space="preserve">. </w:t>
      </w:r>
      <w:r w:rsidR="008B01FD">
        <w:t xml:space="preserve"> </w:t>
      </w:r>
    </w:p>
    <w:p w14:paraId="51FAEC07" w14:textId="21E5C4C2" w:rsidR="00AE26BE" w:rsidRDefault="002F285B" w:rsidP="008B01FD">
      <w:r>
        <w:t xml:space="preserve">Statens jordbruksverk, Tullverket och Statens veterinärmedicinska anstalt arbetar tillsammans och </w:t>
      </w:r>
      <w:r w:rsidR="008B01FD" w:rsidRPr="00792011">
        <w:t xml:space="preserve">kontinuerligt för att sprida information och kunskap </w:t>
      </w:r>
      <w:r w:rsidR="00925E34">
        <w:t xml:space="preserve">om risker och metoder som de oseriösa aktörerna använder sig av och </w:t>
      </w:r>
      <w:r w:rsidR="008B01FD">
        <w:t xml:space="preserve">om </w:t>
      </w:r>
      <w:r>
        <w:t xml:space="preserve">vad man ska tänka på i samband med att </w:t>
      </w:r>
      <w:r w:rsidR="00AE26BE">
        <w:t xml:space="preserve">man köper en hund. </w:t>
      </w:r>
      <w:r w:rsidR="008B01FD">
        <w:t>M</w:t>
      </w:r>
      <w:r w:rsidR="008B01FD" w:rsidRPr="00792011">
        <w:t>yndigheterna håller vidare kontakt med kollegor i andra medlemsstater inom EU för att upptäcka och förhindra illegal handel</w:t>
      </w:r>
      <w:r>
        <w:t xml:space="preserve"> med hundar</w:t>
      </w:r>
      <w:r w:rsidR="008B01FD" w:rsidRPr="00792011">
        <w:t xml:space="preserve">. </w:t>
      </w:r>
      <w:r w:rsidR="008B01FD">
        <w:t>De</w:t>
      </w:r>
      <w:r w:rsidR="008B01FD" w:rsidRPr="007E1CF6">
        <w:t xml:space="preserve"> följ</w:t>
      </w:r>
      <w:r w:rsidR="00AE26BE">
        <w:t>er också u</w:t>
      </w:r>
      <w:r w:rsidR="008B01FD" w:rsidRPr="007E1CF6">
        <w:t>pp och vidta</w:t>
      </w:r>
      <w:r w:rsidR="00AE26BE">
        <w:t>r</w:t>
      </w:r>
      <w:r w:rsidR="008B01FD" w:rsidRPr="007E1CF6">
        <w:t xml:space="preserve"> åtgärder när </w:t>
      </w:r>
      <w:r w:rsidR="00AE26BE">
        <w:t xml:space="preserve">illegalt införda djur upptäcks. </w:t>
      </w:r>
    </w:p>
    <w:p w14:paraId="28E1C9DD" w14:textId="4E6B4B23" w:rsidR="00925E34" w:rsidRDefault="008B01FD" w:rsidP="002F285B">
      <w:pPr>
        <w:rPr>
          <w:sz w:val="24"/>
          <w:szCs w:val="24"/>
        </w:rPr>
      </w:pPr>
      <w:r>
        <w:t xml:space="preserve">Om veterinärer upptäcker djurskyddsproblem ska de underrätta </w:t>
      </w:r>
      <w:r w:rsidR="00380D81">
        <w:t>länsstyrelsen,</w:t>
      </w:r>
      <w:r w:rsidR="002F285B">
        <w:t xml:space="preserve"> som har till uppgift att kontrollera efterlevnaden av djurskyddslagstiftningen. </w:t>
      </w:r>
      <w:r>
        <w:t xml:space="preserve">Veterinärer ska även anmäla fall där man </w:t>
      </w:r>
      <w:r w:rsidRPr="00D01AC3">
        <w:rPr>
          <w:sz w:val="24"/>
          <w:szCs w:val="24"/>
        </w:rPr>
        <w:t xml:space="preserve">misstänker att ett djur är smittat med någon </w:t>
      </w:r>
      <w:r>
        <w:rPr>
          <w:sz w:val="24"/>
          <w:szCs w:val="24"/>
        </w:rPr>
        <w:t>allmänfarlig djursjukdom som kan s</w:t>
      </w:r>
      <w:r w:rsidRPr="00A623C2">
        <w:rPr>
          <w:sz w:val="24"/>
          <w:szCs w:val="24"/>
        </w:rPr>
        <w:t>pridas genom smitta bland djur eller från djur till människ</w:t>
      </w:r>
      <w:r w:rsidRPr="00D01AC3">
        <w:rPr>
          <w:sz w:val="24"/>
          <w:szCs w:val="24"/>
        </w:rPr>
        <w:t>o</w:t>
      </w:r>
      <w:r>
        <w:rPr>
          <w:sz w:val="24"/>
          <w:szCs w:val="24"/>
        </w:rPr>
        <w:t>r</w:t>
      </w:r>
      <w:r w:rsidRPr="00D01AC3">
        <w:rPr>
          <w:sz w:val="24"/>
          <w:szCs w:val="24"/>
        </w:rPr>
        <w:t xml:space="preserve">. </w:t>
      </w:r>
    </w:p>
    <w:p w14:paraId="0C83E7AE" w14:textId="49DE9ECF" w:rsidR="00F429E6" w:rsidRDefault="00925E34" w:rsidP="002F285B">
      <w:pPr>
        <w:rPr>
          <w:sz w:val="24"/>
          <w:szCs w:val="24"/>
        </w:rPr>
      </w:pPr>
      <w:r>
        <w:rPr>
          <w:sz w:val="24"/>
          <w:szCs w:val="24"/>
        </w:rPr>
        <w:t xml:space="preserve">Det </w:t>
      </w:r>
      <w:r w:rsidR="00F429E6">
        <w:rPr>
          <w:sz w:val="24"/>
          <w:szCs w:val="24"/>
        </w:rPr>
        <w:t xml:space="preserve">finns tydliga krav på hur hundar får behandlas, vad som krävs för att få föra in djur i Sverige, stränga straff kopplade till smuggling och inte minst tydlig och lättillgänglig information till alla som är intresserade av att köpa hundar. Nu är det framför allt </w:t>
      </w:r>
      <w:r>
        <w:rPr>
          <w:sz w:val="24"/>
          <w:szCs w:val="24"/>
        </w:rPr>
        <w:t xml:space="preserve">viktigt </w:t>
      </w:r>
      <w:r w:rsidR="00F429E6">
        <w:rPr>
          <w:sz w:val="24"/>
          <w:szCs w:val="24"/>
        </w:rPr>
        <w:t xml:space="preserve">att </w:t>
      </w:r>
      <w:r w:rsidR="00662DF7">
        <w:rPr>
          <w:sz w:val="24"/>
          <w:szCs w:val="24"/>
        </w:rPr>
        <w:t xml:space="preserve">alla berörda </w:t>
      </w:r>
      <w:r w:rsidR="00F429E6">
        <w:rPr>
          <w:sz w:val="24"/>
          <w:szCs w:val="24"/>
        </w:rPr>
        <w:t>uthålligt jobba</w:t>
      </w:r>
      <w:r w:rsidR="00662DF7">
        <w:rPr>
          <w:sz w:val="24"/>
          <w:szCs w:val="24"/>
        </w:rPr>
        <w:t>r</w:t>
      </w:r>
      <w:r w:rsidR="00F429E6">
        <w:rPr>
          <w:sz w:val="24"/>
          <w:szCs w:val="24"/>
        </w:rPr>
        <w:t xml:space="preserve"> </w:t>
      </w:r>
      <w:r w:rsidR="00662DF7">
        <w:rPr>
          <w:sz w:val="24"/>
          <w:szCs w:val="24"/>
        </w:rPr>
        <w:t xml:space="preserve">vidare </w:t>
      </w:r>
      <w:r w:rsidR="00635FAF">
        <w:rPr>
          <w:sz w:val="24"/>
          <w:szCs w:val="24"/>
        </w:rPr>
        <w:t xml:space="preserve">med </w:t>
      </w:r>
      <w:r w:rsidR="00E4103C">
        <w:rPr>
          <w:sz w:val="24"/>
          <w:szCs w:val="24"/>
        </w:rPr>
        <w:t>kunskaps- och informationsspridning</w:t>
      </w:r>
      <w:r w:rsidR="00E4103C">
        <w:rPr>
          <w:sz w:val="24"/>
          <w:szCs w:val="24"/>
        </w:rPr>
        <w:t xml:space="preserve"> och att effektivisera sin </w:t>
      </w:r>
      <w:r w:rsidR="00635FAF">
        <w:rPr>
          <w:sz w:val="24"/>
          <w:szCs w:val="24"/>
        </w:rPr>
        <w:t>samverkan.</w:t>
      </w:r>
      <w:r w:rsidR="00F429E6">
        <w:rPr>
          <w:sz w:val="24"/>
          <w:szCs w:val="24"/>
        </w:rPr>
        <w:t xml:space="preserve"> </w:t>
      </w:r>
    </w:p>
    <w:p w14:paraId="09FC7340" w14:textId="6CD84293" w:rsidR="001D7743" w:rsidRDefault="001D774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45F43291C6C4C7AB7EADE3C60B2B773"/>
          </w:placeholder>
          <w:dataBinding w:prefixMappings="xmlns:ns0='http://lp/documentinfo/RK' " w:xpath="/ns0:DocumentInfo[1]/ns0:BaseInfo[1]/ns0:HeaderDate[1]" w:storeItemID="{E73A2CCA-7B5A-4AC4-8F6D-AC70D154BB78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55271">
            <w:t>17 mars 2021</w:t>
          </w:r>
        </w:sdtContent>
      </w:sdt>
    </w:p>
    <w:p w14:paraId="34DE1C4B" w14:textId="77777777" w:rsidR="001D7743" w:rsidRDefault="001D7743" w:rsidP="004E7A8F">
      <w:pPr>
        <w:pStyle w:val="Brdtextutanavstnd"/>
      </w:pPr>
    </w:p>
    <w:p w14:paraId="47F02C02" w14:textId="77777777" w:rsidR="001D7743" w:rsidRDefault="001D7743" w:rsidP="004E7A8F">
      <w:pPr>
        <w:pStyle w:val="Brdtextutanavstnd"/>
      </w:pPr>
    </w:p>
    <w:p w14:paraId="63D51C7F" w14:textId="77777777" w:rsidR="001D7743" w:rsidRDefault="001D774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434A69FD3D14E1B9906A736FA2EB2C8"/>
        </w:placeholder>
        <w:dataBinding w:prefixMappings="xmlns:ns0='http://lp/documentinfo/RK' " w:xpath="/ns0:DocumentInfo[1]/ns0:BaseInfo[1]/ns0:TopSender[1]" w:storeItemID="{E73A2CCA-7B5A-4AC4-8F6D-AC70D154BB78}"/>
        <w:comboBox w:lastValue="Landsbygdsministern">
          <w:listItem w:displayText="Ibrahim Baylan" w:value="Näringsministern"/>
          <w:listItem w:displayText="Jennie Nilsson" w:value="Landsbygdsministern"/>
        </w:comboBox>
      </w:sdtPr>
      <w:sdtContent>
        <w:p w14:paraId="01B310D4" w14:textId="04CE3BB9" w:rsidR="001D7743" w:rsidRDefault="001D7743" w:rsidP="00422A41">
          <w:pPr>
            <w:pStyle w:val="Brdtext"/>
          </w:pPr>
          <w:r>
            <w:t>Jennie Nilsson</w:t>
          </w:r>
        </w:p>
      </w:sdtContent>
    </w:sdt>
    <w:p w14:paraId="429621FB" w14:textId="7CA8FB64" w:rsidR="001D7743" w:rsidRPr="00DB48AB" w:rsidRDefault="001D7743" w:rsidP="00DB48AB">
      <w:pPr>
        <w:pStyle w:val="Brdtext"/>
      </w:pPr>
    </w:p>
    <w:sectPr w:rsidR="001D7743" w:rsidRPr="00DB48AB" w:rsidSect="00571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2D98F" w14:textId="77777777" w:rsidR="001D7743" w:rsidRDefault="001D7743" w:rsidP="00A87A54">
      <w:pPr>
        <w:spacing w:after="0" w:line="240" w:lineRule="auto"/>
      </w:pPr>
      <w:r>
        <w:separator/>
      </w:r>
    </w:p>
  </w:endnote>
  <w:endnote w:type="continuationSeparator" w:id="0">
    <w:p w14:paraId="5D067AFA" w14:textId="77777777" w:rsidR="001D7743" w:rsidRDefault="001D77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5E934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2085A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788F5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472AC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B336B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3FF5F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5653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B26EE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453D42" w14:textId="77777777" w:rsidTr="00C26068">
      <w:trPr>
        <w:trHeight w:val="227"/>
      </w:trPr>
      <w:tc>
        <w:tcPr>
          <w:tcW w:w="4074" w:type="dxa"/>
        </w:tcPr>
        <w:p w14:paraId="51C2312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E481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4BFBF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E0F3A" w14:textId="77777777" w:rsidR="001D7743" w:rsidRDefault="001D7743" w:rsidP="00A87A54">
      <w:pPr>
        <w:spacing w:after="0" w:line="240" w:lineRule="auto"/>
      </w:pPr>
      <w:r>
        <w:separator/>
      </w:r>
    </w:p>
  </w:footnote>
  <w:footnote w:type="continuationSeparator" w:id="0">
    <w:p w14:paraId="79050DEC" w14:textId="77777777" w:rsidR="001D7743" w:rsidRDefault="001D77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8A60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D9A53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7743" w14:paraId="1C73C85A" w14:textId="77777777" w:rsidTr="00C93EBA">
      <w:trPr>
        <w:trHeight w:val="227"/>
      </w:trPr>
      <w:tc>
        <w:tcPr>
          <w:tcW w:w="5534" w:type="dxa"/>
        </w:tcPr>
        <w:p w14:paraId="3902A9B2" w14:textId="77777777" w:rsidR="001D7743" w:rsidRPr="007D73AB" w:rsidRDefault="001D7743">
          <w:pPr>
            <w:pStyle w:val="Sidhuvud"/>
          </w:pPr>
        </w:p>
      </w:tc>
      <w:tc>
        <w:tcPr>
          <w:tcW w:w="3170" w:type="dxa"/>
          <w:vAlign w:val="bottom"/>
        </w:tcPr>
        <w:p w14:paraId="3634D2B4" w14:textId="77777777" w:rsidR="001D7743" w:rsidRPr="007D73AB" w:rsidRDefault="001D7743" w:rsidP="00340DE0">
          <w:pPr>
            <w:pStyle w:val="Sidhuvud"/>
          </w:pPr>
        </w:p>
      </w:tc>
      <w:tc>
        <w:tcPr>
          <w:tcW w:w="1134" w:type="dxa"/>
        </w:tcPr>
        <w:p w14:paraId="23841058" w14:textId="77777777" w:rsidR="001D7743" w:rsidRDefault="001D7743" w:rsidP="005A703A">
          <w:pPr>
            <w:pStyle w:val="Sidhuvud"/>
          </w:pPr>
        </w:p>
      </w:tc>
    </w:tr>
    <w:tr w:rsidR="001D7743" w14:paraId="2D1292C6" w14:textId="77777777" w:rsidTr="00C93EBA">
      <w:trPr>
        <w:trHeight w:val="1928"/>
      </w:trPr>
      <w:tc>
        <w:tcPr>
          <w:tcW w:w="5534" w:type="dxa"/>
        </w:tcPr>
        <w:p w14:paraId="20D9EA02" w14:textId="77777777" w:rsidR="001D7743" w:rsidRPr="00340DE0" w:rsidRDefault="001D77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4F5EDC" wp14:editId="18F7146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F302E0" w14:textId="77777777" w:rsidR="001D7743" w:rsidRPr="00710A6C" w:rsidRDefault="001D7743" w:rsidP="00EE3C0F">
          <w:pPr>
            <w:pStyle w:val="Sidhuvud"/>
            <w:rPr>
              <w:b/>
            </w:rPr>
          </w:pPr>
        </w:p>
        <w:p w14:paraId="1FC23567" w14:textId="77777777" w:rsidR="001D7743" w:rsidRDefault="001D7743" w:rsidP="00EE3C0F">
          <w:pPr>
            <w:pStyle w:val="Sidhuvud"/>
          </w:pPr>
        </w:p>
        <w:p w14:paraId="788764B7" w14:textId="77777777" w:rsidR="001D7743" w:rsidRDefault="001D7743" w:rsidP="00EE3C0F">
          <w:pPr>
            <w:pStyle w:val="Sidhuvud"/>
          </w:pPr>
        </w:p>
        <w:p w14:paraId="7D2FB870" w14:textId="77777777" w:rsidR="001D7743" w:rsidRDefault="001D77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0F1152C6DF46A4997EDFE84AB6853D"/>
            </w:placeholder>
            <w:dataBinding w:prefixMappings="xmlns:ns0='http://lp/documentinfo/RK' " w:xpath="/ns0:DocumentInfo[1]/ns0:BaseInfo[1]/ns0:Dnr[1]" w:storeItemID="{E73A2CCA-7B5A-4AC4-8F6D-AC70D154BB78}"/>
            <w:text/>
          </w:sdtPr>
          <w:sdtContent>
            <w:p w14:paraId="2AC3998C" w14:textId="6500E8E2" w:rsidR="001D7743" w:rsidRDefault="001D7743" w:rsidP="00EE3C0F">
              <w:pPr>
                <w:pStyle w:val="Sidhuvud"/>
              </w:pPr>
              <w:r>
                <w:t>N2021/00795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9937B2B9DE48E6B7202122B6982456"/>
            </w:placeholder>
            <w:showingPlcHdr/>
            <w:dataBinding w:prefixMappings="xmlns:ns0='http://lp/documentinfo/RK' " w:xpath="/ns0:DocumentInfo[1]/ns0:BaseInfo[1]/ns0:DocNumber[1]" w:storeItemID="{E73A2CCA-7B5A-4AC4-8F6D-AC70D154BB78}"/>
            <w:text/>
          </w:sdtPr>
          <w:sdtContent>
            <w:p w14:paraId="2CE66940" w14:textId="77777777" w:rsidR="001D7743" w:rsidRDefault="001D77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608A7A" w14:textId="77777777" w:rsidR="001D7743" w:rsidRDefault="001D7743" w:rsidP="00EE3C0F">
          <w:pPr>
            <w:pStyle w:val="Sidhuvud"/>
          </w:pPr>
        </w:p>
      </w:tc>
      <w:tc>
        <w:tcPr>
          <w:tcW w:w="1134" w:type="dxa"/>
        </w:tcPr>
        <w:p w14:paraId="78AD3612" w14:textId="77777777" w:rsidR="001D7743" w:rsidRDefault="001D7743" w:rsidP="0094502D">
          <w:pPr>
            <w:pStyle w:val="Sidhuvud"/>
          </w:pPr>
        </w:p>
        <w:p w14:paraId="280042E2" w14:textId="77777777" w:rsidR="001D7743" w:rsidRPr="0094502D" w:rsidRDefault="001D7743" w:rsidP="00EC71A6">
          <w:pPr>
            <w:pStyle w:val="Sidhuvud"/>
          </w:pPr>
        </w:p>
      </w:tc>
    </w:tr>
    <w:tr w:rsidR="001D7743" w14:paraId="7B7191F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074F62EBE14E8BA83C18AF2DE3FC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DAA2C6" w14:textId="77777777" w:rsidR="001D7743" w:rsidRPr="001D7743" w:rsidRDefault="001D7743" w:rsidP="00340DE0">
              <w:pPr>
                <w:pStyle w:val="Sidhuvud"/>
                <w:rPr>
                  <w:b/>
                </w:rPr>
              </w:pPr>
              <w:r w:rsidRPr="001D7743">
                <w:rPr>
                  <w:b/>
                </w:rPr>
                <w:t>Näringsdepartementet</w:t>
              </w:r>
            </w:p>
            <w:p w14:paraId="3C957206" w14:textId="77A368AF" w:rsidR="001D7743" w:rsidRPr="00340DE0" w:rsidRDefault="001D7743" w:rsidP="00340DE0">
              <w:pPr>
                <w:pStyle w:val="Sidhuvud"/>
              </w:pPr>
              <w:r w:rsidRPr="001D7743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659C468AA464D42A69F94E21F8EDAA2"/>
          </w:placeholder>
          <w:dataBinding w:prefixMappings="xmlns:ns0='http://lp/documentinfo/RK' " w:xpath="/ns0:DocumentInfo[1]/ns0:BaseInfo[1]/ns0:Recipient[1]" w:storeItemID="{E73A2CCA-7B5A-4AC4-8F6D-AC70D154BB78}"/>
          <w:text w:multiLine="1"/>
        </w:sdtPr>
        <w:sdtContent>
          <w:tc>
            <w:tcPr>
              <w:tcW w:w="3170" w:type="dxa"/>
            </w:tcPr>
            <w:p w14:paraId="4C441D95" w14:textId="77777777" w:rsidR="001D7743" w:rsidRDefault="001D774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2FA8F4" w14:textId="77777777" w:rsidR="001D7743" w:rsidRDefault="001D7743" w:rsidP="003E6020">
          <w:pPr>
            <w:pStyle w:val="Sidhuvud"/>
          </w:pPr>
        </w:p>
      </w:tc>
    </w:tr>
  </w:tbl>
  <w:p w14:paraId="4EF8F4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4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D7743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85B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0D81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8DE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51E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5FAF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DF7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1FD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5E34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DF0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6BE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271"/>
    <w:rsid w:val="00B556E8"/>
    <w:rsid w:val="00B55E70"/>
    <w:rsid w:val="00B60238"/>
    <w:rsid w:val="00B6122F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4CD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03C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3E14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9E6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9EE14"/>
  <w15:docId w15:val="{FE620528-E205-4F1B-A2F9-C71559BA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0F1152C6DF46A4997EDFE84AB68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8F82C-4EDD-4269-B613-EE6F4CB664BA}"/>
      </w:docPartPr>
      <w:docPartBody>
        <w:p w:rsidR="00000000" w:rsidRDefault="004B65D2" w:rsidP="004B65D2">
          <w:pPr>
            <w:pStyle w:val="AD0F1152C6DF46A4997EDFE84AB685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9937B2B9DE48E6B7202122B6982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D9BE1-A9EC-4D86-ADBB-A794626EA67F}"/>
      </w:docPartPr>
      <w:docPartBody>
        <w:p w:rsidR="00000000" w:rsidRDefault="004B65D2" w:rsidP="004B65D2">
          <w:pPr>
            <w:pStyle w:val="239937B2B9DE48E6B7202122B698245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074F62EBE14E8BA83C18AF2DE3F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2FD26-C76B-421B-90D5-0F6913C0D237}"/>
      </w:docPartPr>
      <w:docPartBody>
        <w:p w:rsidR="00000000" w:rsidRDefault="004B65D2" w:rsidP="004B65D2">
          <w:pPr>
            <w:pStyle w:val="86074F62EBE14E8BA83C18AF2DE3FCA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59C468AA464D42A69F94E21F8ED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5AB92-D845-4A36-AA18-017D97B7A29D}"/>
      </w:docPartPr>
      <w:docPartBody>
        <w:p w:rsidR="00000000" w:rsidRDefault="004B65D2" w:rsidP="004B65D2">
          <w:pPr>
            <w:pStyle w:val="3659C468AA464D42A69F94E21F8EDA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F8C741FFAE497B95423C7ADE6C0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385A6-F58D-4D73-A094-35EC1EF88BD9}"/>
      </w:docPartPr>
      <w:docPartBody>
        <w:p w:rsidR="00000000" w:rsidRDefault="004B65D2" w:rsidP="004B65D2">
          <w:pPr>
            <w:pStyle w:val="F2F8C741FFAE497B95423C7ADE6C08B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22F246FEE494CBE8D883D27677C3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4118B-DF32-48F1-B426-B4BF4FEB8A50}"/>
      </w:docPartPr>
      <w:docPartBody>
        <w:p w:rsidR="00000000" w:rsidRDefault="004B65D2" w:rsidP="004B65D2">
          <w:pPr>
            <w:pStyle w:val="622F246FEE494CBE8D883D27677C346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06990CAC59842D891C474A07D9AC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1C6E0-8404-4421-A5BF-CBCECA0CA71D}"/>
      </w:docPartPr>
      <w:docPartBody>
        <w:p w:rsidR="00000000" w:rsidRDefault="004B65D2" w:rsidP="004B65D2">
          <w:pPr>
            <w:pStyle w:val="906990CAC59842D891C474A07D9AC09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45F43291C6C4C7AB7EADE3C60B2B7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F8B88-6AA9-4DE9-A08A-FFD7496F6B7D}"/>
      </w:docPartPr>
      <w:docPartBody>
        <w:p w:rsidR="00000000" w:rsidRDefault="004B65D2" w:rsidP="004B65D2">
          <w:pPr>
            <w:pStyle w:val="C45F43291C6C4C7AB7EADE3C60B2B77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434A69FD3D14E1B9906A736FA2EB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08A2C-64A7-46A1-8841-C8B75BFCA94C}"/>
      </w:docPartPr>
      <w:docPartBody>
        <w:p w:rsidR="00000000" w:rsidRDefault="004B65D2" w:rsidP="004B65D2">
          <w:pPr>
            <w:pStyle w:val="0434A69FD3D14E1B9906A736FA2EB2C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D2"/>
    <w:rsid w:val="004B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91FD291698B4177BFECCA6DBB6BFF79">
    <w:name w:val="B91FD291698B4177BFECCA6DBB6BFF79"/>
    <w:rsid w:val="004B65D2"/>
  </w:style>
  <w:style w:type="character" w:styleId="Platshllartext">
    <w:name w:val="Placeholder Text"/>
    <w:basedOn w:val="Standardstycketeckensnitt"/>
    <w:uiPriority w:val="99"/>
    <w:semiHidden/>
    <w:rsid w:val="004B65D2"/>
    <w:rPr>
      <w:noProof w:val="0"/>
      <w:color w:val="808080"/>
    </w:rPr>
  </w:style>
  <w:style w:type="paragraph" w:customStyle="1" w:styleId="9FFDBBC64DCE406F89874EE7E15774E7">
    <w:name w:val="9FFDBBC64DCE406F89874EE7E15774E7"/>
    <w:rsid w:val="004B65D2"/>
  </w:style>
  <w:style w:type="paragraph" w:customStyle="1" w:styleId="173DB6E991EB449587C13249F1430FD1">
    <w:name w:val="173DB6E991EB449587C13249F1430FD1"/>
    <w:rsid w:val="004B65D2"/>
  </w:style>
  <w:style w:type="paragraph" w:customStyle="1" w:styleId="21687333CB8148A08F4168869E0342CC">
    <w:name w:val="21687333CB8148A08F4168869E0342CC"/>
    <w:rsid w:val="004B65D2"/>
  </w:style>
  <w:style w:type="paragraph" w:customStyle="1" w:styleId="AD0F1152C6DF46A4997EDFE84AB6853D">
    <w:name w:val="AD0F1152C6DF46A4997EDFE84AB6853D"/>
    <w:rsid w:val="004B65D2"/>
  </w:style>
  <w:style w:type="paragraph" w:customStyle="1" w:styleId="239937B2B9DE48E6B7202122B6982456">
    <w:name w:val="239937B2B9DE48E6B7202122B6982456"/>
    <w:rsid w:val="004B65D2"/>
  </w:style>
  <w:style w:type="paragraph" w:customStyle="1" w:styleId="7B680C3A50F64089A39B117DB845E25D">
    <w:name w:val="7B680C3A50F64089A39B117DB845E25D"/>
    <w:rsid w:val="004B65D2"/>
  </w:style>
  <w:style w:type="paragraph" w:customStyle="1" w:styleId="EFF00FD1834344AFA26AD9DEF73F680E">
    <w:name w:val="EFF00FD1834344AFA26AD9DEF73F680E"/>
    <w:rsid w:val="004B65D2"/>
  </w:style>
  <w:style w:type="paragraph" w:customStyle="1" w:styleId="D3849690642C42B0955EDF131791BF79">
    <w:name w:val="D3849690642C42B0955EDF131791BF79"/>
    <w:rsid w:val="004B65D2"/>
  </w:style>
  <w:style w:type="paragraph" w:customStyle="1" w:styleId="86074F62EBE14E8BA83C18AF2DE3FCAB">
    <w:name w:val="86074F62EBE14E8BA83C18AF2DE3FCAB"/>
    <w:rsid w:val="004B65D2"/>
  </w:style>
  <w:style w:type="paragraph" w:customStyle="1" w:styleId="3659C468AA464D42A69F94E21F8EDAA2">
    <w:name w:val="3659C468AA464D42A69F94E21F8EDAA2"/>
    <w:rsid w:val="004B65D2"/>
  </w:style>
  <w:style w:type="paragraph" w:customStyle="1" w:styleId="239937B2B9DE48E6B7202122B69824561">
    <w:name w:val="239937B2B9DE48E6B7202122B69824561"/>
    <w:rsid w:val="004B65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86074F62EBE14E8BA83C18AF2DE3FCAB1">
    <w:name w:val="86074F62EBE14E8BA83C18AF2DE3FCAB1"/>
    <w:rsid w:val="004B65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F2F8C741FFAE497B95423C7ADE6C08B7">
    <w:name w:val="F2F8C741FFAE497B95423C7ADE6C08B7"/>
    <w:rsid w:val="004B65D2"/>
  </w:style>
  <w:style w:type="paragraph" w:customStyle="1" w:styleId="622F246FEE494CBE8D883D27677C3461">
    <w:name w:val="622F246FEE494CBE8D883D27677C3461"/>
    <w:rsid w:val="004B65D2"/>
  </w:style>
  <w:style w:type="paragraph" w:customStyle="1" w:styleId="B911412403594CAD9AF1694E95D62F35">
    <w:name w:val="B911412403594CAD9AF1694E95D62F35"/>
    <w:rsid w:val="004B65D2"/>
  </w:style>
  <w:style w:type="paragraph" w:customStyle="1" w:styleId="2067256C958F4A5EA2A071BF27BC91B8">
    <w:name w:val="2067256C958F4A5EA2A071BF27BC91B8"/>
    <w:rsid w:val="004B65D2"/>
  </w:style>
  <w:style w:type="paragraph" w:customStyle="1" w:styleId="906990CAC59842D891C474A07D9AC09D">
    <w:name w:val="906990CAC59842D891C474A07D9AC09D"/>
    <w:rsid w:val="004B65D2"/>
  </w:style>
  <w:style w:type="paragraph" w:customStyle="1" w:styleId="C45F43291C6C4C7AB7EADE3C60B2B773">
    <w:name w:val="C45F43291C6C4C7AB7EADE3C60B2B773"/>
    <w:rsid w:val="004B65D2"/>
  </w:style>
  <w:style w:type="paragraph" w:customStyle="1" w:styleId="0434A69FD3D14E1B9906A736FA2EB2C8">
    <w:name w:val="0434A69FD3D14E1B9906A736FA2EB2C8"/>
    <w:rsid w:val="004B65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b2c3404a-05cb-40b7-ba54-2192c90ca4d4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2021-03-17T00:00:00</HeaderDate>
    <Office/>
    <Dnr>N2021/00795</Dnr>
    <ParagrafNr/>
    <DocumentTitle/>
    <VisitingAddress/>
    <Extra1/>
    <Extra2/>
    <Extra3>Magdalena Schröder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27700-2883-4CBD-8489-1C3DF150699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73A2CCA-7B5A-4AC4-8F6D-AC70D154BB78}"/>
</file>

<file path=customXml/itemProps4.xml><?xml version="1.0" encoding="utf-8"?>
<ds:datastoreItem xmlns:ds="http://schemas.openxmlformats.org/officeDocument/2006/customXml" ds:itemID="{2C5CD345-0B31-4970-9A28-BB213FD045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B578BF-3D5B-4055-87A6-6995D3028994}"/>
</file>

<file path=customXml/itemProps6.xml><?xml version="1.0" encoding="utf-8"?>
<ds:datastoreItem xmlns:ds="http://schemas.openxmlformats.org/officeDocument/2006/customXml" ds:itemID="{8C738170-D858-4D74-9471-C50B9E6A4E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2020_21_2092_ Magdalena Schröder_(M)_Smuggelhundar.docx</dc:title>
  <dc:subject/>
  <dc:creator>Lisen Sjöling</dc:creator>
  <cp:keywords/>
  <dc:description/>
  <cp:lastModifiedBy>Lisen Sjöling</cp:lastModifiedBy>
  <cp:revision>20</cp:revision>
  <dcterms:created xsi:type="dcterms:W3CDTF">2021-03-08T15:04:00Z</dcterms:created>
  <dcterms:modified xsi:type="dcterms:W3CDTF">2021-03-08T17:58:00Z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fd281959-0c28-4433-a9f7-d02c176bde95</vt:lpwstr>
  </property>
</Properties>
</file>