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9C2CEF" w14:textId="3992C236" w:rsidR="009A67D9" w:rsidRDefault="009A67D9" w:rsidP="00DA0661">
      <w:pPr>
        <w:pStyle w:val="Rubrik"/>
      </w:pPr>
      <w:bookmarkStart w:id="0" w:name="Start"/>
      <w:bookmarkStart w:id="1" w:name="_GoBack"/>
      <w:bookmarkEnd w:id="0"/>
      <w:bookmarkEnd w:id="1"/>
      <w:r>
        <w:t>Svar på fråga 2017/18:636 av Lotta Finstorp (M)</w:t>
      </w:r>
      <w:r>
        <w:br/>
        <w:t xml:space="preserve">Övergivna katter </w:t>
      </w:r>
    </w:p>
    <w:p w14:paraId="75748BD6" w14:textId="3DD78E91" w:rsidR="009A67D9" w:rsidRDefault="009A67D9" w:rsidP="009A67D9">
      <w:pPr>
        <w:autoSpaceDE w:val="0"/>
        <w:autoSpaceDN w:val="0"/>
        <w:adjustRightInd w:val="0"/>
        <w:spacing w:after="0" w:line="240" w:lineRule="auto"/>
      </w:pPr>
      <w:r>
        <w:t>Lotta Finstorp har frågat mig om jag avser att gå vidare med att införa ett uttryckligt förbud mot att överge tamdjur samt att ge Polismyndigheten ansvar för att den ansvariga djurägaren lagförs</w:t>
      </w:r>
      <w:r w:rsidR="0011406D">
        <w:t>.</w:t>
      </w:r>
      <w:r>
        <w:t xml:space="preserve"> </w:t>
      </w:r>
    </w:p>
    <w:p w14:paraId="132587BB" w14:textId="77777777" w:rsidR="009A67D9" w:rsidRDefault="009A67D9" w:rsidP="009A67D9">
      <w:pPr>
        <w:autoSpaceDE w:val="0"/>
        <w:autoSpaceDN w:val="0"/>
        <w:adjustRightInd w:val="0"/>
        <w:spacing w:after="0" w:line="240" w:lineRule="auto"/>
      </w:pPr>
    </w:p>
    <w:p w14:paraId="376B2F0B" w14:textId="34194A5E" w:rsidR="00CC030D" w:rsidRDefault="00CC030D" w:rsidP="00CC030D">
      <w:pPr>
        <w:autoSpaceDE w:val="0"/>
        <w:autoSpaceDN w:val="0"/>
        <w:adjustRightInd w:val="0"/>
        <w:spacing w:after="0" w:line="240" w:lineRule="auto"/>
      </w:pPr>
      <w:r>
        <w:t>Det finns i</w:t>
      </w:r>
      <w:r w:rsidR="00EB7156">
        <w:t xml:space="preserve"> </w:t>
      </w:r>
      <w:r>
        <w:t xml:space="preserve">dag i Sverige ett förhållandevis stort antal katter som lever helt utan tillsyn och omvårdnad. Det handlar dels om sådana katter som vid något tillfälle kommit bort eller med flit övergivits av sin ägare och dels om de avkommor som dessa djur får och som föds i det vilda.   </w:t>
      </w:r>
    </w:p>
    <w:p w14:paraId="5F6FD99A" w14:textId="77777777" w:rsidR="00CC030D" w:rsidRDefault="00CC030D" w:rsidP="00CC030D">
      <w:pPr>
        <w:autoSpaceDE w:val="0"/>
        <w:autoSpaceDN w:val="0"/>
        <w:adjustRightInd w:val="0"/>
        <w:spacing w:after="0" w:line="240" w:lineRule="auto"/>
      </w:pPr>
      <w:r>
        <w:t xml:space="preserve"> </w:t>
      </w:r>
    </w:p>
    <w:p w14:paraId="37779328" w14:textId="4DF9C204" w:rsidR="00CC030D" w:rsidRDefault="00A17C97" w:rsidP="00CC030D">
      <w:pPr>
        <w:autoSpaceDE w:val="0"/>
        <w:autoSpaceDN w:val="0"/>
        <w:adjustRightInd w:val="0"/>
        <w:spacing w:after="0" w:line="240" w:lineRule="auto"/>
      </w:pPr>
      <w:r>
        <w:t xml:space="preserve">Regeringen beslutade den 11 januari 2018 att överlämna </w:t>
      </w:r>
      <w:r w:rsidR="0040348A">
        <w:t>en remiss med ett förslag till en n</w:t>
      </w:r>
      <w:r>
        <w:t>y djurskyddslag</w:t>
      </w:r>
      <w:r w:rsidR="0040348A">
        <w:t xml:space="preserve"> till Lagrådet</w:t>
      </w:r>
      <w:r>
        <w:t xml:space="preserve">. I lagrådsremissen föreslår regeringen </w:t>
      </w:r>
      <w:r w:rsidR="004A44B4">
        <w:t xml:space="preserve">bl.a. </w:t>
      </w:r>
      <w:r>
        <w:t>att det ska införas ett uttryckligt förbud mot att överge djur a</w:t>
      </w:r>
      <w:r w:rsidR="00C9773A">
        <w:t>v tamdjursart, så som t.ex. katter.</w:t>
      </w:r>
      <w:r w:rsidR="008A760D">
        <w:t xml:space="preserve"> Regeringen planerar att lämna en proposition om </w:t>
      </w:r>
      <w:r w:rsidR="00ED0DC5">
        <w:t>d</w:t>
      </w:r>
      <w:r w:rsidR="008A760D">
        <w:t>en ny</w:t>
      </w:r>
      <w:r w:rsidR="00ED0DC5">
        <w:t>a</w:t>
      </w:r>
      <w:r w:rsidR="008A760D">
        <w:t xml:space="preserve"> djurskyddslag</w:t>
      </w:r>
      <w:r w:rsidR="00ED0DC5">
        <w:t>en</w:t>
      </w:r>
      <w:r w:rsidR="008A760D">
        <w:t xml:space="preserve"> till riksdagen i mars 2018.</w:t>
      </w:r>
      <w:r w:rsidR="00C9773A">
        <w:t xml:space="preserve"> </w:t>
      </w:r>
    </w:p>
    <w:p w14:paraId="3B31166E" w14:textId="77777777" w:rsidR="00CC030D" w:rsidRDefault="00CC030D" w:rsidP="00CC030D">
      <w:pPr>
        <w:autoSpaceDE w:val="0"/>
        <w:autoSpaceDN w:val="0"/>
        <w:adjustRightInd w:val="0"/>
        <w:spacing w:after="0" w:line="240" w:lineRule="auto"/>
      </w:pPr>
    </w:p>
    <w:p w14:paraId="67B56ACB" w14:textId="2813E375" w:rsidR="007D143A" w:rsidRDefault="00CC030D" w:rsidP="009A67D9">
      <w:pPr>
        <w:autoSpaceDE w:val="0"/>
        <w:autoSpaceDN w:val="0"/>
        <w:adjustRightInd w:val="0"/>
        <w:spacing w:after="0" w:line="240" w:lineRule="auto"/>
      </w:pPr>
      <w:r>
        <w:t xml:space="preserve">Förbudet </w:t>
      </w:r>
      <w:r w:rsidR="008438C2">
        <w:t xml:space="preserve">mot att överge tamdjur </w:t>
      </w:r>
      <w:r>
        <w:t>innebär ett förtydligande av gällande rätt</w:t>
      </w:r>
      <w:r w:rsidR="007D143A">
        <w:t xml:space="preserve">. </w:t>
      </w:r>
      <w:r w:rsidR="00D62073">
        <w:t xml:space="preserve">Det förekommer redan i dag att personer som har övergett sitt djur fälls till ansvar för brott mot djurskyddslagen (1988:534). Domstolarna har i dessa fall ansett att bestämmelsen i 3 § </w:t>
      </w:r>
      <w:r w:rsidR="00163DA5">
        <w:t>djurskydds</w:t>
      </w:r>
      <w:r w:rsidR="00D62073">
        <w:t>lagen om att djur ska ges tillräcklig tillsyn</w:t>
      </w:r>
      <w:r w:rsidR="008C2BEA">
        <w:t xml:space="preserve"> har överträtts.</w:t>
      </w:r>
      <w:r w:rsidR="00D62073">
        <w:t xml:space="preserve"> </w:t>
      </w:r>
      <w:r w:rsidR="008C2BEA">
        <w:t>Att överge djur är med andra ord att anse som förbjudet redan i</w:t>
      </w:r>
      <w:r w:rsidR="00163DA5">
        <w:t xml:space="preserve"> </w:t>
      </w:r>
      <w:r w:rsidR="008C2BEA">
        <w:t xml:space="preserve">dag. Ett uttryckligt förbud mot att överge djur fyller dock en viktig pedagogisk funktion. </w:t>
      </w:r>
      <w:r w:rsidR="007D143A">
        <w:t xml:space="preserve">Förbudet </w:t>
      </w:r>
      <w:r>
        <w:t xml:space="preserve">bedöms kunna bidra till att färre djur överges, vilket är positivt från djurskyddssynpunkt och minskar behovet av ingripanden från samhällets sida. </w:t>
      </w:r>
    </w:p>
    <w:p w14:paraId="1A26AEBA" w14:textId="77777777" w:rsidR="007D143A" w:rsidRDefault="007D143A" w:rsidP="009A67D9">
      <w:pPr>
        <w:autoSpaceDE w:val="0"/>
        <w:autoSpaceDN w:val="0"/>
        <w:adjustRightInd w:val="0"/>
        <w:spacing w:after="0" w:line="240" w:lineRule="auto"/>
      </w:pPr>
    </w:p>
    <w:p w14:paraId="03D6FF05" w14:textId="34461A9F" w:rsidR="00A64244" w:rsidRDefault="006F2670" w:rsidP="009A67D9">
      <w:pPr>
        <w:autoSpaceDE w:val="0"/>
        <w:autoSpaceDN w:val="0"/>
        <w:adjustRightInd w:val="0"/>
        <w:spacing w:after="0" w:line="240" w:lineRule="auto"/>
      </w:pPr>
      <w:r>
        <w:t xml:space="preserve">I förslaget till den nya lagen förtydligas </w:t>
      </w:r>
      <w:r w:rsidR="00CC030D">
        <w:t xml:space="preserve">också </w:t>
      </w:r>
      <w:r>
        <w:t>samhället</w:t>
      </w:r>
      <w:r w:rsidR="004A44B4">
        <w:t xml:space="preserve">s </w:t>
      </w:r>
      <w:r>
        <w:t xml:space="preserve">ansvar för att ingripa till skydd för dessa djur. </w:t>
      </w:r>
      <w:r w:rsidR="004A44B4">
        <w:t xml:space="preserve">Om det handlar om bortsprungna djur eller ett djur som ägaren på något annat sätt ofrivilligt </w:t>
      </w:r>
      <w:r w:rsidR="007D143A">
        <w:t xml:space="preserve">har </w:t>
      </w:r>
      <w:r w:rsidR="004A44B4">
        <w:t xml:space="preserve">blivit av med, </w:t>
      </w:r>
      <w:r w:rsidR="00A64244">
        <w:t xml:space="preserve">har </w:t>
      </w:r>
      <w:r w:rsidR="004A44B4">
        <w:t xml:space="preserve">Polismyndigheten, på samma sätt som idag, </w:t>
      </w:r>
      <w:r w:rsidR="00A64244">
        <w:t xml:space="preserve">ett visst </w:t>
      </w:r>
      <w:r w:rsidR="004A44B4">
        <w:t xml:space="preserve">ansvar för djuret i enlighet med </w:t>
      </w:r>
      <w:r w:rsidR="00E1540B">
        <w:t xml:space="preserve">bestämmelserna i </w:t>
      </w:r>
      <w:r w:rsidR="004A44B4">
        <w:t>lagen</w:t>
      </w:r>
      <w:r w:rsidR="00E1540B">
        <w:t xml:space="preserve"> (1938:121) om hittegods</w:t>
      </w:r>
      <w:r w:rsidR="004A44B4">
        <w:t xml:space="preserve">. I de fall då </w:t>
      </w:r>
      <w:r w:rsidR="004A44B4">
        <w:lastRenderedPageBreak/>
        <w:t>djuret är övergivet eller förvildat</w:t>
      </w:r>
      <w:r w:rsidR="00E1540B">
        <w:t xml:space="preserve">, </w:t>
      </w:r>
      <w:r w:rsidR="004A44B4">
        <w:t>är det istället länsstyrelsernas ansvar att agera.</w:t>
      </w:r>
      <w:r w:rsidR="00114E69">
        <w:t xml:space="preserve"> </w:t>
      </w:r>
    </w:p>
    <w:p w14:paraId="0D39CFA8" w14:textId="77777777" w:rsidR="00A64244" w:rsidRDefault="00A64244" w:rsidP="009A67D9">
      <w:pPr>
        <w:autoSpaceDE w:val="0"/>
        <w:autoSpaceDN w:val="0"/>
        <w:adjustRightInd w:val="0"/>
        <w:spacing w:after="0" w:line="240" w:lineRule="auto"/>
      </w:pPr>
    </w:p>
    <w:p w14:paraId="17EA1468" w14:textId="243EC65E" w:rsidR="00A64244" w:rsidRDefault="00A64244" w:rsidP="009A67D9">
      <w:pPr>
        <w:autoSpaceDE w:val="0"/>
        <w:autoSpaceDN w:val="0"/>
        <w:adjustRightInd w:val="0"/>
        <w:spacing w:after="0" w:line="240" w:lineRule="auto"/>
      </w:pPr>
      <w:r>
        <w:t xml:space="preserve">Idag är det Polismyndigheten som verkställer beslut om omhändertaganden av </w:t>
      </w:r>
      <w:r w:rsidR="008E2423">
        <w:t>katter och andra djur</w:t>
      </w:r>
      <w:r w:rsidR="007D143A">
        <w:t xml:space="preserve"> som sker med stöd av djurskyddslagen</w:t>
      </w:r>
      <w:r w:rsidR="008E2423">
        <w:t xml:space="preserve">. </w:t>
      </w:r>
      <w:r>
        <w:t xml:space="preserve">När </w:t>
      </w:r>
      <w:r w:rsidR="005B6C27">
        <w:t xml:space="preserve">lagändringarna enligt </w:t>
      </w:r>
      <w:r w:rsidR="00114E69">
        <w:t>regeringens förslag i prop</w:t>
      </w:r>
      <w:r>
        <w:t>. 2016:17/224</w:t>
      </w:r>
      <w:r w:rsidR="007D143A">
        <w:t>,</w:t>
      </w:r>
      <w:r>
        <w:t xml:space="preserve"> Renodling av Polismyndighetens arbetsuppgifter när länsstyrelserna tar över uppgifter på djurområdet, träder i kraft den 1 juni 2018, kommer länsstyrelserna </w:t>
      </w:r>
      <w:r w:rsidR="008E2423">
        <w:t xml:space="preserve">att </w:t>
      </w:r>
      <w:r>
        <w:t xml:space="preserve">ta över </w:t>
      </w:r>
      <w:r w:rsidR="006B0E9B">
        <w:t xml:space="preserve">det huvudsakliga </w:t>
      </w:r>
      <w:r>
        <w:t xml:space="preserve">ansvaret för att verkställa </w:t>
      </w:r>
      <w:r w:rsidR="008E2423">
        <w:t xml:space="preserve">sådana </w:t>
      </w:r>
      <w:r>
        <w:t>beslut om omhändertaganden</w:t>
      </w:r>
      <w:r w:rsidR="008E2423">
        <w:t xml:space="preserve">. </w:t>
      </w:r>
    </w:p>
    <w:p w14:paraId="4E6E9BE3" w14:textId="77777777" w:rsidR="00A64244" w:rsidRDefault="00A64244" w:rsidP="009A67D9">
      <w:pPr>
        <w:autoSpaceDE w:val="0"/>
        <w:autoSpaceDN w:val="0"/>
        <w:adjustRightInd w:val="0"/>
        <w:spacing w:after="0" w:line="240" w:lineRule="auto"/>
      </w:pPr>
    </w:p>
    <w:p w14:paraId="6F3E1E53" w14:textId="14F04173" w:rsidR="004A44B4" w:rsidRDefault="00CC030D" w:rsidP="009A67D9">
      <w:pPr>
        <w:autoSpaceDE w:val="0"/>
        <w:autoSpaceDN w:val="0"/>
        <w:adjustRightInd w:val="0"/>
        <w:spacing w:after="0" w:line="240" w:lineRule="auto"/>
      </w:pPr>
      <w:r>
        <w:t>I de</w:t>
      </w:r>
      <w:r w:rsidR="006B0E9B">
        <w:t>t</w:t>
      </w:r>
      <w:r w:rsidR="008E2423">
        <w:t xml:space="preserve"> mindre antal </w:t>
      </w:r>
      <w:r>
        <w:t>fall d</w:t>
      </w:r>
      <w:r w:rsidR="008E2423">
        <w:t xml:space="preserve">å </w:t>
      </w:r>
      <w:r>
        <w:t>det</w:t>
      </w:r>
      <w:r w:rsidR="006B0E9B">
        <w:t xml:space="preserve"> finns omständigheter som pekar på att </w:t>
      </w:r>
      <w:r>
        <w:t xml:space="preserve">en </w:t>
      </w:r>
      <w:r w:rsidR="006B0E9B">
        <w:t xml:space="preserve">viss </w:t>
      </w:r>
      <w:r>
        <w:t xml:space="preserve">person </w:t>
      </w:r>
      <w:r w:rsidR="007615EB">
        <w:t xml:space="preserve">avsiktligt </w:t>
      </w:r>
      <w:r>
        <w:t>har övergivit sitt djur kan det</w:t>
      </w:r>
      <w:r w:rsidR="006B0E9B">
        <w:t xml:space="preserve"> b</w:t>
      </w:r>
      <w:r>
        <w:t xml:space="preserve">li aktuellt att anmäla </w:t>
      </w:r>
      <w:r w:rsidR="00362197">
        <w:t xml:space="preserve">och utreda </w:t>
      </w:r>
      <w:r>
        <w:t>denna person för brott mot djurskyddslagen</w:t>
      </w:r>
      <w:r w:rsidR="00362197">
        <w:t>.</w:t>
      </w:r>
      <w:r w:rsidR="008E2423">
        <w:t xml:space="preserve"> Polismyndigheten kommer naturligtvis</w:t>
      </w:r>
      <w:r w:rsidR="005F7CFB">
        <w:t>, precis som i dag,</w:t>
      </w:r>
      <w:r w:rsidR="008E2423">
        <w:t xml:space="preserve"> att ansvara för </w:t>
      </w:r>
      <w:r w:rsidR="006B0E9B">
        <w:t xml:space="preserve">att </w:t>
      </w:r>
      <w:r w:rsidR="008E2423">
        <w:t>utföra brottsutredningarna i dessa fall</w:t>
      </w:r>
      <w:r w:rsidR="006B0E9B">
        <w:t>. De</w:t>
      </w:r>
      <w:r w:rsidR="005F7CFB">
        <w:t>t</w:t>
      </w:r>
      <w:r w:rsidR="008A760D">
        <w:t xml:space="preserve"> aktuella förslage</w:t>
      </w:r>
      <w:r w:rsidR="005F7CFB">
        <w:t>t</w:t>
      </w:r>
      <w:r w:rsidR="008A760D">
        <w:t xml:space="preserve"> bedöms d</w:t>
      </w:r>
      <w:r w:rsidR="005F7CFB">
        <w:t xml:space="preserve">ärför inte påverka Polismyndighetens arbetsbelastning. </w:t>
      </w:r>
      <w:r w:rsidR="008A760D">
        <w:t xml:space="preserve"> </w:t>
      </w:r>
      <w:r>
        <w:t xml:space="preserve"> </w:t>
      </w:r>
      <w:r w:rsidR="004A44B4">
        <w:t xml:space="preserve"> </w:t>
      </w:r>
    </w:p>
    <w:p w14:paraId="4514C9BC" w14:textId="2A0C5FA5" w:rsidR="008438C2" w:rsidRDefault="008438C2" w:rsidP="009A67D9">
      <w:pPr>
        <w:autoSpaceDE w:val="0"/>
        <w:autoSpaceDN w:val="0"/>
        <w:adjustRightInd w:val="0"/>
        <w:spacing w:after="0" w:line="240" w:lineRule="auto"/>
      </w:pPr>
    </w:p>
    <w:p w14:paraId="774987F4" w14:textId="0E6FC1D4" w:rsidR="009A67D9" w:rsidRDefault="009A67D9" w:rsidP="006A12F1">
      <w:pPr>
        <w:pStyle w:val="Brdtext"/>
      </w:pPr>
      <w:r>
        <w:t xml:space="preserve">Stockholm den </w:t>
      </w:r>
      <w:sdt>
        <w:sdtPr>
          <w:id w:val="-1225218591"/>
          <w:placeholder>
            <w:docPart w:val="9D0EED8FC8DD4BDDA3DFC47657F8170A"/>
          </w:placeholder>
          <w:dataBinding w:prefixMappings="xmlns:ns0='http://lp/documentinfo/RK' " w:xpath="/ns0:DocumentInfo[1]/ns0:BaseInfo[1]/ns0:HeaderDate[1]" w:storeItemID="{5A8144E7-B6E4-4BF1-98CE-29BCFF4F1718}"/>
          <w:date w:fullDate="2018-01-31T00:00:00Z">
            <w:dateFormat w:val="d MMMM yyyy"/>
            <w:lid w:val="sv-SE"/>
            <w:storeMappedDataAs w:val="dateTime"/>
            <w:calendar w:val="gregorian"/>
          </w:date>
        </w:sdtPr>
        <w:sdtEndPr/>
        <w:sdtContent>
          <w:r>
            <w:t>31 januari 2018</w:t>
          </w:r>
        </w:sdtContent>
      </w:sdt>
    </w:p>
    <w:p w14:paraId="5AF1976C" w14:textId="56A26057" w:rsidR="009A67D9" w:rsidRDefault="009A67D9" w:rsidP="004E7A8F">
      <w:pPr>
        <w:pStyle w:val="Brdtextutanavstnd"/>
      </w:pPr>
    </w:p>
    <w:p w14:paraId="2E56DC3F" w14:textId="32BBF9D2" w:rsidR="00AF6D30" w:rsidRDefault="00AF6D30" w:rsidP="004E7A8F">
      <w:pPr>
        <w:pStyle w:val="Brdtextutanavstnd"/>
      </w:pPr>
    </w:p>
    <w:p w14:paraId="6E50F204" w14:textId="77777777" w:rsidR="00AF6D30" w:rsidRDefault="00AF6D30" w:rsidP="00AF6D30">
      <w:pPr>
        <w:pStyle w:val="RKnormal"/>
      </w:pPr>
      <w:r>
        <w:t>Sven-Erik Bucht</w:t>
      </w:r>
    </w:p>
    <w:p w14:paraId="706BC374" w14:textId="77777777" w:rsidR="00AF6D30" w:rsidRDefault="00AF6D30" w:rsidP="004E7A8F">
      <w:pPr>
        <w:pStyle w:val="Brdtextutanavstnd"/>
      </w:pPr>
    </w:p>
    <w:p w14:paraId="014AE6C6" w14:textId="77777777" w:rsidR="009A67D9" w:rsidRDefault="009A67D9" w:rsidP="004E7A8F">
      <w:pPr>
        <w:pStyle w:val="Brdtextutanavstnd"/>
      </w:pPr>
    </w:p>
    <w:p w14:paraId="3183F9EB" w14:textId="77777777" w:rsidR="009A67D9" w:rsidRDefault="009A67D9" w:rsidP="004E7A8F">
      <w:pPr>
        <w:pStyle w:val="Brdtextutanavstnd"/>
      </w:pPr>
    </w:p>
    <w:p w14:paraId="2F178ADC" w14:textId="097B2A59" w:rsidR="009A67D9" w:rsidRDefault="009A67D9" w:rsidP="00422A41">
      <w:pPr>
        <w:pStyle w:val="Brdtext"/>
      </w:pPr>
    </w:p>
    <w:p w14:paraId="3536DAC6" w14:textId="77777777" w:rsidR="009A67D9" w:rsidRPr="00DB48AB" w:rsidRDefault="009A67D9" w:rsidP="00DB48AB">
      <w:pPr>
        <w:pStyle w:val="Brdtext"/>
      </w:pPr>
    </w:p>
    <w:sectPr w:rsidR="009A67D9" w:rsidRPr="00DB48AB" w:rsidSect="009A67D9">
      <w:footerReference w:type="default" r:id="rId13"/>
      <w:headerReference w:type="first" r:id="rId14"/>
      <w:footerReference w:type="first" r:id="rId15"/>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A57652" w14:textId="77777777" w:rsidR="009A67D9" w:rsidRDefault="009A67D9" w:rsidP="00A87A54">
      <w:pPr>
        <w:spacing w:after="0" w:line="240" w:lineRule="auto"/>
      </w:pPr>
      <w:r>
        <w:separator/>
      </w:r>
    </w:p>
  </w:endnote>
  <w:endnote w:type="continuationSeparator" w:id="0">
    <w:p w14:paraId="44105FB7" w14:textId="77777777" w:rsidR="009A67D9" w:rsidRDefault="009A67D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83ABAE9" w14:textId="77777777" w:rsidTr="006A26EC">
      <w:trPr>
        <w:trHeight w:val="227"/>
        <w:jc w:val="right"/>
      </w:trPr>
      <w:tc>
        <w:tcPr>
          <w:tcW w:w="708" w:type="dxa"/>
          <w:vAlign w:val="bottom"/>
        </w:tcPr>
        <w:p w14:paraId="599AF1CA" w14:textId="6586D161"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222EBD">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222EBD">
            <w:rPr>
              <w:rStyle w:val="Sidnummer"/>
              <w:noProof/>
            </w:rPr>
            <w:t>2</w:t>
          </w:r>
          <w:r>
            <w:rPr>
              <w:rStyle w:val="Sidnummer"/>
            </w:rPr>
            <w:fldChar w:fldCharType="end"/>
          </w:r>
          <w:r>
            <w:rPr>
              <w:rStyle w:val="Sidnummer"/>
            </w:rPr>
            <w:t>)</w:t>
          </w:r>
        </w:p>
      </w:tc>
    </w:tr>
    <w:tr w:rsidR="005606BC" w:rsidRPr="00347E11" w14:paraId="467BED33" w14:textId="77777777" w:rsidTr="006A26EC">
      <w:trPr>
        <w:trHeight w:val="850"/>
        <w:jc w:val="right"/>
      </w:trPr>
      <w:tc>
        <w:tcPr>
          <w:tcW w:w="708" w:type="dxa"/>
          <w:vAlign w:val="bottom"/>
        </w:tcPr>
        <w:p w14:paraId="70213F07" w14:textId="77777777" w:rsidR="005606BC" w:rsidRPr="00347E11" w:rsidRDefault="005606BC" w:rsidP="005606BC">
          <w:pPr>
            <w:pStyle w:val="Sidfot"/>
            <w:spacing w:line="276" w:lineRule="auto"/>
            <w:jc w:val="right"/>
          </w:pPr>
        </w:p>
      </w:tc>
    </w:tr>
  </w:tbl>
  <w:p w14:paraId="1B478888"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73FB4B2" w14:textId="77777777" w:rsidTr="001F4302">
      <w:trPr>
        <w:trHeight w:val="510"/>
      </w:trPr>
      <w:tc>
        <w:tcPr>
          <w:tcW w:w="8525" w:type="dxa"/>
          <w:gridSpan w:val="2"/>
          <w:vAlign w:val="bottom"/>
        </w:tcPr>
        <w:p w14:paraId="730F9122" w14:textId="77777777" w:rsidR="00347E11" w:rsidRPr="00347E11" w:rsidRDefault="00347E11" w:rsidP="00347E11">
          <w:pPr>
            <w:pStyle w:val="Sidfot"/>
            <w:rPr>
              <w:sz w:val="8"/>
            </w:rPr>
          </w:pPr>
        </w:p>
      </w:tc>
    </w:tr>
    <w:tr w:rsidR="00093408" w:rsidRPr="00EE3C0F" w14:paraId="2F475D89" w14:textId="77777777" w:rsidTr="00C26068">
      <w:trPr>
        <w:trHeight w:val="227"/>
      </w:trPr>
      <w:tc>
        <w:tcPr>
          <w:tcW w:w="4074" w:type="dxa"/>
        </w:tcPr>
        <w:p w14:paraId="2203E782" w14:textId="77777777" w:rsidR="00347E11" w:rsidRPr="00F53AEA" w:rsidRDefault="00347E11" w:rsidP="00C26068">
          <w:pPr>
            <w:pStyle w:val="Sidfot"/>
            <w:spacing w:line="276" w:lineRule="auto"/>
          </w:pPr>
        </w:p>
      </w:tc>
      <w:tc>
        <w:tcPr>
          <w:tcW w:w="4451" w:type="dxa"/>
        </w:tcPr>
        <w:p w14:paraId="0AD52DB6" w14:textId="77777777" w:rsidR="00093408" w:rsidRPr="00F53AEA" w:rsidRDefault="00093408" w:rsidP="00F53AEA">
          <w:pPr>
            <w:pStyle w:val="Sidfot"/>
            <w:spacing w:line="276" w:lineRule="auto"/>
          </w:pPr>
        </w:p>
      </w:tc>
    </w:tr>
  </w:tbl>
  <w:p w14:paraId="5FDC1002"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CB791F" w14:textId="77777777" w:rsidR="009A67D9" w:rsidRDefault="009A67D9" w:rsidP="00A87A54">
      <w:pPr>
        <w:spacing w:after="0" w:line="240" w:lineRule="auto"/>
      </w:pPr>
      <w:r>
        <w:separator/>
      </w:r>
    </w:p>
  </w:footnote>
  <w:footnote w:type="continuationSeparator" w:id="0">
    <w:p w14:paraId="6D68DD21" w14:textId="77777777" w:rsidR="009A67D9" w:rsidRDefault="009A67D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A67D9" w14:paraId="72985F8D" w14:textId="77777777" w:rsidTr="00C93EBA">
      <w:trPr>
        <w:trHeight w:val="227"/>
      </w:trPr>
      <w:tc>
        <w:tcPr>
          <w:tcW w:w="5534" w:type="dxa"/>
        </w:tcPr>
        <w:p w14:paraId="1676E554" w14:textId="77777777" w:rsidR="009A67D9" w:rsidRPr="007D73AB" w:rsidRDefault="009A67D9">
          <w:pPr>
            <w:pStyle w:val="Sidhuvud"/>
          </w:pPr>
        </w:p>
      </w:tc>
      <w:tc>
        <w:tcPr>
          <w:tcW w:w="3170" w:type="dxa"/>
          <w:vAlign w:val="bottom"/>
        </w:tcPr>
        <w:p w14:paraId="6A489849" w14:textId="77777777" w:rsidR="009A67D9" w:rsidRPr="007D73AB" w:rsidRDefault="009A67D9" w:rsidP="00340DE0">
          <w:pPr>
            <w:pStyle w:val="Sidhuvud"/>
          </w:pPr>
        </w:p>
      </w:tc>
      <w:tc>
        <w:tcPr>
          <w:tcW w:w="1134" w:type="dxa"/>
        </w:tcPr>
        <w:p w14:paraId="7E072160" w14:textId="77777777" w:rsidR="009A67D9" w:rsidRDefault="009A67D9" w:rsidP="005A703A">
          <w:pPr>
            <w:pStyle w:val="Sidhuvud"/>
          </w:pPr>
        </w:p>
      </w:tc>
    </w:tr>
    <w:tr w:rsidR="009A67D9" w14:paraId="3855C57F" w14:textId="77777777" w:rsidTr="00C93EBA">
      <w:trPr>
        <w:trHeight w:val="1928"/>
      </w:trPr>
      <w:tc>
        <w:tcPr>
          <w:tcW w:w="5534" w:type="dxa"/>
        </w:tcPr>
        <w:p w14:paraId="5A9691D7" w14:textId="77777777" w:rsidR="009A67D9" w:rsidRPr="00340DE0" w:rsidRDefault="009A67D9" w:rsidP="00340DE0">
          <w:pPr>
            <w:pStyle w:val="Sidhuvud"/>
          </w:pPr>
          <w:r>
            <w:rPr>
              <w:noProof/>
            </w:rPr>
            <w:drawing>
              <wp:inline distT="0" distB="0" distL="0" distR="0" wp14:anchorId="47FE87A3" wp14:editId="0AA64E03">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5D65DB6A" w14:textId="77777777" w:rsidR="009A67D9" w:rsidRPr="00710A6C" w:rsidRDefault="009A67D9" w:rsidP="00EE3C0F">
          <w:pPr>
            <w:pStyle w:val="Sidhuvud"/>
            <w:rPr>
              <w:b/>
            </w:rPr>
          </w:pPr>
        </w:p>
        <w:p w14:paraId="279F6A72" w14:textId="77777777" w:rsidR="009A67D9" w:rsidRDefault="009A67D9" w:rsidP="00EE3C0F">
          <w:pPr>
            <w:pStyle w:val="Sidhuvud"/>
          </w:pPr>
        </w:p>
        <w:p w14:paraId="29C35156" w14:textId="77777777" w:rsidR="009A67D9" w:rsidRDefault="009A67D9" w:rsidP="00EE3C0F">
          <w:pPr>
            <w:pStyle w:val="Sidhuvud"/>
          </w:pPr>
        </w:p>
        <w:p w14:paraId="45141361" w14:textId="77777777" w:rsidR="009A67D9" w:rsidRDefault="009A67D9" w:rsidP="00EE3C0F">
          <w:pPr>
            <w:pStyle w:val="Sidhuvud"/>
          </w:pPr>
        </w:p>
        <w:sdt>
          <w:sdtPr>
            <w:alias w:val="Dnr"/>
            <w:tag w:val="ccRKShow_Dnr"/>
            <w:id w:val="-829283628"/>
            <w:placeholder>
              <w:docPart w:val="AD7C040228634845BE1979B8128D7835"/>
            </w:placeholder>
            <w:dataBinding w:prefixMappings="xmlns:ns0='http://lp/documentinfo/RK' " w:xpath="/ns0:DocumentInfo[1]/ns0:BaseInfo[1]/ns0:Dnr[1]" w:storeItemID="{5A8144E7-B6E4-4BF1-98CE-29BCFF4F1718}"/>
            <w:text/>
          </w:sdtPr>
          <w:sdtEndPr/>
          <w:sdtContent>
            <w:p w14:paraId="2E38407D" w14:textId="00A45615" w:rsidR="009A67D9" w:rsidRDefault="009A67D9" w:rsidP="00EE3C0F">
              <w:pPr>
                <w:pStyle w:val="Sidhuvud"/>
              </w:pPr>
              <w:r>
                <w:t>N2018/00470</w:t>
              </w:r>
              <w:r w:rsidR="00963A92">
                <w:t>/</w:t>
              </w:r>
              <w:r>
                <w:t>DL</w:t>
              </w:r>
            </w:p>
          </w:sdtContent>
        </w:sdt>
        <w:sdt>
          <w:sdtPr>
            <w:alias w:val="DocNumber"/>
            <w:tag w:val="DocNumber"/>
            <w:id w:val="1726028884"/>
            <w:placeholder>
              <w:docPart w:val="C909B138087D4D1DAF8D752A905E492B"/>
            </w:placeholder>
            <w:showingPlcHdr/>
            <w:dataBinding w:prefixMappings="xmlns:ns0='http://lp/documentinfo/RK' " w:xpath="/ns0:DocumentInfo[1]/ns0:BaseInfo[1]/ns0:DocNumber[1]" w:storeItemID="{5A8144E7-B6E4-4BF1-98CE-29BCFF4F1718}"/>
            <w:text/>
          </w:sdtPr>
          <w:sdtEndPr/>
          <w:sdtContent>
            <w:p w14:paraId="3F0EC37E" w14:textId="77777777" w:rsidR="009A67D9" w:rsidRDefault="009A67D9" w:rsidP="00EE3C0F">
              <w:pPr>
                <w:pStyle w:val="Sidhuvud"/>
              </w:pPr>
              <w:r>
                <w:rPr>
                  <w:rStyle w:val="Platshllartext"/>
                </w:rPr>
                <w:t xml:space="preserve"> </w:t>
              </w:r>
            </w:p>
          </w:sdtContent>
        </w:sdt>
        <w:p w14:paraId="346E8893" w14:textId="77777777" w:rsidR="009A67D9" w:rsidRDefault="009A67D9" w:rsidP="00EE3C0F">
          <w:pPr>
            <w:pStyle w:val="Sidhuvud"/>
          </w:pPr>
        </w:p>
      </w:tc>
      <w:tc>
        <w:tcPr>
          <w:tcW w:w="1134" w:type="dxa"/>
        </w:tcPr>
        <w:p w14:paraId="0F7A340A" w14:textId="77777777" w:rsidR="009A67D9" w:rsidRDefault="009A67D9" w:rsidP="0094502D">
          <w:pPr>
            <w:pStyle w:val="Sidhuvud"/>
          </w:pPr>
        </w:p>
        <w:p w14:paraId="5E2B25CB" w14:textId="77777777" w:rsidR="009A67D9" w:rsidRPr="0094502D" w:rsidRDefault="009A67D9" w:rsidP="00EC71A6">
          <w:pPr>
            <w:pStyle w:val="Sidhuvud"/>
          </w:pPr>
        </w:p>
      </w:tc>
    </w:tr>
    <w:tr w:rsidR="009A67D9" w14:paraId="6F8C2396" w14:textId="77777777" w:rsidTr="00C93EBA">
      <w:trPr>
        <w:trHeight w:val="2268"/>
      </w:trPr>
      <w:sdt>
        <w:sdtPr>
          <w:alias w:val="SenderText"/>
          <w:tag w:val="ccRKShow_SenderText"/>
          <w:id w:val="1374046025"/>
          <w:placeholder>
            <w:docPart w:val="58C82C733947412288A4404D3351CBAB"/>
          </w:placeholder>
        </w:sdtPr>
        <w:sdtEndPr/>
        <w:sdtContent>
          <w:tc>
            <w:tcPr>
              <w:tcW w:w="5534" w:type="dxa"/>
              <w:tcMar>
                <w:right w:w="1134" w:type="dxa"/>
              </w:tcMar>
            </w:tcPr>
            <w:p w14:paraId="2A2DFD14" w14:textId="390E444C" w:rsidR="0011406D" w:rsidRDefault="0011406D" w:rsidP="0011406D">
              <w:pPr>
                <w:pStyle w:val="Sidhuvud"/>
              </w:pPr>
            </w:p>
            <w:p w14:paraId="4D86706D" w14:textId="00BA6205" w:rsidR="009A67D9" w:rsidRPr="00340DE0" w:rsidRDefault="009A67D9" w:rsidP="003D0BBA">
              <w:pPr>
                <w:pStyle w:val="Sidhuvud"/>
              </w:pPr>
            </w:p>
          </w:tc>
        </w:sdtContent>
      </w:sdt>
      <w:sdt>
        <w:sdtPr>
          <w:alias w:val="Recipient"/>
          <w:tag w:val="ccRKShow_Recipient"/>
          <w:id w:val="-28344517"/>
          <w:placeholder>
            <w:docPart w:val="3CB3B87750B14DFE9FBC26D3B66E1BD6"/>
          </w:placeholder>
          <w:dataBinding w:prefixMappings="xmlns:ns0='http://lp/documentinfo/RK' " w:xpath="/ns0:DocumentInfo[1]/ns0:BaseInfo[1]/ns0:Recipient[1]" w:storeItemID="{5A8144E7-B6E4-4BF1-98CE-29BCFF4F1718}"/>
          <w:text w:multiLine="1"/>
        </w:sdtPr>
        <w:sdtEndPr/>
        <w:sdtContent>
          <w:tc>
            <w:tcPr>
              <w:tcW w:w="3170" w:type="dxa"/>
            </w:tcPr>
            <w:p w14:paraId="3993F6E4" w14:textId="77777777" w:rsidR="009A67D9" w:rsidRDefault="009A67D9" w:rsidP="00547B89">
              <w:pPr>
                <w:pStyle w:val="Sidhuvud"/>
              </w:pPr>
              <w:r>
                <w:t>Till riksdagen</w:t>
              </w:r>
            </w:p>
          </w:tc>
        </w:sdtContent>
      </w:sdt>
      <w:tc>
        <w:tcPr>
          <w:tcW w:w="1134" w:type="dxa"/>
        </w:tcPr>
        <w:p w14:paraId="7C7354E1" w14:textId="77777777" w:rsidR="009A67D9" w:rsidRDefault="009A67D9" w:rsidP="003E6020">
          <w:pPr>
            <w:pStyle w:val="Sidhuvud"/>
          </w:pPr>
        </w:p>
      </w:tc>
    </w:tr>
  </w:tbl>
  <w:p w14:paraId="6E3E2867"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hideSpellingErrors/>
  <w:hideGrammaticalErrors/>
  <w:attachedTemplate r:id="rId1"/>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7D9"/>
    <w:rsid w:val="00000290"/>
    <w:rsid w:val="00004D5C"/>
    <w:rsid w:val="00005F68"/>
    <w:rsid w:val="00006CA7"/>
    <w:rsid w:val="00012B00"/>
    <w:rsid w:val="00014EF6"/>
    <w:rsid w:val="00017197"/>
    <w:rsid w:val="0001725B"/>
    <w:rsid w:val="000203B0"/>
    <w:rsid w:val="000244DE"/>
    <w:rsid w:val="00025992"/>
    <w:rsid w:val="00026711"/>
    <w:rsid w:val="0003679E"/>
    <w:rsid w:val="00041EDC"/>
    <w:rsid w:val="0004352E"/>
    <w:rsid w:val="00053CAA"/>
    <w:rsid w:val="00057FE0"/>
    <w:rsid w:val="000620FD"/>
    <w:rsid w:val="00063DCB"/>
    <w:rsid w:val="00066BC9"/>
    <w:rsid w:val="0007033C"/>
    <w:rsid w:val="000728F7"/>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25CD"/>
    <w:rsid w:val="000E59A9"/>
    <w:rsid w:val="000E638A"/>
    <w:rsid w:val="000F00B8"/>
    <w:rsid w:val="000F1EA7"/>
    <w:rsid w:val="000F2084"/>
    <w:rsid w:val="000F6462"/>
    <w:rsid w:val="00113168"/>
    <w:rsid w:val="0011406D"/>
    <w:rsid w:val="0011413E"/>
    <w:rsid w:val="00114E69"/>
    <w:rsid w:val="0012033A"/>
    <w:rsid w:val="00121002"/>
    <w:rsid w:val="00122D16"/>
    <w:rsid w:val="00125B5E"/>
    <w:rsid w:val="00126E6B"/>
    <w:rsid w:val="00130EC3"/>
    <w:rsid w:val="001331B1"/>
    <w:rsid w:val="00134837"/>
    <w:rsid w:val="00135111"/>
    <w:rsid w:val="001428E2"/>
    <w:rsid w:val="00163DA5"/>
    <w:rsid w:val="00167FA8"/>
    <w:rsid w:val="00170CE4"/>
    <w:rsid w:val="0017300E"/>
    <w:rsid w:val="00173126"/>
    <w:rsid w:val="00176A26"/>
    <w:rsid w:val="001813DF"/>
    <w:rsid w:val="0019051C"/>
    <w:rsid w:val="0019127B"/>
    <w:rsid w:val="00192350"/>
    <w:rsid w:val="00192E34"/>
    <w:rsid w:val="00197A8A"/>
    <w:rsid w:val="001A22D9"/>
    <w:rsid w:val="001A2A61"/>
    <w:rsid w:val="001B4824"/>
    <w:rsid w:val="001C1C8B"/>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22F6"/>
    <w:rsid w:val="00222EBD"/>
    <w:rsid w:val="00223AD6"/>
    <w:rsid w:val="0022666A"/>
    <w:rsid w:val="00230143"/>
    <w:rsid w:val="002315F5"/>
    <w:rsid w:val="00233D52"/>
    <w:rsid w:val="00237147"/>
    <w:rsid w:val="00260D2D"/>
    <w:rsid w:val="00264503"/>
    <w:rsid w:val="00271D00"/>
    <w:rsid w:val="00275872"/>
    <w:rsid w:val="00281106"/>
    <w:rsid w:val="00282417"/>
    <w:rsid w:val="00282D27"/>
    <w:rsid w:val="00287F0D"/>
    <w:rsid w:val="00292420"/>
    <w:rsid w:val="00296B7A"/>
    <w:rsid w:val="002A660E"/>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2197"/>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BBA"/>
    <w:rsid w:val="003D0DD3"/>
    <w:rsid w:val="003D17EF"/>
    <w:rsid w:val="003D3535"/>
    <w:rsid w:val="003D7B03"/>
    <w:rsid w:val="003E5A50"/>
    <w:rsid w:val="003E6020"/>
    <w:rsid w:val="003F17A8"/>
    <w:rsid w:val="003F1F1F"/>
    <w:rsid w:val="003F299F"/>
    <w:rsid w:val="003F6B92"/>
    <w:rsid w:val="0040348A"/>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44B4"/>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B6C27"/>
    <w:rsid w:val="005C120D"/>
    <w:rsid w:val="005D07C2"/>
    <w:rsid w:val="005E2F29"/>
    <w:rsid w:val="005E400D"/>
    <w:rsid w:val="005E4E79"/>
    <w:rsid w:val="005E5CE7"/>
    <w:rsid w:val="005F08C5"/>
    <w:rsid w:val="005F7CFB"/>
    <w:rsid w:val="00605718"/>
    <w:rsid w:val="00605C66"/>
    <w:rsid w:val="006175D7"/>
    <w:rsid w:val="006208E5"/>
    <w:rsid w:val="006273E4"/>
    <w:rsid w:val="00631F82"/>
    <w:rsid w:val="006358C8"/>
    <w:rsid w:val="00647FD7"/>
    <w:rsid w:val="00650080"/>
    <w:rsid w:val="00651F17"/>
    <w:rsid w:val="00654B4D"/>
    <w:rsid w:val="0065559D"/>
    <w:rsid w:val="00655A1B"/>
    <w:rsid w:val="00660D84"/>
    <w:rsid w:val="0066378C"/>
    <w:rsid w:val="006700F0"/>
    <w:rsid w:val="00670A48"/>
    <w:rsid w:val="00672F6F"/>
    <w:rsid w:val="00674C2F"/>
    <w:rsid w:val="00674C8B"/>
    <w:rsid w:val="0069523C"/>
    <w:rsid w:val="006962CA"/>
    <w:rsid w:val="006A09DA"/>
    <w:rsid w:val="006A1835"/>
    <w:rsid w:val="006B0E9B"/>
    <w:rsid w:val="006B4A30"/>
    <w:rsid w:val="006B7569"/>
    <w:rsid w:val="006C28EE"/>
    <w:rsid w:val="006D2998"/>
    <w:rsid w:val="006D3188"/>
    <w:rsid w:val="006E08FC"/>
    <w:rsid w:val="006F2588"/>
    <w:rsid w:val="006F2670"/>
    <w:rsid w:val="006F2A45"/>
    <w:rsid w:val="006F3C6B"/>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615EB"/>
    <w:rsid w:val="00765ED1"/>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143A"/>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38C2"/>
    <w:rsid w:val="0084476E"/>
    <w:rsid w:val="0084780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A760D"/>
    <w:rsid w:val="008B1603"/>
    <w:rsid w:val="008B20ED"/>
    <w:rsid w:val="008C2BEA"/>
    <w:rsid w:val="008C4538"/>
    <w:rsid w:val="008C562B"/>
    <w:rsid w:val="008C6717"/>
    <w:rsid w:val="008D2D6B"/>
    <w:rsid w:val="008D3090"/>
    <w:rsid w:val="008D4306"/>
    <w:rsid w:val="008D4508"/>
    <w:rsid w:val="008D4DC4"/>
    <w:rsid w:val="008D7CAF"/>
    <w:rsid w:val="008E02EE"/>
    <w:rsid w:val="008E2423"/>
    <w:rsid w:val="008E65A8"/>
    <w:rsid w:val="008E77D6"/>
    <w:rsid w:val="009036E7"/>
    <w:rsid w:val="0091053B"/>
    <w:rsid w:val="00912945"/>
    <w:rsid w:val="00915D4C"/>
    <w:rsid w:val="009279B2"/>
    <w:rsid w:val="00935814"/>
    <w:rsid w:val="0094502D"/>
    <w:rsid w:val="00947013"/>
    <w:rsid w:val="00963A92"/>
    <w:rsid w:val="00973084"/>
    <w:rsid w:val="00984EA2"/>
    <w:rsid w:val="00986CC3"/>
    <w:rsid w:val="0099068E"/>
    <w:rsid w:val="009920AA"/>
    <w:rsid w:val="00992943"/>
    <w:rsid w:val="009A0866"/>
    <w:rsid w:val="009A4D0A"/>
    <w:rsid w:val="009A67D9"/>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17C97"/>
    <w:rsid w:val="00A2019A"/>
    <w:rsid w:val="00A2416A"/>
    <w:rsid w:val="00A3270B"/>
    <w:rsid w:val="00A379E4"/>
    <w:rsid w:val="00A43B02"/>
    <w:rsid w:val="00A44946"/>
    <w:rsid w:val="00A46B85"/>
    <w:rsid w:val="00A50585"/>
    <w:rsid w:val="00A506F1"/>
    <w:rsid w:val="00A5156E"/>
    <w:rsid w:val="00A53E57"/>
    <w:rsid w:val="00A548EA"/>
    <w:rsid w:val="00A56824"/>
    <w:rsid w:val="00A61EC7"/>
    <w:rsid w:val="00A6424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AF6D30"/>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056A"/>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9773A"/>
    <w:rsid w:val="00CA0BD8"/>
    <w:rsid w:val="00CA72BB"/>
    <w:rsid w:val="00CA7FF5"/>
    <w:rsid w:val="00CB07E5"/>
    <w:rsid w:val="00CB1E7C"/>
    <w:rsid w:val="00CB2EA1"/>
    <w:rsid w:val="00CB2F84"/>
    <w:rsid w:val="00CB3E75"/>
    <w:rsid w:val="00CB43F1"/>
    <w:rsid w:val="00CB6A8A"/>
    <w:rsid w:val="00CB6EDE"/>
    <w:rsid w:val="00CC030D"/>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2073"/>
    <w:rsid w:val="00D6730A"/>
    <w:rsid w:val="00D674A6"/>
    <w:rsid w:val="00D74B7C"/>
    <w:rsid w:val="00D76068"/>
    <w:rsid w:val="00D76B01"/>
    <w:rsid w:val="00D804A2"/>
    <w:rsid w:val="00D84704"/>
    <w:rsid w:val="00D9168A"/>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1540B"/>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B09D9"/>
    <w:rsid w:val="00EB7156"/>
    <w:rsid w:val="00EC1DA0"/>
    <w:rsid w:val="00EC329B"/>
    <w:rsid w:val="00EC71A6"/>
    <w:rsid w:val="00EC73EB"/>
    <w:rsid w:val="00ED0DC5"/>
    <w:rsid w:val="00ED592E"/>
    <w:rsid w:val="00ED6ABD"/>
    <w:rsid w:val="00ED72E1"/>
    <w:rsid w:val="00EE3C0F"/>
    <w:rsid w:val="00EE6810"/>
    <w:rsid w:val="00EF21FE"/>
    <w:rsid w:val="00EF2A7F"/>
    <w:rsid w:val="00EF4803"/>
    <w:rsid w:val="00EF5127"/>
    <w:rsid w:val="00F03EAC"/>
    <w:rsid w:val="00F04B7C"/>
    <w:rsid w:val="00F14024"/>
    <w:rsid w:val="00F234B6"/>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7738E"/>
    <w:rsid w:val="00F829C7"/>
    <w:rsid w:val="00F834AA"/>
    <w:rsid w:val="00F848D6"/>
    <w:rsid w:val="00F943C8"/>
    <w:rsid w:val="00F96B28"/>
    <w:rsid w:val="00FA41B4"/>
    <w:rsid w:val="00FA5DDD"/>
    <w:rsid w:val="00FA7644"/>
    <w:rsid w:val="00FC069A"/>
    <w:rsid w:val="00FC7499"/>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90B7BBE"/>
  <w15:docId w15:val="{9605E05D-0B00-45BC-B8A6-5016C8053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5094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4" Type="http://schemas.openxmlformats.org/officeDocument/2006/relationships/header" Target="header1.xml"/><Relationship Id="rId9"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D7C040228634845BE1979B8128D7835"/>
        <w:category>
          <w:name w:val="Allmänt"/>
          <w:gallery w:val="placeholder"/>
        </w:category>
        <w:types>
          <w:type w:val="bbPlcHdr"/>
        </w:types>
        <w:behaviors>
          <w:behavior w:val="content"/>
        </w:behaviors>
        <w:guid w:val="{261FA6EF-9321-483C-82B7-DE429E08B9B0}"/>
      </w:docPartPr>
      <w:docPartBody>
        <w:p w:rsidR="005756FB" w:rsidRDefault="00D70E0A" w:rsidP="00D70E0A">
          <w:pPr>
            <w:pStyle w:val="AD7C040228634845BE1979B8128D7835"/>
          </w:pPr>
          <w:r>
            <w:rPr>
              <w:rStyle w:val="Platshllartext"/>
            </w:rPr>
            <w:t xml:space="preserve"> </w:t>
          </w:r>
        </w:p>
      </w:docPartBody>
    </w:docPart>
    <w:docPart>
      <w:docPartPr>
        <w:name w:val="C909B138087D4D1DAF8D752A905E492B"/>
        <w:category>
          <w:name w:val="Allmänt"/>
          <w:gallery w:val="placeholder"/>
        </w:category>
        <w:types>
          <w:type w:val="bbPlcHdr"/>
        </w:types>
        <w:behaviors>
          <w:behavior w:val="content"/>
        </w:behaviors>
        <w:guid w:val="{E083D1CE-0E66-490D-9047-681B5298136F}"/>
      </w:docPartPr>
      <w:docPartBody>
        <w:p w:rsidR="005756FB" w:rsidRDefault="00D70E0A" w:rsidP="00D70E0A">
          <w:pPr>
            <w:pStyle w:val="C909B138087D4D1DAF8D752A905E492B"/>
          </w:pPr>
          <w:r>
            <w:rPr>
              <w:rStyle w:val="Platshllartext"/>
            </w:rPr>
            <w:t xml:space="preserve"> </w:t>
          </w:r>
        </w:p>
      </w:docPartBody>
    </w:docPart>
    <w:docPart>
      <w:docPartPr>
        <w:name w:val="58C82C733947412288A4404D3351CBAB"/>
        <w:category>
          <w:name w:val="Allmänt"/>
          <w:gallery w:val="placeholder"/>
        </w:category>
        <w:types>
          <w:type w:val="bbPlcHdr"/>
        </w:types>
        <w:behaviors>
          <w:behavior w:val="content"/>
        </w:behaviors>
        <w:guid w:val="{C063F430-9D7E-4B47-BDBE-C69345ED60B6}"/>
      </w:docPartPr>
      <w:docPartBody>
        <w:p w:rsidR="005756FB" w:rsidRDefault="00D70E0A" w:rsidP="00D70E0A">
          <w:pPr>
            <w:pStyle w:val="58C82C733947412288A4404D3351CBAB"/>
          </w:pPr>
          <w:r>
            <w:rPr>
              <w:rStyle w:val="Platshllartext"/>
            </w:rPr>
            <w:t xml:space="preserve"> </w:t>
          </w:r>
        </w:p>
      </w:docPartBody>
    </w:docPart>
    <w:docPart>
      <w:docPartPr>
        <w:name w:val="3CB3B87750B14DFE9FBC26D3B66E1BD6"/>
        <w:category>
          <w:name w:val="Allmänt"/>
          <w:gallery w:val="placeholder"/>
        </w:category>
        <w:types>
          <w:type w:val="bbPlcHdr"/>
        </w:types>
        <w:behaviors>
          <w:behavior w:val="content"/>
        </w:behaviors>
        <w:guid w:val="{FABAD8B3-CEF2-446A-B977-32E74B82DB90}"/>
      </w:docPartPr>
      <w:docPartBody>
        <w:p w:rsidR="005756FB" w:rsidRDefault="00D70E0A" w:rsidP="00D70E0A">
          <w:pPr>
            <w:pStyle w:val="3CB3B87750B14DFE9FBC26D3B66E1BD6"/>
          </w:pPr>
          <w:r>
            <w:rPr>
              <w:rStyle w:val="Platshllartext"/>
            </w:rPr>
            <w:t xml:space="preserve"> </w:t>
          </w:r>
        </w:p>
      </w:docPartBody>
    </w:docPart>
    <w:docPart>
      <w:docPartPr>
        <w:name w:val="9D0EED8FC8DD4BDDA3DFC47657F8170A"/>
        <w:category>
          <w:name w:val="Allmänt"/>
          <w:gallery w:val="placeholder"/>
        </w:category>
        <w:types>
          <w:type w:val="bbPlcHdr"/>
        </w:types>
        <w:behaviors>
          <w:behavior w:val="content"/>
        </w:behaviors>
        <w:guid w:val="{FDAF0E39-CB39-4C25-B18B-C05DED39FD3B}"/>
      </w:docPartPr>
      <w:docPartBody>
        <w:p w:rsidR="005756FB" w:rsidRDefault="00D70E0A" w:rsidP="00D70E0A">
          <w:pPr>
            <w:pStyle w:val="9D0EED8FC8DD4BDDA3DFC47657F8170A"/>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E0A"/>
    <w:rsid w:val="005756FB"/>
    <w:rsid w:val="00D70E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9892618134F45F2A562D5DB66851DBD">
    <w:name w:val="69892618134F45F2A562D5DB66851DBD"/>
    <w:rsid w:val="00D70E0A"/>
  </w:style>
  <w:style w:type="character" w:styleId="Platshllartext">
    <w:name w:val="Placeholder Text"/>
    <w:basedOn w:val="Standardstycketeckensnitt"/>
    <w:uiPriority w:val="99"/>
    <w:semiHidden/>
    <w:rsid w:val="00D70E0A"/>
    <w:rPr>
      <w:noProof w:val="0"/>
      <w:color w:val="808080"/>
    </w:rPr>
  </w:style>
  <w:style w:type="paragraph" w:customStyle="1" w:styleId="2F3BBA37E00F4D3BBEF687897EAE8412">
    <w:name w:val="2F3BBA37E00F4D3BBEF687897EAE8412"/>
    <w:rsid w:val="00D70E0A"/>
  </w:style>
  <w:style w:type="paragraph" w:customStyle="1" w:styleId="48CB175ED73B4253A6F8E741CEF22649">
    <w:name w:val="48CB175ED73B4253A6F8E741CEF22649"/>
    <w:rsid w:val="00D70E0A"/>
  </w:style>
  <w:style w:type="paragraph" w:customStyle="1" w:styleId="EE6AAF25E9AC463AA9355AACE33E85D3">
    <w:name w:val="EE6AAF25E9AC463AA9355AACE33E85D3"/>
    <w:rsid w:val="00D70E0A"/>
  </w:style>
  <w:style w:type="paragraph" w:customStyle="1" w:styleId="AD7C040228634845BE1979B8128D7835">
    <w:name w:val="AD7C040228634845BE1979B8128D7835"/>
    <w:rsid w:val="00D70E0A"/>
  </w:style>
  <w:style w:type="paragraph" w:customStyle="1" w:styleId="C909B138087D4D1DAF8D752A905E492B">
    <w:name w:val="C909B138087D4D1DAF8D752A905E492B"/>
    <w:rsid w:val="00D70E0A"/>
  </w:style>
  <w:style w:type="paragraph" w:customStyle="1" w:styleId="D8489F2309094938857FA938189F6EE7">
    <w:name w:val="D8489F2309094938857FA938189F6EE7"/>
    <w:rsid w:val="00D70E0A"/>
  </w:style>
  <w:style w:type="paragraph" w:customStyle="1" w:styleId="72AE83E2108D4C868ED1155F9B492636">
    <w:name w:val="72AE83E2108D4C868ED1155F9B492636"/>
    <w:rsid w:val="00D70E0A"/>
  </w:style>
  <w:style w:type="paragraph" w:customStyle="1" w:styleId="5B1EE44A2DCE474DB5003AC35E023F4F">
    <w:name w:val="5B1EE44A2DCE474DB5003AC35E023F4F"/>
    <w:rsid w:val="00D70E0A"/>
  </w:style>
  <w:style w:type="paragraph" w:customStyle="1" w:styleId="58C82C733947412288A4404D3351CBAB">
    <w:name w:val="58C82C733947412288A4404D3351CBAB"/>
    <w:rsid w:val="00D70E0A"/>
  </w:style>
  <w:style w:type="paragraph" w:customStyle="1" w:styleId="3CB3B87750B14DFE9FBC26D3B66E1BD6">
    <w:name w:val="3CB3B87750B14DFE9FBC26D3B66E1BD6"/>
    <w:rsid w:val="00D70E0A"/>
  </w:style>
  <w:style w:type="paragraph" w:customStyle="1" w:styleId="9CC8FCFE4181438A881C0C4492C69444">
    <w:name w:val="9CC8FCFE4181438A881C0C4492C69444"/>
    <w:rsid w:val="00D70E0A"/>
  </w:style>
  <w:style w:type="paragraph" w:customStyle="1" w:styleId="7CEEF777E9EC4BF083272DD408196F49">
    <w:name w:val="7CEEF777E9EC4BF083272DD408196F49"/>
    <w:rsid w:val="00D70E0A"/>
  </w:style>
  <w:style w:type="paragraph" w:customStyle="1" w:styleId="9E3428E412054590AE2AB77061D628E8">
    <w:name w:val="9E3428E412054590AE2AB77061D628E8"/>
    <w:rsid w:val="00D70E0A"/>
  </w:style>
  <w:style w:type="paragraph" w:customStyle="1" w:styleId="10EFFD0AA4804560A7F0723C416A708A">
    <w:name w:val="10EFFD0AA4804560A7F0723C416A708A"/>
    <w:rsid w:val="00D70E0A"/>
  </w:style>
  <w:style w:type="paragraph" w:customStyle="1" w:styleId="25B5E8222CEF415FBDBC3A23FEDFD817">
    <w:name w:val="25B5E8222CEF415FBDBC3A23FEDFD817"/>
    <w:rsid w:val="00D70E0A"/>
  </w:style>
  <w:style w:type="paragraph" w:customStyle="1" w:styleId="9D0EED8FC8DD4BDDA3DFC47657F8170A">
    <w:name w:val="9D0EED8FC8DD4BDDA3DFC47657F8170A"/>
    <w:rsid w:val="00D70E0A"/>
  </w:style>
  <w:style w:type="paragraph" w:customStyle="1" w:styleId="4FEC4443C24F4AF8B7A2D0FE8C8A1588">
    <w:name w:val="4FEC4443C24F4AF8B7A2D0FE8C8A1588"/>
    <w:rsid w:val="00D70E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be19bca1-5ccb-485a-8623-c8923ef95d5a</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36EF453029BCD1408206566FCC2F5ABA" ma:contentTypeVersion="0" ma:contentTypeDescription="Skapa ett nytt dokument." ma:contentTypeScope="" ma:versionID="48380aff0d4c50e096254926e89e8abc">
  <xsd:schema xmlns:xsd="http://www.w3.org/2001/XMLSchema" xmlns:xs="http://www.w3.org/2001/XMLSchema" xmlns:p="http://schemas.microsoft.com/office/2006/metadata/properties" xmlns:ns2="35670e95-d5a3-4c2b-9f0d-a339565e4e06" targetNamespace="http://schemas.microsoft.com/office/2006/metadata/properties" ma:root="true" ma:fieldsID="c1e306946b9daf4eb58fbe7c451464a8" ns2:_="">
    <xsd:import namespace="35670e95-d5a3-4c2b-9f0d-a339565e4e0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70e95-d5a3-4c2b-9f0d-a339565e4e0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xml version="1.0" encoding="iso-8859-1"?>-->
<DocumentInfo xmlns="http://lp/documentinfo/RK">
  <BaseInfo>
    <RkTemplate>Rktemplatetest</RkTemplate>
    <DocType>PM</DocType>
    <DocTypeShowName>Test</DocTypeShowName>
    <Status/>
    <Sender>
      <SenderName> </SenderName>
      <SenderTitle>Ämnesråd</SenderTitle>
      <SenderMail> </SenderMail>
      <SenderPhone> </SenderPhone>
    </Sender>
    <TopId>1</TopId>
    <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2018-01-31T00:00:00</HeaderDate>
    <Office/>
    <Dnr>N2018/00470/DL</Dnr>
    <ParagrafNr/>
    <DocumentTitle/>
    <VisitingAddress/>
    <Extra1/>
    <Extra2/>
    <Extra3>Lotta Finstorp</Extra3>
    <Number/>
    <Recipient>Till riksdagen</Recipient>
    <SenderText/>
    <DocNumber/>
    <Doclanguage>1053</Doclanguage>
    <Appendix/>
    <LogotypeName>RK_LOGO_SV_BW.png</LogotypeName>
  </BaseInfo>
</DocumentInfo>
</file>

<file path=customXml/itemProps1.xml><?xml version="1.0" encoding="utf-8"?>
<ds:datastoreItem xmlns:ds="http://schemas.openxmlformats.org/officeDocument/2006/customXml" ds:itemID="{569D5C58-4E46-4C9D-A410-2D55B444AE70}"/>
</file>

<file path=customXml/itemProps2.xml><?xml version="1.0" encoding="utf-8"?>
<ds:datastoreItem xmlns:ds="http://schemas.openxmlformats.org/officeDocument/2006/customXml" ds:itemID="{8F9128D4-9A42-435B-B5C6-BAB2A73A4ED3}"/>
</file>

<file path=customXml/itemProps3.xml><?xml version="1.0" encoding="utf-8"?>
<ds:datastoreItem xmlns:ds="http://schemas.openxmlformats.org/officeDocument/2006/customXml" ds:itemID="{C98722B6-BF5A-4ECA-B981-EA9AFC92EBA1}"/>
</file>

<file path=customXml/itemProps4.xml><?xml version="1.0" encoding="utf-8"?>
<ds:datastoreItem xmlns:ds="http://schemas.openxmlformats.org/officeDocument/2006/customXml" ds:itemID="{1C273AB9-EFE2-4CEC-B3FF-1A498AA249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70e95-d5a3-4c2b-9f0d-a339565e4e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064744D-8A17-49DB-9364-379FDB5F7702}"/>
</file>

<file path=customXml/itemProps6.xml><?xml version="1.0" encoding="utf-8"?>
<ds:datastoreItem xmlns:ds="http://schemas.openxmlformats.org/officeDocument/2006/customXml" ds:itemID="{5A8144E7-B6E4-4BF1-98CE-29BCFF4F1718}"/>
</file>

<file path=docProps/app.xml><?xml version="1.0" encoding="utf-8"?>
<Properties xmlns="http://schemas.openxmlformats.org/officeDocument/2006/extended-properties" xmlns:vt="http://schemas.openxmlformats.org/officeDocument/2006/docPropsVTypes">
  <Template>RK Basmall</Template>
  <TotalTime>0</TotalTime>
  <Pages>2</Pages>
  <Words>468</Words>
  <Characters>2486</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Lisen Sjöling</dc:creator>
  <cp:keywords/>
  <dc:description/>
  <cp:lastModifiedBy>Susanne Hellqvist</cp:lastModifiedBy>
  <cp:revision>2</cp:revision>
  <dcterms:created xsi:type="dcterms:W3CDTF">2018-01-30T12:33:00Z</dcterms:created>
  <dcterms:modified xsi:type="dcterms:W3CDTF">2018-01-30T12:33:00Z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_dlc_DocIdItemGuid">
    <vt:lpwstr>0f3f0c8d-cb25-4eb7-a71f-4c8e9a5c1855</vt:lpwstr>
  </property>
</Properties>
</file>