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5E1A8" w14:textId="508FAF06" w:rsidR="00254ADF" w:rsidRDefault="0072675D" w:rsidP="009A3FA4">
      <w:pPr>
        <w:pStyle w:val="Rubrik"/>
        <w:rPr>
          <w:rFonts w:cstheme="majorHAnsi"/>
          <w:szCs w:val="26"/>
        </w:rPr>
      </w:pPr>
      <w:r w:rsidRPr="001965EE">
        <w:rPr>
          <w:rFonts w:cstheme="majorHAnsi"/>
          <w:szCs w:val="26"/>
        </w:rPr>
        <w:t xml:space="preserve">Svar på fråga </w:t>
      </w:r>
      <w:r w:rsidR="001965EE" w:rsidRPr="001965EE">
        <w:rPr>
          <w:rFonts w:cstheme="majorHAnsi"/>
          <w:szCs w:val="26"/>
        </w:rPr>
        <w:t xml:space="preserve">2020/21:1508 av Betty Malmberg (M) Restaurangföretagare i </w:t>
      </w:r>
      <w:proofErr w:type="spellStart"/>
      <w:r w:rsidR="001965EE" w:rsidRPr="001965EE">
        <w:rPr>
          <w:rFonts w:cstheme="majorHAnsi"/>
          <w:szCs w:val="26"/>
        </w:rPr>
        <w:t>coronatider</w:t>
      </w:r>
      <w:proofErr w:type="spellEnd"/>
    </w:p>
    <w:p w14:paraId="3849CDA0" w14:textId="72C0BC99" w:rsidR="00BA5AA1" w:rsidRPr="00D90BB0" w:rsidRDefault="00E22490" w:rsidP="00D90BB0">
      <w:pPr>
        <w:autoSpaceDE w:val="0"/>
        <w:autoSpaceDN w:val="0"/>
        <w:adjustRightInd w:val="0"/>
        <w:spacing w:after="0"/>
      </w:pPr>
      <w:r w:rsidRPr="00D90BB0">
        <w:t>Betty Malmberg har frågat mig vilka åtgärder jag kommer att vidta för att det ska vara möjligt att ansöka om de utlovade stöden så att de hinner betalas ut innan stödberättigade restauranger hinner gå i konkurs.</w:t>
      </w:r>
    </w:p>
    <w:p w14:paraId="1AB409A9" w14:textId="46FBAAEE" w:rsidR="00F1237D" w:rsidRPr="00D90BB0" w:rsidRDefault="00295E2A" w:rsidP="00D90BB0">
      <w:pPr>
        <w:pStyle w:val="Brdtext"/>
        <w:rPr>
          <w:rFonts w:eastAsia="Calibri" w:cs="Arial"/>
          <w:color w:val="000000"/>
          <w:lang w:eastAsia="sv-SE"/>
        </w:rPr>
      </w:pPr>
      <w:r w:rsidRPr="00D90BB0">
        <w:br/>
      </w:r>
      <w:r w:rsidR="00F1237D" w:rsidRPr="00D90BB0">
        <w:t xml:space="preserve">För stora delar av samhället har coronavirusets spridning inneburit omfattande svårigheter och utmaningar och </w:t>
      </w:r>
      <w:r w:rsidR="00F1237D" w:rsidRPr="00D90BB0">
        <w:rPr>
          <w:rFonts w:eastAsia="Calibri" w:cs="Arial"/>
          <w:color w:val="000000"/>
          <w:lang w:eastAsia="sv-SE"/>
        </w:rPr>
        <w:t>vi befinner oss fortfarande i ett allvarligt läge. Många branscher och företagare</w:t>
      </w:r>
      <w:r w:rsidR="00961E2B" w:rsidRPr="00D90BB0">
        <w:rPr>
          <w:rFonts w:eastAsia="Calibri" w:cs="Arial"/>
          <w:color w:val="000000"/>
          <w:lang w:eastAsia="sv-SE"/>
        </w:rPr>
        <w:t xml:space="preserve"> </w:t>
      </w:r>
      <w:r w:rsidR="00F1237D" w:rsidRPr="00D90BB0">
        <w:rPr>
          <w:rFonts w:eastAsia="Calibri" w:cs="Arial"/>
          <w:color w:val="000000"/>
          <w:lang w:eastAsia="sv-SE"/>
        </w:rPr>
        <w:t>har drabbats</w:t>
      </w:r>
      <w:r w:rsidR="00961E2B" w:rsidRPr="00D90BB0">
        <w:rPr>
          <w:rFonts w:eastAsia="Calibri" w:cs="Arial"/>
          <w:color w:val="000000"/>
          <w:lang w:eastAsia="sv-SE"/>
        </w:rPr>
        <w:t xml:space="preserve"> hårt</w:t>
      </w:r>
      <w:r w:rsidR="00F1237D" w:rsidRPr="00D90BB0">
        <w:rPr>
          <w:rFonts w:eastAsia="Calibri" w:cs="Arial"/>
          <w:color w:val="000000"/>
          <w:lang w:eastAsia="sv-SE"/>
        </w:rPr>
        <w:t xml:space="preserve"> ekonomiskt till följd av viruset</w:t>
      </w:r>
      <w:r w:rsidR="00961E2B" w:rsidRPr="00D90BB0">
        <w:rPr>
          <w:rFonts w:eastAsia="Calibri" w:cs="Arial"/>
          <w:color w:val="000000"/>
          <w:lang w:eastAsia="sv-SE"/>
        </w:rPr>
        <w:t>, inte minst restaurangbranschen.</w:t>
      </w:r>
    </w:p>
    <w:p w14:paraId="39601036" w14:textId="4C0AD92C" w:rsidR="00B067DB" w:rsidRPr="00D90BB0" w:rsidRDefault="00F1237D" w:rsidP="00D90BB0">
      <w:r w:rsidRPr="00D90BB0">
        <w:rPr>
          <w:rFonts w:ascii="Garamond" w:hAnsi="Garamond"/>
        </w:rPr>
        <w:t xml:space="preserve">Regeringen har därför presenterat en rad stödåtgärder som tar sikte på olika problem för att tillsammans skapa så bra förutsättningar som möjligt för landets företag </w:t>
      </w:r>
      <w:r w:rsidR="00BB38C3" w:rsidRPr="00D90BB0">
        <w:rPr>
          <w:rFonts w:ascii="Garamond" w:hAnsi="Garamond"/>
        </w:rPr>
        <w:t xml:space="preserve">och löntagare </w:t>
      </w:r>
      <w:r w:rsidRPr="00D90BB0">
        <w:rPr>
          <w:rFonts w:ascii="Garamond" w:hAnsi="Garamond"/>
        </w:rPr>
        <w:t xml:space="preserve">att överbrygga de negativa ekonomiska konsekvenserna av den pågående pandemin. </w:t>
      </w:r>
      <w:r w:rsidRPr="00D90BB0">
        <w:t xml:space="preserve">Dessa inkluderar bland annat omställningsstöd, omsättningsstöd för enskilda näringsidkare, korttidspermittering, likviditetsstöd i form av anstånd med skatteinbetalningar, kreditgarantier (företagsakuten), lättnader i a-kassan för företagare och sänkta arbetsgivaravgifter och egenavgifter. </w:t>
      </w:r>
      <w:r w:rsidR="00113F7F" w:rsidRPr="00D90BB0">
        <w:br/>
      </w:r>
      <w:r w:rsidR="00113F7F" w:rsidRPr="00D90BB0">
        <w:br/>
      </w:r>
      <w:r w:rsidRPr="00D90BB0">
        <w:t xml:space="preserve">I samband med att smittspridningen tilltagit har regeringen meddelat att flera av stödåtgärderna förlängs för att stötta svenska jobb och företag genom krisen. Regeringen har också nyligen </w:t>
      </w:r>
      <w:r w:rsidR="00EF17B4">
        <w:t>föreslagit medel för</w:t>
      </w:r>
      <w:r w:rsidR="00EF17B4" w:rsidRPr="00D90BB0">
        <w:t xml:space="preserve"> </w:t>
      </w:r>
      <w:r w:rsidRPr="00D90BB0">
        <w:t xml:space="preserve">ett nytt nedstängningsstöd och en ny period med statligt stöd under vilken vissa lokalhyresgäster får rabatt på hyran. </w:t>
      </w:r>
    </w:p>
    <w:p w14:paraId="1CB9C94A" w14:textId="69D62D2F" w:rsidR="00113F7F" w:rsidRPr="00D90BB0" w:rsidRDefault="00113F7F" w:rsidP="00D90BB0">
      <w:pPr>
        <w:rPr>
          <w:rFonts w:eastAsia="Times New Roman" w:cs="Arial"/>
        </w:rPr>
      </w:pPr>
      <w:r w:rsidRPr="00D90BB0">
        <w:rPr>
          <w:rFonts w:eastAsia="Times New Roman" w:cs="Arial"/>
        </w:rPr>
        <w:lastRenderedPageBreak/>
        <w:t>Samtidigt är det så att lagstiftningsprocessen tar tid, även om det går mycket snabbare nu än det annars gör</w:t>
      </w:r>
      <w:r w:rsidR="00B067DB" w:rsidRPr="00D90BB0">
        <w:rPr>
          <w:rFonts w:eastAsia="Times New Roman" w:cs="Arial"/>
        </w:rPr>
        <w:t>, och i många fall</w:t>
      </w:r>
      <w:r w:rsidRPr="00D90BB0">
        <w:rPr>
          <w:rFonts w:eastAsia="Times New Roman" w:cs="Arial"/>
        </w:rPr>
        <w:t xml:space="preserve"> krävs det godkännande av EU</w:t>
      </w:r>
      <w:r w:rsidR="00567A65">
        <w:rPr>
          <w:rFonts w:eastAsia="Times New Roman" w:cs="Arial"/>
        </w:rPr>
        <w:t>-kommissionen</w:t>
      </w:r>
      <w:r w:rsidRPr="00D90BB0">
        <w:rPr>
          <w:rFonts w:eastAsia="Times New Roman" w:cs="Arial"/>
        </w:rPr>
        <w:t xml:space="preserve"> för att få stöden på plats. </w:t>
      </w:r>
    </w:p>
    <w:p w14:paraId="5774D340" w14:textId="04864923" w:rsidR="00961E2B" w:rsidRPr="00D90BB0" w:rsidRDefault="00113F7F" w:rsidP="00D90BB0">
      <w:r w:rsidRPr="00D90BB0">
        <w:rPr>
          <w:rFonts w:eastAsia="Times New Roman" w:cs="Arial"/>
        </w:rPr>
        <w:t>För att företag ska klara den akuta likviditet</w:t>
      </w:r>
      <w:r w:rsidR="00073323">
        <w:rPr>
          <w:rFonts w:eastAsia="Times New Roman" w:cs="Arial"/>
        </w:rPr>
        <w:t>sbrist</w:t>
      </w:r>
      <w:r w:rsidRPr="00D90BB0">
        <w:rPr>
          <w:rFonts w:eastAsia="Times New Roman" w:cs="Arial"/>
        </w:rPr>
        <w:t xml:space="preserve">en har vi </w:t>
      </w:r>
      <w:r w:rsidR="00B067DB" w:rsidRPr="00D90BB0">
        <w:rPr>
          <w:rFonts w:eastAsia="Times New Roman" w:cs="Arial"/>
        </w:rPr>
        <w:t xml:space="preserve">därför </w:t>
      </w:r>
      <w:r w:rsidRPr="00D90BB0">
        <w:rPr>
          <w:rFonts w:eastAsia="Times New Roman" w:cs="Arial"/>
        </w:rPr>
        <w:t>både förlängt och utökat likviditetsstödet via skattekontot. Det innebär</w:t>
      </w:r>
      <w:r w:rsidR="00073323">
        <w:rPr>
          <w:rFonts w:eastAsia="Times New Roman" w:cs="Arial"/>
        </w:rPr>
        <w:t xml:space="preserve"> </w:t>
      </w:r>
      <w:proofErr w:type="gramStart"/>
      <w:r w:rsidR="00073323">
        <w:rPr>
          <w:rFonts w:eastAsia="Times New Roman" w:cs="Arial"/>
        </w:rPr>
        <w:t>bl.a.</w:t>
      </w:r>
      <w:proofErr w:type="gramEnd"/>
      <w:r w:rsidRPr="00D90BB0">
        <w:rPr>
          <w:rFonts w:eastAsia="Times New Roman" w:cs="Arial"/>
        </w:rPr>
        <w:t xml:space="preserve"> att företagen kan skjuta upp</w:t>
      </w:r>
      <w:r w:rsidR="00EF17B4">
        <w:rPr>
          <w:rFonts w:eastAsia="Times New Roman" w:cs="Arial"/>
        </w:rPr>
        <w:t xml:space="preserve"> skatt för</w:t>
      </w:r>
      <w:r w:rsidRPr="00D90BB0">
        <w:rPr>
          <w:rFonts w:eastAsia="Times New Roman" w:cs="Arial"/>
        </w:rPr>
        <w:t xml:space="preserve"> ytterligare tre </w:t>
      </w:r>
      <w:r w:rsidR="00EF17B4">
        <w:rPr>
          <w:rFonts w:eastAsia="Times New Roman" w:cs="Arial"/>
        </w:rPr>
        <w:t>redovisningsperioder</w:t>
      </w:r>
      <w:r w:rsidRPr="00D90BB0">
        <w:rPr>
          <w:rFonts w:eastAsia="Times New Roman" w:cs="Arial"/>
        </w:rPr>
        <w:t>. Man kan dessutom få</w:t>
      </w:r>
      <w:r w:rsidR="00073323">
        <w:rPr>
          <w:rFonts w:eastAsia="Times New Roman" w:cs="Arial"/>
        </w:rPr>
        <w:t xml:space="preserve"> dessa</w:t>
      </w:r>
      <w:r w:rsidRPr="00D90BB0">
        <w:rPr>
          <w:rFonts w:eastAsia="Times New Roman" w:cs="Arial"/>
        </w:rPr>
        <w:t xml:space="preserve"> anstånd retroaktivt, vilket innebär att </w:t>
      </w:r>
      <w:r w:rsidR="00073323">
        <w:rPr>
          <w:rFonts w:eastAsia="Times New Roman" w:cs="Arial"/>
        </w:rPr>
        <w:t xml:space="preserve">redan </w:t>
      </w:r>
      <w:r w:rsidRPr="00D90BB0">
        <w:rPr>
          <w:rFonts w:eastAsia="Times New Roman" w:cs="Arial"/>
        </w:rPr>
        <w:t xml:space="preserve">inbetald skatt </w:t>
      </w:r>
      <w:r w:rsidR="00073323">
        <w:rPr>
          <w:rFonts w:eastAsia="Times New Roman" w:cs="Arial"/>
        </w:rPr>
        <w:t xml:space="preserve">kan </w:t>
      </w:r>
      <w:r w:rsidRPr="00D90BB0">
        <w:rPr>
          <w:rFonts w:eastAsia="Times New Roman" w:cs="Arial"/>
        </w:rPr>
        <w:t>återbetal</w:t>
      </w:r>
      <w:r w:rsidR="00073323">
        <w:rPr>
          <w:rFonts w:eastAsia="Times New Roman" w:cs="Arial"/>
        </w:rPr>
        <w:t>as</w:t>
      </w:r>
      <w:r w:rsidR="00B067DB" w:rsidRPr="00D90BB0">
        <w:rPr>
          <w:rFonts w:eastAsia="Times New Roman" w:cs="Arial"/>
        </w:rPr>
        <w:t xml:space="preserve"> redan nu i februari</w:t>
      </w:r>
      <w:r w:rsidRPr="00D90BB0">
        <w:rPr>
          <w:rFonts w:eastAsia="Times New Roman" w:cs="Arial"/>
        </w:rPr>
        <w:t>.</w:t>
      </w:r>
    </w:p>
    <w:p w14:paraId="5B3FE944" w14:textId="7B20DC5A" w:rsidR="00961E2B" w:rsidRPr="00113F7F" w:rsidRDefault="00113F7F" w:rsidP="00D90BB0">
      <w:r w:rsidRPr="00D90BB0">
        <w:t>Jag och regeringen följer</w:t>
      </w:r>
      <w:r w:rsidR="00F1237D" w:rsidRPr="00D90BB0">
        <w:t xml:space="preserve"> noggrant utvecklingen och analyserar löpande behovet justeringar och erforderliga åtgärder för näringslivet.</w:t>
      </w:r>
      <w:r w:rsidR="0015373F">
        <w:br/>
      </w:r>
      <w:r w:rsidR="005D478A">
        <w:br/>
      </w:r>
      <w:r w:rsidR="00AB7127">
        <w:br/>
      </w:r>
      <w:r w:rsidR="00702E5A" w:rsidRPr="0079096A">
        <w:t xml:space="preserve">Stockholm den </w:t>
      </w:r>
      <w:sdt>
        <w:sdtPr>
          <w:rPr>
            <w:lang w:val="de-DE"/>
          </w:rPr>
          <w:id w:val="1110931697"/>
          <w:placeholder>
            <w:docPart w:val="893FDAD824054E4EB7DB583E0EDFFA5D"/>
          </w:placeholder>
          <w:dataBinding w:prefixMappings="xmlns:ns0='http://lp/documentinfo/RK' " w:xpath="/ns0:DocumentInfo[1]/ns0:BaseInfo[1]/ns0:HeaderDate[1]" w:storeItemID="{F9D145B5-4734-4D77-B407-D97490FBBA4A}"/>
          <w:date w:fullDate="2021-02-02T00:00:00Z">
            <w:dateFormat w:val="d MMMM yyyy"/>
            <w:lid w:val="sv-SE"/>
            <w:storeMappedDataAs w:val="dateTime"/>
            <w:calendar w:val="gregorian"/>
          </w:date>
        </w:sdtPr>
        <w:sdtEndPr/>
        <w:sdtContent>
          <w:r w:rsidR="00540845">
            <w:t>2 februari 2021</w:t>
          </w:r>
        </w:sdtContent>
      </w:sdt>
      <w:r w:rsidR="00F138B3">
        <w:br/>
      </w:r>
      <w:r w:rsidR="002C7665">
        <w:br/>
      </w:r>
      <w:r w:rsidR="0015373F">
        <w:br/>
      </w:r>
      <w:r w:rsidR="00F138B3">
        <w:br/>
      </w:r>
      <w:r w:rsidR="00702E5A" w:rsidRPr="0079096A">
        <w:t>Ibrahim Baylan</w:t>
      </w:r>
    </w:p>
    <w:sectPr w:rsidR="00961E2B" w:rsidRPr="00113F7F"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33CFB" w14:textId="77777777" w:rsidR="001D23CC" w:rsidRDefault="001D23CC" w:rsidP="00A87A54">
      <w:pPr>
        <w:spacing w:after="0" w:line="240" w:lineRule="auto"/>
      </w:pPr>
      <w:r>
        <w:separator/>
      </w:r>
    </w:p>
  </w:endnote>
  <w:endnote w:type="continuationSeparator" w:id="0">
    <w:p w14:paraId="132ECEA7" w14:textId="77777777" w:rsidR="001D23CC" w:rsidRDefault="001D23C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1AB15E1" w14:textId="77777777" w:rsidTr="006A26EC">
      <w:trPr>
        <w:trHeight w:val="227"/>
        <w:jc w:val="right"/>
      </w:trPr>
      <w:tc>
        <w:tcPr>
          <w:tcW w:w="708" w:type="dxa"/>
          <w:vAlign w:val="bottom"/>
        </w:tcPr>
        <w:p w14:paraId="0F2B0D5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521A8C1" w14:textId="77777777" w:rsidTr="006A26EC">
      <w:trPr>
        <w:trHeight w:val="850"/>
        <w:jc w:val="right"/>
      </w:trPr>
      <w:tc>
        <w:tcPr>
          <w:tcW w:w="708" w:type="dxa"/>
          <w:vAlign w:val="bottom"/>
        </w:tcPr>
        <w:p w14:paraId="1B72FB5C" w14:textId="77777777" w:rsidR="005606BC" w:rsidRPr="00347E11" w:rsidRDefault="005606BC" w:rsidP="005606BC">
          <w:pPr>
            <w:pStyle w:val="Sidfot"/>
            <w:spacing w:line="276" w:lineRule="auto"/>
            <w:jc w:val="right"/>
          </w:pPr>
        </w:p>
      </w:tc>
    </w:tr>
  </w:tbl>
  <w:p w14:paraId="1753C4A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E3E873F" w14:textId="77777777" w:rsidTr="001F4302">
      <w:trPr>
        <w:trHeight w:val="510"/>
      </w:trPr>
      <w:tc>
        <w:tcPr>
          <w:tcW w:w="8525" w:type="dxa"/>
          <w:gridSpan w:val="2"/>
          <w:vAlign w:val="bottom"/>
        </w:tcPr>
        <w:p w14:paraId="3FBE2FDA" w14:textId="77777777" w:rsidR="00347E11" w:rsidRPr="00347E11" w:rsidRDefault="00347E11" w:rsidP="00347E11">
          <w:pPr>
            <w:pStyle w:val="Sidfot"/>
            <w:rPr>
              <w:sz w:val="8"/>
            </w:rPr>
          </w:pPr>
        </w:p>
      </w:tc>
    </w:tr>
    <w:tr w:rsidR="00093408" w:rsidRPr="00EE3C0F" w14:paraId="0CD7CE1A" w14:textId="77777777" w:rsidTr="00C26068">
      <w:trPr>
        <w:trHeight w:val="227"/>
      </w:trPr>
      <w:tc>
        <w:tcPr>
          <w:tcW w:w="4074" w:type="dxa"/>
        </w:tcPr>
        <w:p w14:paraId="3FD77FE9" w14:textId="77777777" w:rsidR="00347E11" w:rsidRPr="00F53AEA" w:rsidRDefault="00347E11" w:rsidP="00C26068">
          <w:pPr>
            <w:pStyle w:val="Sidfot"/>
            <w:spacing w:line="276" w:lineRule="auto"/>
          </w:pPr>
        </w:p>
      </w:tc>
      <w:tc>
        <w:tcPr>
          <w:tcW w:w="4451" w:type="dxa"/>
        </w:tcPr>
        <w:p w14:paraId="4952E995" w14:textId="77777777" w:rsidR="00093408" w:rsidRPr="00F53AEA" w:rsidRDefault="00093408" w:rsidP="00F53AEA">
          <w:pPr>
            <w:pStyle w:val="Sidfot"/>
            <w:spacing w:line="276" w:lineRule="auto"/>
          </w:pPr>
        </w:p>
      </w:tc>
    </w:tr>
  </w:tbl>
  <w:p w14:paraId="4E0A6E2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4339B" w14:textId="77777777" w:rsidR="001D23CC" w:rsidRDefault="001D23CC" w:rsidP="00A87A54">
      <w:pPr>
        <w:spacing w:after="0" w:line="240" w:lineRule="auto"/>
      </w:pPr>
      <w:r>
        <w:separator/>
      </w:r>
    </w:p>
  </w:footnote>
  <w:footnote w:type="continuationSeparator" w:id="0">
    <w:p w14:paraId="1BC35F5B" w14:textId="77777777" w:rsidR="001D23CC" w:rsidRDefault="001D23C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C3282" w14:paraId="5F80677F" w14:textId="77777777" w:rsidTr="00C93EBA">
      <w:trPr>
        <w:trHeight w:val="227"/>
      </w:trPr>
      <w:tc>
        <w:tcPr>
          <w:tcW w:w="5534" w:type="dxa"/>
        </w:tcPr>
        <w:p w14:paraId="089F1B03" w14:textId="77777777" w:rsidR="000C3282" w:rsidRPr="007D73AB" w:rsidRDefault="000C3282">
          <w:pPr>
            <w:pStyle w:val="Sidhuvud"/>
          </w:pPr>
        </w:p>
      </w:tc>
      <w:tc>
        <w:tcPr>
          <w:tcW w:w="3170" w:type="dxa"/>
          <w:vAlign w:val="bottom"/>
        </w:tcPr>
        <w:p w14:paraId="5ADC0839" w14:textId="77777777" w:rsidR="000C3282" w:rsidRPr="007D73AB" w:rsidRDefault="000C3282" w:rsidP="00340DE0">
          <w:pPr>
            <w:pStyle w:val="Sidhuvud"/>
          </w:pPr>
        </w:p>
      </w:tc>
      <w:tc>
        <w:tcPr>
          <w:tcW w:w="1134" w:type="dxa"/>
        </w:tcPr>
        <w:p w14:paraId="46344D25" w14:textId="77777777" w:rsidR="000C3282" w:rsidRDefault="000C3282" w:rsidP="005A703A">
          <w:pPr>
            <w:pStyle w:val="Sidhuvud"/>
          </w:pPr>
        </w:p>
      </w:tc>
    </w:tr>
    <w:tr w:rsidR="000C3282" w14:paraId="2AA82949" w14:textId="77777777" w:rsidTr="00C93EBA">
      <w:trPr>
        <w:trHeight w:val="1928"/>
      </w:trPr>
      <w:tc>
        <w:tcPr>
          <w:tcW w:w="5534" w:type="dxa"/>
        </w:tcPr>
        <w:p w14:paraId="5C0F51EB" w14:textId="77777777" w:rsidR="000C3282" w:rsidRPr="00340DE0" w:rsidRDefault="000C3282" w:rsidP="00340DE0">
          <w:pPr>
            <w:pStyle w:val="Sidhuvud"/>
          </w:pPr>
          <w:r>
            <w:rPr>
              <w:noProof/>
            </w:rPr>
            <w:drawing>
              <wp:inline distT="0" distB="0" distL="0" distR="0" wp14:anchorId="41D62249" wp14:editId="4EEE260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2C69BF5" w14:textId="77777777" w:rsidR="000C3282" w:rsidRPr="00710A6C" w:rsidRDefault="000C3282" w:rsidP="00EE3C0F">
          <w:pPr>
            <w:pStyle w:val="Sidhuvud"/>
            <w:rPr>
              <w:b/>
            </w:rPr>
          </w:pPr>
        </w:p>
        <w:p w14:paraId="2859DBF3" w14:textId="77777777" w:rsidR="000C3282" w:rsidRDefault="000C3282" w:rsidP="00EE3C0F">
          <w:pPr>
            <w:pStyle w:val="Sidhuvud"/>
          </w:pPr>
        </w:p>
        <w:p w14:paraId="1A57B9DE" w14:textId="77777777" w:rsidR="000C3282" w:rsidRDefault="000C3282" w:rsidP="00EE3C0F">
          <w:pPr>
            <w:pStyle w:val="Sidhuvud"/>
          </w:pPr>
        </w:p>
        <w:p w14:paraId="32824327" w14:textId="77777777" w:rsidR="000C3282" w:rsidRDefault="000C3282" w:rsidP="00EE3C0F">
          <w:pPr>
            <w:pStyle w:val="Sidhuvud"/>
          </w:pPr>
        </w:p>
        <w:sdt>
          <w:sdtPr>
            <w:alias w:val="Dnr"/>
            <w:tag w:val="ccRKShow_Dnr"/>
            <w:id w:val="-829283628"/>
            <w:placeholder>
              <w:docPart w:val="90EDE5D42FF34F06A540C631419C8D57"/>
            </w:placeholder>
            <w:dataBinding w:prefixMappings="xmlns:ns0='http://lp/documentinfo/RK' " w:xpath="/ns0:DocumentInfo[1]/ns0:BaseInfo[1]/ns0:Dnr[1]" w:storeItemID="{F9D145B5-4734-4D77-B407-D97490FBBA4A}"/>
            <w:text/>
          </w:sdtPr>
          <w:sdtEndPr/>
          <w:sdtContent>
            <w:p w14:paraId="4A571046" w14:textId="5A42149A" w:rsidR="000C3282" w:rsidRDefault="0035643F" w:rsidP="00EE3C0F">
              <w:pPr>
                <w:pStyle w:val="Sidhuvud"/>
              </w:pPr>
              <w:r w:rsidRPr="00522B69">
                <w:t>N202</w:t>
              </w:r>
              <w:r w:rsidR="00D7212B">
                <w:t>1</w:t>
              </w:r>
              <w:r w:rsidRPr="00522B69">
                <w:t>/</w:t>
              </w:r>
              <w:r w:rsidR="00BA5AA1">
                <w:t>00</w:t>
              </w:r>
              <w:r w:rsidR="00295E2A">
                <w:t>26</w:t>
              </w:r>
              <w:r w:rsidR="00961E2B">
                <w:t>8</w:t>
              </w:r>
            </w:p>
          </w:sdtContent>
        </w:sdt>
        <w:p w14:paraId="091836DC" w14:textId="20727FBC" w:rsidR="000C3282" w:rsidRDefault="000C3282" w:rsidP="00EE3C0F">
          <w:pPr>
            <w:pStyle w:val="Sidhuvud"/>
          </w:pPr>
        </w:p>
        <w:p w14:paraId="00FD38D8" w14:textId="77777777" w:rsidR="000C3282" w:rsidRDefault="000C3282" w:rsidP="00EE3C0F">
          <w:pPr>
            <w:pStyle w:val="Sidhuvud"/>
          </w:pPr>
        </w:p>
      </w:tc>
      <w:tc>
        <w:tcPr>
          <w:tcW w:w="1134" w:type="dxa"/>
        </w:tcPr>
        <w:p w14:paraId="0D7A5C50" w14:textId="77777777" w:rsidR="000C3282" w:rsidRDefault="000C3282" w:rsidP="0094502D">
          <w:pPr>
            <w:pStyle w:val="Sidhuvud"/>
          </w:pPr>
        </w:p>
        <w:p w14:paraId="2A341220" w14:textId="77777777" w:rsidR="000C3282" w:rsidRPr="0094502D" w:rsidRDefault="000C3282" w:rsidP="00EC71A6">
          <w:pPr>
            <w:pStyle w:val="Sidhuvud"/>
          </w:pPr>
        </w:p>
      </w:tc>
    </w:tr>
    <w:tr w:rsidR="000C3282" w14:paraId="4E4687E8" w14:textId="77777777" w:rsidTr="00C93EBA">
      <w:trPr>
        <w:trHeight w:val="2268"/>
      </w:trPr>
      <w:tc>
        <w:tcPr>
          <w:tcW w:w="5534" w:type="dxa"/>
          <w:tcMar>
            <w:right w:w="1134" w:type="dxa"/>
          </w:tcMar>
        </w:tcPr>
        <w:sdt>
          <w:sdtPr>
            <w:rPr>
              <w:b/>
            </w:rPr>
            <w:alias w:val="SenderText"/>
            <w:tag w:val="ccRKShow_SenderText"/>
            <w:id w:val="1374046025"/>
            <w:placeholder>
              <w:docPart w:val="FD4F8883B8794098BE261F78E9AD0F50"/>
            </w:placeholder>
          </w:sdtPr>
          <w:sdtEndPr>
            <w:rPr>
              <w:b w:val="0"/>
            </w:rPr>
          </w:sdtEndPr>
          <w:sdtContent>
            <w:p w14:paraId="05B5A794" w14:textId="77777777" w:rsidR="00A43827" w:rsidRPr="00A43827" w:rsidRDefault="00A43827" w:rsidP="00FE716C">
              <w:pPr>
                <w:rPr>
                  <w:rFonts w:ascii="Arial" w:eastAsia="Garamond" w:hAnsi="Arial" w:cs="Times New Roman"/>
                  <w:b/>
                  <w:sz w:val="19"/>
                </w:rPr>
              </w:pPr>
              <w:r w:rsidRPr="00A43827">
                <w:rPr>
                  <w:rFonts w:ascii="Arial" w:eastAsia="Garamond" w:hAnsi="Arial" w:cs="Times New Roman"/>
                  <w:b/>
                  <w:sz w:val="19"/>
                </w:rPr>
                <w:t>Näringsdepartementet</w:t>
              </w:r>
            </w:p>
            <w:p w14:paraId="362E0C62" w14:textId="0F739C9D" w:rsidR="000C3282" w:rsidRPr="00821A01" w:rsidRDefault="00A43827" w:rsidP="00FE716C">
              <w:pPr>
                <w:rPr>
                  <w:rFonts w:ascii="Arial" w:eastAsia="Garamond" w:hAnsi="Arial" w:cs="Times New Roman"/>
                  <w:sz w:val="19"/>
                </w:rPr>
              </w:pPr>
              <w:r w:rsidRPr="00A43827">
                <w:rPr>
                  <w:rFonts w:ascii="Arial" w:eastAsia="Garamond" w:hAnsi="Arial" w:cs="Times New Roman"/>
                  <w:sz w:val="19"/>
                </w:rPr>
                <w:t>Näringsministern</w:t>
              </w:r>
            </w:p>
          </w:sdtContent>
        </w:sdt>
        <w:p w14:paraId="10449493" w14:textId="77777777" w:rsidR="00FE716C" w:rsidRPr="00FE716C" w:rsidRDefault="00FE716C" w:rsidP="00FE716C">
          <w:pPr>
            <w:jc w:val="right"/>
          </w:pPr>
        </w:p>
      </w:tc>
      <w:tc>
        <w:tcPr>
          <w:tcW w:w="3170" w:type="dxa"/>
        </w:tcPr>
        <w:sdt>
          <w:sdtPr>
            <w:alias w:val="Recipient"/>
            <w:tag w:val="ccRKShow_Recipient"/>
            <w:id w:val="-28344517"/>
            <w:placeholder>
              <w:docPart w:val="4D3FCBA6118C4BBABB4044C7C050347F"/>
            </w:placeholder>
            <w:dataBinding w:prefixMappings="xmlns:ns0='http://lp/documentinfo/RK' " w:xpath="/ns0:DocumentInfo[1]/ns0:BaseInfo[1]/ns0:Recipient[1]" w:storeItemID="{F9D145B5-4734-4D77-B407-D97490FBBA4A}"/>
            <w:text w:multiLine="1"/>
          </w:sdtPr>
          <w:sdtEndPr/>
          <w:sdtContent>
            <w:p w14:paraId="32048C54" w14:textId="44A224C1" w:rsidR="000C3282" w:rsidRDefault="00A43827" w:rsidP="00547B89">
              <w:pPr>
                <w:pStyle w:val="Sidhuvud"/>
              </w:pPr>
              <w:r>
                <w:t>Till riksdagen</w:t>
              </w:r>
            </w:p>
          </w:sdtContent>
        </w:sdt>
      </w:tc>
      <w:tc>
        <w:tcPr>
          <w:tcW w:w="1134" w:type="dxa"/>
        </w:tcPr>
        <w:p w14:paraId="73884831" w14:textId="77777777" w:rsidR="000C3282" w:rsidRDefault="000C3282" w:rsidP="003E6020">
          <w:pPr>
            <w:pStyle w:val="Sidhuvud"/>
          </w:pPr>
        </w:p>
      </w:tc>
    </w:tr>
  </w:tbl>
  <w:p w14:paraId="02D8BA8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6F7589"/>
    <w:multiLevelType w:val="hybridMultilevel"/>
    <w:tmpl w:val="3D02050C"/>
    <w:lvl w:ilvl="0" w:tplc="3FB8F2CA">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7520A58"/>
    <w:multiLevelType w:val="hybridMultilevel"/>
    <w:tmpl w:val="F0FCBE94"/>
    <w:lvl w:ilvl="0" w:tplc="3FB8F2CA">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5C7181"/>
    <w:multiLevelType w:val="hybridMultilevel"/>
    <w:tmpl w:val="70922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D3D0E02"/>
    <w:multiLevelType w:val="multilevel"/>
    <w:tmpl w:val="1B563932"/>
    <w:numStyleLink w:val="RKNumreradlista"/>
  </w:abstractNum>
  <w:abstractNum w:abstractNumId="27"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70774A"/>
    <w:multiLevelType w:val="multilevel"/>
    <w:tmpl w:val="1B563932"/>
    <w:numStyleLink w:val="RKNumreradlista"/>
  </w:abstractNum>
  <w:abstractNum w:abstractNumId="30" w15:restartNumberingAfterBreak="0">
    <w:nsid w:val="4C84297C"/>
    <w:multiLevelType w:val="multilevel"/>
    <w:tmpl w:val="1B563932"/>
    <w:numStyleLink w:val="RKNumreradlista"/>
  </w:abstractNum>
  <w:abstractNum w:abstractNumId="31" w15:restartNumberingAfterBreak="0">
    <w:nsid w:val="4D904BDB"/>
    <w:multiLevelType w:val="multilevel"/>
    <w:tmpl w:val="1B563932"/>
    <w:numStyleLink w:val="RKNumreradlista"/>
  </w:abstractNum>
  <w:abstractNum w:abstractNumId="32" w15:restartNumberingAfterBreak="0">
    <w:nsid w:val="4DAD38FF"/>
    <w:multiLevelType w:val="multilevel"/>
    <w:tmpl w:val="1B563932"/>
    <w:numStyleLink w:val="RKNumreradlista"/>
  </w:abstractNum>
  <w:abstractNum w:abstractNumId="33" w15:restartNumberingAfterBreak="0">
    <w:nsid w:val="53A05A92"/>
    <w:multiLevelType w:val="multilevel"/>
    <w:tmpl w:val="1B563932"/>
    <w:numStyleLink w:val="RKNumreradlista"/>
  </w:abstractNum>
  <w:abstractNum w:abstractNumId="34" w15:restartNumberingAfterBreak="0">
    <w:nsid w:val="53E8423D"/>
    <w:multiLevelType w:val="hybridMultilevel"/>
    <w:tmpl w:val="C180DF2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5C6843F9"/>
    <w:multiLevelType w:val="multilevel"/>
    <w:tmpl w:val="1A20A4CA"/>
    <w:numStyleLink w:val="RKPunktlista"/>
  </w:abstractNum>
  <w:abstractNum w:abstractNumId="36" w15:restartNumberingAfterBreak="0">
    <w:nsid w:val="61AC437A"/>
    <w:multiLevelType w:val="multilevel"/>
    <w:tmpl w:val="E2FEA49E"/>
    <w:numStyleLink w:val="RKNumreraderubriker"/>
  </w:abstractNum>
  <w:abstractNum w:abstractNumId="37" w15:restartNumberingAfterBreak="0">
    <w:nsid w:val="64780D1B"/>
    <w:multiLevelType w:val="multilevel"/>
    <w:tmpl w:val="1B563932"/>
    <w:numStyleLink w:val="RKNumreradlista"/>
  </w:abstractNum>
  <w:abstractNum w:abstractNumId="38" w15:restartNumberingAfterBreak="0">
    <w:nsid w:val="664239C2"/>
    <w:multiLevelType w:val="multilevel"/>
    <w:tmpl w:val="1A20A4CA"/>
    <w:numStyleLink w:val="RKPunktlista"/>
  </w:abstractNum>
  <w:abstractNum w:abstractNumId="39" w15:restartNumberingAfterBreak="0">
    <w:nsid w:val="6AA87A6A"/>
    <w:multiLevelType w:val="multilevel"/>
    <w:tmpl w:val="186C6512"/>
    <w:numStyleLink w:val="Strecklistan"/>
  </w:abstractNum>
  <w:abstractNum w:abstractNumId="40" w15:restartNumberingAfterBreak="0">
    <w:nsid w:val="6D8C68B4"/>
    <w:multiLevelType w:val="multilevel"/>
    <w:tmpl w:val="1B563932"/>
    <w:numStyleLink w:val="RKNumreradlista"/>
  </w:abstractNum>
  <w:abstractNum w:abstractNumId="41"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4466A28"/>
    <w:multiLevelType w:val="multilevel"/>
    <w:tmpl w:val="1A20A4CA"/>
    <w:numStyleLink w:val="RKPunktlista"/>
  </w:abstractNum>
  <w:abstractNum w:abstractNumId="43" w15:restartNumberingAfterBreak="0">
    <w:nsid w:val="76322898"/>
    <w:multiLevelType w:val="multilevel"/>
    <w:tmpl w:val="186C6512"/>
    <w:numStyleLink w:val="Strecklistan"/>
  </w:abstractNum>
  <w:num w:numId="1">
    <w:abstractNumId w:val="28"/>
  </w:num>
  <w:num w:numId="2">
    <w:abstractNumId w:val="36"/>
  </w:num>
  <w:num w:numId="3">
    <w:abstractNumId w:val="8"/>
  </w:num>
  <w:num w:numId="4">
    <w:abstractNumId w:val="3"/>
  </w:num>
  <w:num w:numId="5">
    <w:abstractNumId w:val="9"/>
  </w:num>
  <w:num w:numId="6">
    <w:abstractNumId w:val="7"/>
  </w:num>
  <w:num w:numId="7">
    <w:abstractNumId w:val="25"/>
  </w:num>
  <w:num w:numId="8">
    <w:abstractNumId w:val="21"/>
  </w:num>
  <w:num w:numId="9">
    <w:abstractNumId w:val="13"/>
  </w:num>
  <w:num w:numId="10">
    <w:abstractNumId w:val="18"/>
  </w:num>
  <w:num w:numId="11">
    <w:abstractNumId w:val="22"/>
  </w:num>
  <w:num w:numId="12">
    <w:abstractNumId w:val="41"/>
  </w:num>
  <w:num w:numId="13">
    <w:abstractNumId w:val="33"/>
  </w:num>
  <w:num w:numId="14">
    <w:abstractNumId w:val="14"/>
  </w:num>
  <w:num w:numId="15">
    <w:abstractNumId w:val="12"/>
  </w:num>
  <w:num w:numId="16">
    <w:abstractNumId w:val="38"/>
  </w:num>
  <w:num w:numId="17">
    <w:abstractNumId w:val="35"/>
  </w:num>
  <w:num w:numId="18">
    <w:abstractNumId w:val="10"/>
  </w:num>
  <w:num w:numId="19">
    <w:abstractNumId w:val="2"/>
  </w:num>
  <w:num w:numId="20">
    <w:abstractNumId w:val="6"/>
  </w:num>
  <w:num w:numId="21">
    <w:abstractNumId w:val="20"/>
  </w:num>
  <w:num w:numId="22">
    <w:abstractNumId w:val="15"/>
  </w:num>
  <w:num w:numId="23">
    <w:abstractNumId w:val="30"/>
  </w:num>
  <w:num w:numId="24">
    <w:abstractNumId w:val="31"/>
  </w:num>
  <w:num w:numId="25">
    <w:abstractNumId w:val="42"/>
  </w:num>
  <w:num w:numId="26">
    <w:abstractNumId w:val="26"/>
  </w:num>
  <w:num w:numId="27">
    <w:abstractNumId w:val="39"/>
  </w:num>
  <w:num w:numId="28">
    <w:abstractNumId w:val="19"/>
  </w:num>
  <w:num w:numId="29">
    <w:abstractNumId w:val="17"/>
  </w:num>
  <w:num w:numId="30">
    <w:abstractNumId w:val="40"/>
  </w:num>
  <w:num w:numId="31">
    <w:abstractNumId w:val="16"/>
  </w:num>
  <w:num w:numId="32">
    <w:abstractNumId w:val="32"/>
  </w:num>
  <w:num w:numId="33">
    <w:abstractNumId w:val="37"/>
  </w:num>
  <w:num w:numId="34">
    <w:abstractNumId w:val="43"/>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3"/>
  </w:num>
  <w:num w:numId="45">
    <w:abstractNumId w:val="11"/>
  </w:num>
  <w:num w:numId="46">
    <w:abstractNumId w:val="24"/>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82"/>
    <w:rsid w:val="00000290"/>
    <w:rsid w:val="000002A4"/>
    <w:rsid w:val="00001068"/>
    <w:rsid w:val="0000134A"/>
    <w:rsid w:val="0000412C"/>
    <w:rsid w:val="00004D5C"/>
    <w:rsid w:val="00005F68"/>
    <w:rsid w:val="00006CA7"/>
    <w:rsid w:val="00007B28"/>
    <w:rsid w:val="000128EB"/>
    <w:rsid w:val="00012B00"/>
    <w:rsid w:val="00014EF6"/>
    <w:rsid w:val="00016730"/>
    <w:rsid w:val="00017197"/>
    <w:rsid w:val="0001725B"/>
    <w:rsid w:val="000203B0"/>
    <w:rsid w:val="000205ED"/>
    <w:rsid w:val="00021D10"/>
    <w:rsid w:val="000241FA"/>
    <w:rsid w:val="00025992"/>
    <w:rsid w:val="00026711"/>
    <w:rsid w:val="0002708E"/>
    <w:rsid w:val="0002763D"/>
    <w:rsid w:val="000326FA"/>
    <w:rsid w:val="000354F9"/>
    <w:rsid w:val="0003679E"/>
    <w:rsid w:val="0003758B"/>
    <w:rsid w:val="00041EDC"/>
    <w:rsid w:val="00042CE5"/>
    <w:rsid w:val="0004352E"/>
    <w:rsid w:val="00051341"/>
    <w:rsid w:val="00053CAA"/>
    <w:rsid w:val="00054D68"/>
    <w:rsid w:val="00055875"/>
    <w:rsid w:val="00057FE0"/>
    <w:rsid w:val="000620FD"/>
    <w:rsid w:val="00063DCB"/>
    <w:rsid w:val="000647D2"/>
    <w:rsid w:val="000656A1"/>
    <w:rsid w:val="00066BC9"/>
    <w:rsid w:val="0007033C"/>
    <w:rsid w:val="000707E9"/>
    <w:rsid w:val="00072C86"/>
    <w:rsid w:val="00072FFC"/>
    <w:rsid w:val="00073323"/>
    <w:rsid w:val="00073B75"/>
    <w:rsid w:val="000757FC"/>
    <w:rsid w:val="00076667"/>
    <w:rsid w:val="00080631"/>
    <w:rsid w:val="000822DC"/>
    <w:rsid w:val="00082374"/>
    <w:rsid w:val="000862E0"/>
    <w:rsid w:val="000873C3"/>
    <w:rsid w:val="000919CD"/>
    <w:rsid w:val="00093408"/>
    <w:rsid w:val="00093BBF"/>
    <w:rsid w:val="0009435C"/>
    <w:rsid w:val="000A13CA"/>
    <w:rsid w:val="000A456A"/>
    <w:rsid w:val="000A5E43"/>
    <w:rsid w:val="000B3D4B"/>
    <w:rsid w:val="000B56A9"/>
    <w:rsid w:val="000B632F"/>
    <w:rsid w:val="000C3282"/>
    <w:rsid w:val="000C4DDA"/>
    <w:rsid w:val="000C61D1"/>
    <w:rsid w:val="000D31A9"/>
    <w:rsid w:val="000D370F"/>
    <w:rsid w:val="000D5449"/>
    <w:rsid w:val="000D7110"/>
    <w:rsid w:val="000E12D9"/>
    <w:rsid w:val="000E3EFD"/>
    <w:rsid w:val="000E431B"/>
    <w:rsid w:val="000E59A9"/>
    <w:rsid w:val="000E638A"/>
    <w:rsid w:val="000E6472"/>
    <w:rsid w:val="000F00B8"/>
    <w:rsid w:val="000F1EA7"/>
    <w:rsid w:val="000F2084"/>
    <w:rsid w:val="000F2A8A"/>
    <w:rsid w:val="000F3A92"/>
    <w:rsid w:val="000F55EC"/>
    <w:rsid w:val="000F6462"/>
    <w:rsid w:val="00101DE6"/>
    <w:rsid w:val="001055DA"/>
    <w:rsid w:val="00106F29"/>
    <w:rsid w:val="00107336"/>
    <w:rsid w:val="00113168"/>
    <w:rsid w:val="001134AF"/>
    <w:rsid w:val="00113F7F"/>
    <w:rsid w:val="0011413E"/>
    <w:rsid w:val="00116BC4"/>
    <w:rsid w:val="0012033A"/>
    <w:rsid w:val="001205B6"/>
    <w:rsid w:val="00121002"/>
    <w:rsid w:val="00121EA2"/>
    <w:rsid w:val="00121FFC"/>
    <w:rsid w:val="00122D16"/>
    <w:rsid w:val="00122FB3"/>
    <w:rsid w:val="001235D9"/>
    <w:rsid w:val="0012582E"/>
    <w:rsid w:val="00125B5E"/>
    <w:rsid w:val="00126E6B"/>
    <w:rsid w:val="00130EC3"/>
    <w:rsid w:val="001318F5"/>
    <w:rsid w:val="001331B1"/>
    <w:rsid w:val="00134837"/>
    <w:rsid w:val="00135111"/>
    <w:rsid w:val="001428E2"/>
    <w:rsid w:val="00150B70"/>
    <w:rsid w:val="0015373F"/>
    <w:rsid w:val="0016294F"/>
    <w:rsid w:val="00167FA8"/>
    <w:rsid w:val="0017099B"/>
    <w:rsid w:val="00170CE4"/>
    <w:rsid w:val="00170E3E"/>
    <w:rsid w:val="0017300E"/>
    <w:rsid w:val="00173126"/>
    <w:rsid w:val="001732CF"/>
    <w:rsid w:val="00176A26"/>
    <w:rsid w:val="001774F8"/>
    <w:rsid w:val="00180BE1"/>
    <w:rsid w:val="001813DF"/>
    <w:rsid w:val="001857B5"/>
    <w:rsid w:val="00187E1F"/>
    <w:rsid w:val="0019051C"/>
    <w:rsid w:val="0019127B"/>
    <w:rsid w:val="00192350"/>
    <w:rsid w:val="00192E34"/>
    <w:rsid w:val="0019308B"/>
    <w:rsid w:val="001937C0"/>
    <w:rsid w:val="001941B9"/>
    <w:rsid w:val="001965EE"/>
    <w:rsid w:val="00196C02"/>
    <w:rsid w:val="0019718F"/>
    <w:rsid w:val="00197A8A"/>
    <w:rsid w:val="001A1B33"/>
    <w:rsid w:val="001A2A61"/>
    <w:rsid w:val="001B4824"/>
    <w:rsid w:val="001C1C7D"/>
    <w:rsid w:val="001C4566"/>
    <w:rsid w:val="001C4980"/>
    <w:rsid w:val="001C5DC9"/>
    <w:rsid w:val="001C6B85"/>
    <w:rsid w:val="001C71A9"/>
    <w:rsid w:val="001D12FC"/>
    <w:rsid w:val="001D23CC"/>
    <w:rsid w:val="001D512F"/>
    <w:rsid w:val="001D761A"/>
    <w:rsid w:val="001E0BD5"/>
    <w:rsid w:val="001E1A13"/>
    <w:rsid w:val="001E20CC"/>
    <w:rsid w:val="001E3A48"/>
    <w:rsid w:val="001E3D83"/>
    <w:rsid w:val="001E5DF7"/>
    <w:rsid w:val="001E6477"/>
    <w:rsid w:val="001E72EE"/>
    <w:rsid w:val="001F0629"/>
    <w:rsid w:val="001F0736"/>
    <w:rsid w:val="001F4302"/>
    <w:rsid w:val="001F50BE"/>
    <w:rsid w:val="001F525B"/>
    <w:rsid w:val="001F6BBE"/>
    <w:rsid w:val="00201498"/>
    <w:rsid w:val="00204079"/>
    <w:rsid w:val="002102FD"/>
    <w:rsid w:val="002106CC"/>
    <w:rsid w:val="002116FE"/>
    <w:rsid w:val="00211B4E"/>
    <w:rsid w:val="00213204"/>
    <w:rsid w:val="00213258"/>
    <w:rsid w:val="002161F5"/>
    <w:rsid w:val="0021657C"/>
    <w:rsid w:val="0022187E"/>
    <w:rsid w:val="00222258"/>
    <w:rsid w:val="00223AD6"/>
    <w:rsid w:val="00224BE2"/>
    <w:rsid w:val="0022666A"/>
    <w:rsid w:val="00226CAD"/>
    <w:rsid w:val="00227E43"/>
    <w:rsid w:val="002315F5"/>
    <w:rsid w:val="00232EC3"/>
    <w:rsid w:val="00233D52"/>
    <w:rsid w:val="00237147"/>
    <w:rsid w:val="00242AD1"/>
    <w:rsid w:val="0024412C"/>
    <w:rsid w:val="0024537C"/>
    <w:rsid w:val="00246374"/>
    <w:rsid w:val="00247106"/>
    <w:rsid w:val="00254ADF"/>
    <w:rsid w:val="00260D2D"/>
    <w:rsid w:val="00261975"/>
    <w:rsid w:val="00264503"/>
    <w:rsid w:val="00271D00"/>
    <w:rsid w:val="00274AA3"/>
    <w:rsid w:val="00275872"/>
    <w:rsid w:val="00281106"/>
    <w:rsid w:val="00282263"/>
    <w:rsid w:val="00282417"/>
    <w:rsid w:val="00282D27"/>
    <w:rsid w:val="00287F0D"/>
    <w:rsid w:val="00292420"/>
    <w:rsid w:val="00295E2A"/>
    <w:rsid w:val="00296B7A"/>
    <w:rsid w:val="002974DC"/>
    <w:rsid w:val="002A0587"/>
    <w:rsid w:val="002A0CB3"/>
    <w:rsid w:val="002A39EF"/>
    <w:rsid w:val="002A6820"/>
    <w:rsid w:val="002B00E5"/>
    <w:rsid w:val="002B6849"/>
    <w:rsid w:val="002B704D"/>
    <w:rsid w:val="002C1AC5"/>
    <w:rsid w:val="002C1D37"/>
    <w:rsid w:val="002C2A30"/>
    <w:rsid w:val="002C4348"/>
    <w:rsid w:val="002C476F"/>
    <w:rsid w:val="002C5B48"/>
    <w:rsid w:val="002C7665"/>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6768"/>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14B"/>
    <w:rsid w:val="00341F47"/>
    <w:rsid w:val="0034210D"/>
    <w:rsid w:val="00342327"/>
    <w:rsid w:val="0034250B"/>
    <w:rsid w:val="00343C76"/>
    <w:rsid w:val="00344234"/>
    <w:rsid w:val="0034750A"/>
    <w:rsid w:val="00347C69"/>
    <w:rsid w:val="00347E11"/>
    <w:rsid w:val="003503DD"/>
    <w:rsid w:val="00350696"/>
    <w:rsid w:val="00350C92"/>
    <w:rsid w:val="003542C5"/>
    <w:rsid w:val="00355866"/>
    <w:rsid w:val="0035643F"/>
    <w:rsid w:val="00360397"/>
    <w:rsid w:val="00365461"/>
    <w:rsid w:val="003662A2"/>
    <w:rsid w:val="0036756B"/>
    <w:rsid w:val="00370311"/>
    <w:rsid w:val="00380663"/>
    <w:rsid w:val="00383E34"/>
    <w:rsid w:val="003853E3"/>
    <w:rsid w:val="0038587E"/>
    <w:rsid w:val="0039285D"/>
    <w:rsid w:val="00392ED4"/>
    <w:rsid w:val="00393680"/>
    <w:rsid w:val="00394D4C"/>
    <w:rsid w:val="00395D9F"/>
    <w:rsid w:val="00397242"/>
    <w:rsid w:val="003A1315"/>
    <w:rsid w:val="003A2E73"/>
    <w:rsid w:val="003A3071"/>
    <w:rsid w:val="003A3A54"/>
    <w:rsid w:val="003A5969"/>
    <w:rsid w:val="003A5C58"/>
    <w:rsid w:val="003A7B9D"/>
    <w:rsid w:val="003A7F74"/>
    <w:rsid w:val="003B0C81"/>
    <w:rsid w:val="003B201F"/>
    <w:rsid w:val="003C36FA"/>
    <w:rsid w:val="003C3E3C"/>
    <w:rsid w:val="003C7BE0"/>
    <w:rsid w:val="003D0C0D"/>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B3E"/>
    <w:rsid w:val="00403D11"/>
    <w:rsid w:val="00404DB4"/>
    <w:rsid w:val="004060B1"/>
    <w:rsid w:val="0041093C"/>
    <w:rsid w:val="0041223B"/>
    <w:rsid w:val="004127E4"/>
    <w:rsid w:val="004137EE"/>
    <w:rsid w:val="00413A4E"/>
    <w:rsid w:val="0041467F"/>
    <w:rsid w:val="00415163"/>
    <w:rsid w:val="00415273"/>
    <w:rsid w:val="004157BE"/>
    <w:rsid w:val="0042068E"/>
    <w:rsid w:val="00422030"/>
    <w:rsid w:val="00422A7F"/>
    <w:rsid w:val="00426213"/>
    <w:rsid w:val="00430741"/>
    <w:rsid w:val="00431A7B"/>
    <w:rsid w:val="0043623F"/>
    <w:rsid w:val="00437459"/>
    <w:rsid w:val="00441D70"/>
    <w:rsid w:val="004425C2"/>
    <w:rsid w:val="004451EF"/>
    <w:rsid w:val="00445604"/>
    <w:rsid w:val="00446BAE"/>
    <w:rsid w:val="004508BA"/>
    <w:rsid w:val="00452E7C"/>
    <w:rsid w:val="004557F3"/>
    <w:rsid w:val="0045607E"/>
    <w:rsid w:val="00456DC3"/>
    <w:rsid w:val="0046337E"/>
    <w:rsid w:val="00464CA1"/>
    <w:rsid w:val="004660C8"/>
    <w:rsid w:val="00467651"/>
    <w:rsid w:val="00467DEF"/>
    <w:rsid w:val="00472EBA"/>
    <w:rsid w:val="004735B6"/>
    <w:rsid w:val="004735F0"/>
    <w:rsid w:val="004745D7"/>
    <w:rsid w:val="00474676"/>
    <w:rsid w:val="004750D2"/>
    <w:rsid w:val="0047511B"/>
    <w:rsid w:val="00475B99"/>
    <w:rsid w:val="00480A8A"/>
    <w:rsid w:val="00480EC3"/>
    <w:rsid w:val="0048317E"/>
    <w:rsid w:val="00485601"/>
    <w:rsid w:val="004865B8"/>
    <w:rsid w:val="00486C0D"/>
    <w:rsid w:val="004911D9"/>
    <w:rsid w:val="00491652"/>
    <w:rsid w:val="00491796"/>
    <w:rsid w:val="00493416"/>
    <w:rsid w:val="0049768A"/>
    <w:rsid w:val="004A33C6"/>
    <w:rsid w:val="004A66B1"/>
    <w:rsid w:val="004A7DC4"/>
    <w:rsid w:val="004B0A2E"/>
    <w:rsid w:val="004B1E7B"/>
    <w:rsid w:val="004B3029"/>
    <w:rsid w:val="004B352B"/>
    <w:rsid w:val="004B35E7"/>
    <w:rsid w:val="004B4B73"/>
    <w:rsid w:val="004B63BF"/>
    <w:rsid w:val="004B66DA"/>
    <w:rsid w:val="004B696B"/>
    <w:rsid w:val="004B7DFF"/>
    <w:rsid w:val="004C3A3F"/>
    <w:rsid w:val="004C52AA"/>
    <w:rsid w:val="004C5686"/>
    <w:rsid w:val="004C70EE"/>
    <w:rsid w:val="004D65F3"/>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2B69"/>
    <w:rsid w:val="00525014"/>
    <w:rsid w:val="00526AEB"/>
    <w:rsid w:val="005302E0"/>
    <w:rsid w:val="00531CC9"/>
    <w:rsid w:val="0053621B"/>
    <w:rsid w:val="00540845"/>
    <w:rsid w:val="00542E5A"/>
    <w:rsid w:val="00544738"/>
    <w:rsid w:val="005456E4"/>
    <w:rsid w:val="00547B89"/>
    <w:rsid w:val="00551027"/>
    <w:rsid w:val="00552E99"/>
    <w:rsid w:val="005568AF"/>
    <w:rsid w:val="00556AF5"/>
    <w:rsid w:val="005606BC"/>
    <w:rsid w:val="00563E73"/>
    <w:rsid w:val="0056426C"/>
    <w:rsid w:val="00565792"/>
    <w:rsid w:val="00565C7B"/>
    <w:rsid w:val="00567799"/>
    <w:rsid w:val="00567A65"/>
    <w:rsid w:val="005710DE"/>
    <w:rsid w:val="00571A0B"/>
    <w:rsid w:val="00573DFD"/>
    <w:rsid w:val="005742BD"/>
    <w:rsid w:val="005747D0"/>
    <w:rsid w:val="00581034"/>
    <w:rsid w:val="005827D5"/>
    <w:rsid w:val="00582918"/>
    <w:rsid w:val="005849E3"/>
    <w:rsid w:val="005850D7"/>
    <w:rsid w:val="0058522F"/>
    <w:rsid w:val="00585282"/>
    <w:rsid w:val="00586266"/>
    <w:rsid w:val="0058703B"/>
    <w:rsid w:val="00590D58"/>
    <w:rsid w:val="00592FF8"/>
    <w:rsid w:val="00595EDE"/>
    <w:rsid w:val="00596E2B"/>
    <w:rsid w:val="005A0CBA"/>
    <w:rsid w:val="005A2022"/>
    <w:rsid w:val="005A3272"/>
    <w:rsid w:val="005A5193"/>
    <w:rsid w:val="005A6034"/>
    <w:rsid w:val="005A7AC1"/>
    <w:rsid w:val="005A7AD8"/>
    <w:rsid w:val="005B05BF"/>
    <w:rsid w:val="005B115A"/>
    <w:rsid w:val="005B537F"/>
    <w:rsid w:val="005B6B65"/>
    <w:rsid w:val="005C120D"/>
    <w:rsid w:val="005C15B3"/>
    <w:rsid w:val="005C6F80"/>
    <w:rsid w:val="005D07C2"/>
    <w:rsid w:val="005D32BE"/>
    <w:rsid w:val="005D478A"/>
    <w:rsid w:val="005E2F29"/>
    <w:rsid w:val="005E400D"/>
    <w:rsid w:val="005E49D4"/>
    <w:rsid w:val="005E4E79"/>
    <w:rsid w:val="005E5CE7"/>
    <w:rsid w:val="005E790C"/>
    <w:rsid w:val="005F08C5"/>
    <w:rsid w:val="00604782"/>
    <w:rsid w:val="006053CF"/>
    <w:rsid w:val="00605718"/>
    <w:rsid w:val="00605C66"/>
    <w:rsid w:val="00606310"/>
    <w:rsid w:val="00607814"/>
    <w:rsid w:val="00610D87"/>
    <w:rsid w:val="00610E88"/>
    <w:rsid w:val="00613827"/>
    <w:rsid w:val="0061392C"/>
    <w:rsid w:val="006175D7"/>
    <w:rsid w:val="006208E5"/>
    <w:rsid w:val="00622BAB"/>
    <w:rsid w:val="006273E4"/>
    <w:rsid w:val="00631F82"/>
    <w:rsid w:val="00633B59"/>
    <w:rsid w:val="00634EF4"/>
    <w:rsid w:val="006357D0"/>
    <w:rsid w:val="006358C8"/>
    <w:rsid w:val="0064133A"/>
    <w:rsid w:val="006416D1"/>
    <w:rsid w:val="00641E75"/>
    <w:rsid w:val="00647FD7"/>
    <w:rsid w:val="00650080"/>
    <w:rsid w:val="00651F17"/>
    <w:rsid w:val="006535B1"/>
    <w:rsid w:val="0065382D"/>
    <w:rsid w:val="00654B4D"/>
    <w:rsid w:val="0065559D"/>
    <w:rsid w:val="00655A40"/>
    <w:rsid w:val="00660D84"/>
    <w:rsid w:val="0066133A"/>
    <w:rsid w:val="00663196"/>
    <w:rsid w:val="0066378C"/>
    <w:rsid w:val="0066723E"/>
    <w:rsid w:val="006700F0"/>
    <w:rsid w:val="006706EA"/>
    <w:rsid w:val="00670A48"/>
    <w:rsid w:val="00672F6F"/>
    <w:rsid w:val="00674C2F"/>
    <w:rsid w:val="00674C8B"/>
    <w:rsid w:val="00685C94"/>
    <w:rsid w:val="006873B7"/>
    <w:rsid w:val="00691AEE"/>
    <w:rsid w:val="0069523C"/>
    <w:rsid w:val="006962CA"/>
    <w:rsid w:val="00696A95"/>
    <w:rsid w:val="006A09DA"/>
    <w:rsid w:val="006A1835"/>
    <w:rsid w:val="006A2625"/>
    <w:rsid w:val="006B3A08"/>
    <w:rsid w:val="006B4250"/>
    <w:rsid w:val="006B4A30"/>
    <w:rsid w:val="006B7569"/>
    <w:rsid w:val="006C28EE"/>
    <w:rsid w:val="006C4F5B"/>
    <w:rsid w:val="006C4FF1"/>
    <w:rsid w:val="006D2998"/>
    <w:rsid w:val="006D3188"/>
    <w:rsid w:val="006D5159"/>
    <w:rsid w:val="006D6779"/>
    <w:rsid w:val="006E08FC"/>
    <w:rsid w:val="006F2588"/>
    <w:rsid w:val="00702E5A"/>
    <w:rsid w:val="00710A6C"/>
    <w:rsid w:val="00710D98"/>
    <w:rsid w:val="00711CE9"/>
    <w:rsid w:val="00712266"/>
    <w:rsid w:val="00712593"/>
    <w:rsid w:val="00712D82"/>
    <w:rsid w:val="00716E22"/>
    <w:rsid w:val="007171AB"/>
    <w:rsid w:val="007213D0"/>
    <w:rsid w:val="007219C0"/>
    <w:rsid w:val="0072675D"/>
    <w:rsid w:val="00731C75"/>
    <w:rsid w:val="00732599"/>
    <w:rsid w:val="00736379"/>
    <w:rsid w:val="00743E09"/>
    <w:rsid w:val="00744FCC"/>
    <w:rsid w:val="00747B9C"/>
    <w:rsid w:val="00750C93"/>
    <w:rsid w:val="00754E24"/>
    <w:rsid w:val="00757B3B"/>
    <w:rsid w:val="0076177E"/>
    <w:rsid w:val="007618C5"/>
    <w:rsid w:val="00764FA6"/>
    <w:rsid w:val="00765294"/>
    <w:rsid w:val="00773075"/>
    <w:rsid w:val="00773F36"/>
    <w:rsid w:val="00775BF6"/>
    <w:rsid w:val="00776254"/>
    <w:rsid w:val="007769FC"/>
    <w:rsid w:val="00777CFF"/>
    <w:rsid w:val="007815BC"/>
    <w:rsid w:val="00782B3F"/>
    <w:rsid w:val="00782E3C"/>
    <w:rsid w:val="007900CC"/>
    <w:rsid w:val="0079096A"/>
    <w:rsid w:val="0079641B"/>
    <w:rsid w:val="00797A90"/>
    <w:rsid w:val="007A0312"/>
    <w:rsid w:val="007A1856"/>
    <w:rsid w:val="007A1887"/>
    <w:rsid w:val="007A4891"/>
    <w:rsid w:val="007A629C"/>
    <w:rsid w:val="007A6348"/>
    <w:rsid w:val="007B023C"/>
    <w:rsid w:val="007B03CC"/>
    <w:rsid w:val="007B2AA0"/>
    <w:rsid w:val="007B2F08"/>
    <w:rsid w:val="007C44FF"/>
    <w:rsid w:val="007C6456"/>
    <w:rsid w:val="007C7BDB"/>
    <w:rsid w:val="007D2FF5"/>
    <w:rsid w:val="007D4BCF"/>
    <w:rsid w:val="007D56D3"/>
    <w:rsid w:val="007D73AB"/>
    <w:rsid w:val="007D790E"/>
    <w:rsid w:val="007E2712"/>
    <w:rsid w:val="007E4A9C"/>
    <w:rsid w:val="007E5516"/>
    <w:rsid w:val="007E7EE2"/>
    <w:rsid w:val="007F06CA"/>
    <w:rsid w:val="007F0DD0"/>
    <w:rsid w:val="007F61D0"/>
    <w:rsid w:val="00801211"/>
    <w:rsid w:val="0080228F"/>
    <w:rsid w:val="00804C1B"/>
    <w:rsid w:val="0080595A"/>
    <w:rsid w:val="0080608A"/>
    <w:rsid w:val="008150A6"/>
    <w:rsid w:val="00815A8F"/>
    <w:rsid w:val="00817098"/>
    <w:rsid w:val="008178E6"/>
    <w:rsid w:val="00821A01"/>
    <w:rsid w:val="0082249C"/>
    <w:rsid w:val="00824CCE"/>
    <w:rsid w:val="00830B7B"/>
    <w:rsid w:val="00832661"/>
    <w:rsid w:val="008326A8"/>
    <w:rsid w:val="008349AA"/>
    <w:rsid w:val="008356DD"/>
    <w:rsid w:val="008375D5"/>
    <w:rsid w:val="00840BD3"/>
    <w:rsid w:val="00841486"/>
    <w:rsid w:val="00842BC9"/>
    <w:rsid w:val="008431AF"/>
    <w:rsid w:val="0084450A"/>
    <w:rsid w:val="0084476E"/>
    <w:rsid w:val="00845137"/>
    <w:rsid w:val="008504F6"/>
    <w:rsid w:val="0085240E"/>
    <w:rsid w:val="00852484"/>
    <w:rsid w:val="008573B9"/>
    <w:rsid w:val="0085782D"/>
    <w:rsid w:val="00863BB7"/>
    <w:rsid w:val="0086691C"/>
    <w:rsid w:val="008730FD"/>
    <w:rsid w:val="00873DA1"/>
    <w:rsid w:val="00875DDD"/>
    <w:rsid w:val="00881BC6"/>
    <w:rsid w:val="008860CC"/>
    <w:rsid w:val="00886EEE"/>
    <w:rsid w:val="00887F86"/>
    <w:rsid w:val="00890876"/>
    <w:rsid w:val="00891929"/>
    <w:rsid w:val="00893029"/>
    <w:rsid w:val="00894C47"/>
    <w:rsid w:val="0089514A"/>
    <w:rsid w:val="00895C2A"/>
    <w:rsid w:val="008A03E9"/>
    <w:rsid w:val="008A0A0D"/>
    <w:rsid w:val="008A3961"/>
    <w:rsid w:val="008A4CEA"/>
    <w:rsid w:val="008A7506"/>
    <w:rsid w:val="008B1603"/>
    <w:rsid w:val="008B20ED"/>
    <w:rsid w:val="008B3EE9"/>
    <w:rsid w:val="008B6135"/>
    <w:rsid w:val="008B7293"/>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1AA"/>
    <w:rsid w:val="008E77D6"/>
    <w:rsid w:val="008F7182"/>
    <w:rsid w:val="009036E7"/>
    <w:rsid w:val="0090605F"/>
    <w:rsid w:val="0091053B"/>
    <w:rsid w:val="00912158"/>
    <w:rsid w:val="00912945"/>
    <w:rsid w:val="009144EE"/>
    <w:rsid w:val="00915D4C"/>
    <w:rsid w:val="0092260E"/>
    <w:rsid w:val="009279B2"/>
    <w:rsid w:val="00935814"/>
    <w:rsid w:val="0094502D"/>
    <w:rsid w:val="00946561"/>
    <w:rsid w:val="00946B39"/>
    <w:rsid w:val="00947013"/>
    <w:rsid w:val="00947FF6"/>
    <w:rsid w:val="0095062C"/>
    <w:rsid w:val="00956EA9"/>
    <w:rsid w:val="00961E2B"/>
    <w:rsid w:val="00962DB0"/>
    <w:rsid w:val="00966E40"/>
    <w:rsid w:val="00971BC4"/>
    <w:rsid w:val="0097212F"/>
    <w:rsid w:val="00973084"/>
    <w:rsid w:val="0097317E"/>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3FA4"/>
    <w:rsid w:val="009A4D0A"/>
    <w:rsid w:val="009A759C"/>
    <w:rsid w:val="009B2F70"/>
    <w:rsid w:val="009B4594"/>
    <w:rsid w:val="009B4DEC"/>
    <w:rsid w:val="009B65C2"/>
    <w:rsid w:val="009C2459"/>
    <w:rsid w:val="009C255A"/>
    <w:rsid w:val="009C2B46"/>
    <w:rsid w:val="009C2FD0"/>
    <w:rsid w:val="009C4448"/>
    <w:rsid w:val="009C610D"/>
    <w:rsid w:val="009D10E5"/>
    <w:rsid w:val="009D43F3"/>
    <w:rsid w:val="009D4B18"/>
    <w:rsid w:val="009D4E9F"/>
    <w:rsid w:val="009D5D40"/>
    <w:rsid w:val="009D6B1B"/>
    <w:rsid w:val="009E107B"/>
    <w:rsid w:val="009E18D6"/>
    <w:rsid w:val="009E4DCA"/>
    <w:rsid w:val="009E53C8"/>
    <w:rsid w:val="009E7822"/>
    <w:rsid w:val="009E7B92"/>
    <w:rsid w:val="009F19C0"/>
    <w:rsid w:val="009F505F"/>
    <w:rsid w:val="00A00AE4"/>
    <w:rsid w:val="00A00D24"/>
    <w:rsid w:val="00A0129C"/>
    <w:rsid w:val="00A01F5C"/>
    <w:rsid w:val="00A12A69"/>
    <w:rsid w:val="00A2019A"/>
    <w:rsid w:val="00A23493"/>
    <w:rsid w:val="00A238D5"/>
    <w:rsid w:val="00A2416A"/>
    <w:rsid w:val="00A30E06"/>
    <w:rsid w:val="00A3270B"/>
    <w:rsid w:val="00A333A9"/>
    <w:rsid w:val="00A379E4"/>
    <w:rsid w:val="00A42F07"/>
    <w:rsid w:val="00A43827"/>
    <w:rsid w:val="00A43B02"/>
    <w:rsid w:val="00A44946"/>
    <w:rsid w:val="00A46B85"/>
    <w:rsid w:val="00A47FC1"/>
    <w:rsid w:val="00A50585"/>
    <w:rsid w:val="00A506F1"/>
    <w:rsid w:val="00A5156E"/>
    <w:rsid w:val="00A53E57"/>
    <w:rsid w:val="00A548EA"/>
    <w:rsid w:val="00A55B6E"/>
    <w:rsid w:val="00A56667"/>
    <w:rsid w:val="00A56824"/>
    <w:rsid w:val="00A572DA"/>
    <w:rsid w:val="00A60D45"/>
    <w:rsid w:val="00A61F6D"/>
    <w:rsid w:val="00A63E5F"/>
    <w:rsid w:val="00A65996"/>
    <w:rsid w:val="00A67276"/>
    <w:rsid w:val="00A67588"/>
    <w:rsid w:val="00A67840"/>
    <w:rsid w:val="00A7164F"/>
    <w:rsid w:val="00A71A9E"/>
    <w:rsid w:val="00A7382D"/>
    <w:rsid w:val="00A743AC"/>
    <w:rsid w:val="00A75AB7"/>
    <w:rsid w:val="00A804B9"/>
    <w:rsid w:val="00A82654"/>
    <w:rsid w:val="00A83D33"/>
    <w:rsid w:val="00A8483F"/>
    <w:rsid w:val="00A870B0"/>
    <w:rsid w:val="00A8728A"/>
    <w:rsid w:val="00A87A54"/>
    <w:rsid w:val="00A966E3"/>
    <w:rsid w:val="00AA105C"/>
    <w:rsid w:val="00AA1809"/>
    <w:rsid w:val="00AA1FFE"/>
    <w:rsid w:val="00AA3F2E"/>
    <w:rsid w:val="00AA72F4"/>
    <w:rsid w:val="00AA7818"/>
    <w:rsid w:val="00AB10E7"/>
    <w:rsid w:val="00AB31E5"/>
    <w:rsid w:val="00AB4D25"/>
    <w:rsid w:val="00AB5033"/>
    <w:rsid w:val="00AB5298"/>
    <w:rsid w:val="00AB5519"/>
    <w:rsid w:val="00AB6313"/>
    <w:rsid w:val="00AB7127"/>
    <w:rsid w:val="00AB71DD"/>
    <w:rsid w:val="00AC15C5"/>
    <w:rsid w:val="00AC5FED"/>
    <w:rsid w:val="00AD0E75"/>
    <w:rsid w:val="00AD7129"/>
    <w:rsid w:val="00AE2648"/>
    <w:rsid w:val="00AE44C7"/>
    <w:rsid w:val="00AE77EB"/>
    <w:rsid w:val="00AE7BD8"/>
    <w:rsid w:val="00AE7D02"/>
    <w:rsid w:val="00AF0BB7"/>
    <w:rsid w:val="00AF0BDE"/>
    <w:rsid w:val="00AF0EDE"/>
    <w:rsid w:val="00AF10D7"/>
    <w:rsid w:val="00AF4853"/>
    <w:rsid w:val="00AF53B9"/>
    <w:rsid w:val="00B00702"/>
    <w:rsid w:val="00B00B25"/>
    <w:rsid w:val="00B0110B"/>
    <w:rsid w:val="00B0234E"/>
    <w:rsid w:val="00B06751"/>
    <w:rsid w:val="00B067DB"/>
    <w:rsid w:val="00B07931"/>
    <w:rsid w:val="00B11118"/>
    <w:rsid w:val="00B13241"/>
    <w:rsid w:val="00B13699"/>
    <w:rsid w:val="00B149E2"/>
    <w:rsid w:val="00B2131A"/>
    <w:rsid w:val="00B2169D"/>
    <w:rsid w:val="00B21CBB"/>
    <w:rsid w:val="00B23D28"/>
    <w:rsid w:val="00B2606D"/>
    <w:rsid w:val="00B263C0"/>
    <w:rsid w:val="00B316CA"/>
    <w:rsid w:val="00B31BFB"/>
    <w:rsid w:val="00B3528F"/>
    <w:rsid w:val="00B357AB"/>
    <w:rsid w:val="00B41704"/>
    <w:rsid w:val="00B41F72"/>
    <w:rsid w:val="00B44E90"/>
    <w:rsid w:val="00B45324"/>
    <w:rsid w:val="00B47018"/>
    <w:rsid w:val="00B47956"/>
    <w:rsid w:val="00B517E1"/>
    <w:rsid w:val="00B55039"/>
    <w:rsid w:val="00B556E8"/>
    <w:rsid w:val="00B55E70"/>
    <w:rsid w:val="00B60238"/>
    <w:rsid w:val="00B640A8"/>
    <w:rsid w:val="00B64962"/>
    <w:rsid w:val="00B66AC0"/>
    <w:rsid w:val="00B71634"/>
    <w:rsid w:val="00B73091"/>
    <w:rsid w:val="00B75139"/>
    <w:rsid w:val="00B76727"/>
    <w:rsid w:val="00B80840"/>
    <w:rsid w:val="00B815FC"/>
    <w:rsid w:val="00B81623"/>
    <w:rsid w:val="00B82A05"/>
    <w:rsid w:val="00B84409"/>
    <w:rsid w:val="00B84E2D"/>
    <w:rsid w:val="00B8746A"/>
    <w:rsid w:val="00B9277F"/>
    <w:rsid w:val="00B927C9"/>
    <w:rsid w:val="00B96EFA"/>
    <w:rsid w:val="00B97CCF"/>
    <w:rsid w:val="00BA5AA1"/>
    <w:rsid w:val="00BA61AC"/>
    <w:rsid w:val="00BB17B0"/>
    <w:rsid w:val="00BB28BF"/>
    <w:rsid w:val="00BB2F42"/>
    <w:rsid w:val="00BB38C3"/>
    <w:rsid w:val="00BB4AC0"/>
    <w:rsid w:val="00BB5683"/>
    <w:rsid w:val="00BC112B"/>
    <w:rsid w:val="00BC17DF"/>
    <w:rsid w:val="00BC6832"/>
    <w:rsid w:val="00BD0826"/>
    <w:rsid w:val="00BD15AB"/>
    <w:rsid w:val="00BD181D"/>
    <w:rsid w:val="00BD4D7E"/>
    <w:rsid w:val="00BE0567"/>
    <w:rsid w:val="00BE18F0"/>
    <w:rsid w:val="00BE1BAF"/>
    <w:rsid w:val="00BE1CBE"/>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60C"/>
    <w:rsid w:val="00C16F5A"/>
    <w:rsid w:val="00C2071A"/>
    <w:rsid w:val="00C20ACB"/>
    <w:rsid w:val="00C23703"/>
    <w:rsid w:val="00C26068"/>
    <w:rsid w:val="00C26DF9"/>
    <w:rsid w:val="00C271A8"/>
    <w:rsid w:val="00C3050C"/>
    <w:rsid w:val="00C31F15"/>
    <w:rsid w:val="00C32067"/>
    <w:rsid w:val="00C36E3A"/>
    <w:rsid w:val="00C37A77"/>
    <w:rsid w:val="00C41141"/>
    <w:rsid w:val="00C4293D"/>
    <w:rsid w:val="00C449AD"/>
    <w:rsid w:val="00C44E30"/>
    <w:rsid w:val="00C461E6"/>
    <w:rsid w:val="00C50045"/>
    <w:rsid w:val="00C50771"/>
    <w:rsid w:val="00C508BE"/>
    <w:rsid w:val="00C5212C"/>
    <w:rsid w:val="00C55FE8"/>
    <w:rsid w:val="00C6051C"/>
    <w:rsid w:val="00C63EC4"/>
    <w:rsid w:val="00C64CD9"/>
    <w:rsid w:val="00C652D2"/>
    <w:rsid w:val="00C670F8"/>
    <w:rsid w:val="00C6780B"/>
    <w:rsid w:val="00C73A90"/>
    <w:rsid w:val="00C76D49"/>
    <w:rsid w:val="00C77124"/>
    <w:rsid w:val="00C80AD4"/>
    <w:rsid w:val="00C80B5E"/>
    <w:rsid w:val="00C82055"/>
    <w:rsid w:val="00C8630A"/>
    <w:rsid w:val="00C863FA"/>
    <w:rsid w:val="00C9061B"/>
    <w:rsid w:val="00C93EBA"/>
    <w:rsid w:val="00C97363"/>
    <w:rsid w:val="00CA0BD8"/>
    <w:rsid w:val="00CA2FD7"/>
    <w:rsid w:val="00CA69E3"/>
    <w:rsid w:val="00CA6B28"/>
    <w:rsid w:val="00CA718A"/>
    <w:rsid w:val="00CA72BB"/>
    <w:rsid w:val="00CA7FF5"/>
    <w:rsid w:val="00CB07E5"/>
    <w:rsid w:val="00CB09E0"/>
    <w:rsid w:val="00CB0F68"/>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4BD8"/>
    <w:rsid w:val="00CD6169"/>
    <w:rsid w:val="00CD6D76"/>
    <w:rsid w:val="00CE20BC"/>
    <w:rsid w:val="00CE26C6"/>
    <w:rsid w:val="00CF16D8"/>
    <w:rsid w:val="00CF16FA"/>
    <w:rsid w:val="00CF1FD8"/>
    <w:rsid w:val="00CF20D0"/>
    <w:rsid w:val="00CF44A1"/>
    <w:rsid w:val="00CF45F2"/>
    <w:rsid w:val="00CF4FDC"/>
    <w:rsid w:val="00CF5D98"/>
    <w:rsid w:val="00CF6E13"/>
    <w:rsid w:val="00CF7776"/>
    <w:rsid w:val="00D00E9E"/>
    <w:rsid w:val="00D021D2"/>
    <w:rsid w:val="00D061BB"/>
    <w:rsid w:val="00D07BE1"/>
    <w:rsid w:val="00D116C0"/>
    <w:rsid w:val="00D11B5E"/>
    <w:rsid w:val="00D129CC"/>
    <w:rsid w:val="00D13433"/>
    <w:rsid w:val="00D13D8A"/>
    <w:rsid w:val="00D20DA7"/>
    <w:rsid w:val="00D249A5"/>
    <w:rsid w:val="00D25FF2"/>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2D79"/>
    <w:rsid w:val="00D53365"/>
    <w:rsid w:val="00D5467F"/>
    <w:rsid w:val="00D55837"/>
    <w:rsid w:val="00D56A9F"/>
    <w:rsid w:val="00D57BA2"/>
    <w:rsid w:val="00D607BA"/>
    <w:rsid w:val="00D60F51"/>
    <w:rsid w:val="00D65E43"/>
    <w:rsid w:val="00D6730A"/>
    <w:rsid w:val="00D674A6"/>
    <w:rsid w:val="00D7168E"/>
    <w:rsid w:val="00D7212B"/>
    <w:rsid w:val="00D72719"/>
    <w:rsid w:val="00D73F9D"/>
    <w:rsid w:val="00D74B7C"/>
    <w:rsid w:val="00D76068"/>
    <w:rsid w:val="00D76B01"/>
    <w:rsid w:val="00D804A2"/>
    <w:rsid w:val="00D84704"/>
    <w:rsid w:val="00D84BF9"/>
    <w:rsid w:val="00D90BB0"/>
    <w:rsid w:val="00D921FD"/>
    <w:rsid w:val="00D93714"/>
    <w:rsid w:val="00D94034"/>
    <w:rsid w:val="00D95424"/>
    <w:rsid w:val="00D96717"/>
    <w:rsid w:val="00DA0317"/>
    <w:rsid w:val="00DA4084"/>
    <w:rsid w:val="00DA56ED"/>
    <w:rsid w:val="00DA5A54"/>
    <w:rsid w:val="00DA5C0D"/>
    <w:rsid w:val="00DB4E26"/>
    <w:rsid w:val="00DB714B"/>
    <w:rsid w:val="00DC1025"/>
    <w:rsid w:val="00DC10F6"/>
    <w:rsid w:val="00DC1EB8"/>
    <w:rsid w:val="00DC3E45"/>
    <w:rsid w:val="00DC4598"/>
    <w:rsid w:val="00DC7045"/>
    <w:rsid w:val="00DD0722"/>
    <w:rsid w:val="00DD0B3D"/>
    <w:rsid w:val="00DD212F"/>
    <w:rsid w:val="00DE18F5"/>
    <w:rsid w:val="00DE73D2"/>
    <w:rsid w:val="00DF5BFB"/>
    <w:rsid w:val="00DF5CD6"/>
    <w:rsid w:val="00E022DA"/>
    <w:rsid w:val="00E03BCB"/>
    <w:rsid w:val="00E124DC"/>
    <w:rsid w:val="00E15A41"/>
    <w:rsid w:val="00E22490"/>
    <w:rsid w:val="00E22D68"/>
    <w:rsid w:val="00E23DA2"/>
    <w:rsid w:val="00E247D9"/>
    <w:rsid w:val="00E258D8"/>
    <w:rsid w:val="00E26DDF"/>
    <w:rsid w:val="00E270E5"/>
    <w:rsid w:val="00E30167"/>
    <w:rsid w:val="00E32C2B"/>
    <w:rsid w:val="00E33493"/>
    <w:rsid w:val="00E34120"/>
    <w:rsid w:val="00E37922"/>
    <w:rsid w:val="00E406DF"/>
    <w:rsid w:val="00E415D3"/>
    <w:rsid w:val="00E469E4"/>
    <w:rsid w:val="00E475C3"/>
    <w:rsid w:val="00E509B0"/>
    <w:rsid w:val="00E50B11"/>
    <w:rsid w:val="00E54246"/>
    <w:rsid w:val="00E55D8E"/>
    <w:rsid w:val="00E6641E"/>
    <w:rsid w:val="00E66A2A"/>
    <w:rsid w:val="00E66F18"/>
    <w:rsid w:val="00E70856"/>
    <w:rsid w:val="00E727DE"/>
    <w:rsid w:val="00E74A30"/>
    <w:rsid w:val="00E77778"/>
    <w:rsid w:val="00E77B7E"/>
    <w:rsid w:val="00E77BA8"/>
    <w:rsid w:val="00E80FDB"/>
    <w:rsid w:val="00E81381"/>
    <w:rsid w:val="00E82DF1"/>
    <w:rsid w:val="00E90CAA"/>
    <w:rsid w:val="00E93339"/>
    <w:rsid w:val="00E93E94"/>
    <w:rsid w:val="00E96532"/>
    <w:rsid w:val="00E96D35"/>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031F"/>
    <w:rsid w:val="00ED592E"/>
    <w:rsid w:val="00ED6ABD"/>
    <w:rsid w:val="00ED6ADB"/>
    <w:rsid w:val="00ED72E1"/>
    <w:rsid w:val="00EE3C0F"/>
    <w:rsid w:val="00EE5EB8"/>
    <w:rsid w:val="00EE66E5"/>
    <w:rsid w:val="00EE6810"/>
    <w:rsid w:val="00EF1601"/>
    <w:rsid w:val="00EF17B4"/>
    <w:rsid w:val="00EF21FE"/>
    <w:rsid w:val="00EF2A7F"/>
    <w:rsid w:val="00EF2D58"/>
    <w:rsid w:val="00EF37C2"/>
    <w:rsid w:val="00EF4803"/>
    <w:rsid w:val="00EF5127"/>
    <w:rsid w:val="00F03EAC"/>
    <w:rsid w:val="00F04B7C"/>
    <w:rsid w:val="00F078B5"/>
    <w:rsid w:val="00F1237D"/>
    <w:rsid w:val="00F138B3"/>
    <w:rsid w:val="00F14024"/>
    <w:rsid w:val="00F14FA3"/>
    <w:rsid w:val="00F15DB1"/>
    <w:rsid w:val="00F24297"/>
    <w:rsid w:val="00F2564A"/>
    <w:rsid w:val="00F25761"/>
    <w:rsid w:val="00F259D7"/>
    <w:rsid w:val="00F26A1A"/>
    <w:rsid w:val="00F32A23"/>
    <w:rsid w:val="00F32D05"/>
    <w:rsid w:val="00F35263"/>
    <w:rsid w:val="00F35E34"/>
    <w:rsid w:val="00F403BF"/>
    <w:rsid w:val="00F41FBF"/>
    <w:rsid w:val="00F4342F"/>
    <w:rsid w:val="00F45227"/>
    <w:rsid w:val="00F5045C"/>
    <w:rsid w:val="00F50C7A"/>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76B8"/>
    <w:rsid w:val="00F922B2"/>
    <w:rsid w:val="00F943C8"/>
    <w:rsid w:val="00F96B28"/>
    <w:rsid w:val="00FA1564"/>
    <w:rsid w:val="00FA41B4"/>
    <w:rsid w:val="00FA5AA8"/>
    <w:rsid w:val="00FA5DDD"/>
    <w:rsid w:val="00FA6255"/>
    <w:rsid w:val="00FA7644"/>
    <w:rsid w:val="00FB0647"/>
    <w:rsid w:val="00FB1FA3"/>
    <w:rsid w:val="00FB43A8"/>
    <w:rsid w:val="00FB4D12"/>
    <w:rsid w:val="00FB5279"/>
    <w:rsid w:val="00FC069A"/>
    <w:rsid w:val="00FC08A9"/>
    <w:rsid w:val="00FC0BA0"/>
    <w:rsid w:val="00FC1ECF"/>
    <w:rsid w:val="00FC7600"/>
    <w:rsid w:val="00FD0B7B"/>
    <w:rsid w:val="00FD1A46"/>
    <w:rsid w:val="00FD4C08"/>
    <w:rsid w:val="00FE1DCC"/>
    <w:rsid w:val="00FE1DD4"/>
    <w:rsid w:val="00FE2B19"/>
    <w:rsid w:val="00FE3CF4"/>
    <w:rsid w:val="00FE716C"/>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3FEC"/>
  <w15:docId w15:val="{0339AE15-8E26-46C2-99E3-C80FF578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A4382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244096">
      <w:bodyDiv w:val="1"/>
      <w:marLeft w:val="0"/>
      <w:marRight w:val="0"/>
      <w:marTop w:val="0"/>
      <w:marBottom w:val="0"/>
      <w:divBdr>
        <w:top w:val="none" w:sz="0" w:space="0" w:color="auto"/>
        <w:left w:val="none" w:sz="0" w:space="0" w:color="auto"/>
        <w:bottom w:val="none" w:sz="0" w:space="0" w:color="auto"/>
        <w:right w:val="none" w:sz="0" w:space="0" w:color="auto"/>
      </w:divBdr>
    </w:div>
    <w:div w:id="548885923">
      <w:bodyDiv w:val="1"/>
      <w:marLeft w:val="0"/>
      <w:marRight w:val="0"/>
      <w:marTop w:val="0"/>
      <w:marBottom w:val="0"/>
      <w:divBdr>
        <w:top w:val="none" w:sz="0" w:space="0" w:color="auto"/>
        <w:left w:val="none" w:sz="0" w:space="0" w:color="auto"/>
        <w:bottom w:val="none" w:sz="0" w:space="0" w:color="auto"/>
        <w:right w:val="none" w:sz="0" w:space="0" w:color="auto"/>
      </w:divBdr>
    </w:div>
    <w:div w:id="1006252847">
      <w:bodyDiv w:val="1"/>
      <w:marLeft w:val="0"/>
      <w:marRight w:val="0"/>
      <w:marTop w:val="0"/>
      <w:marBottom w:val="0"/>
      <w:divBdr>
        <w:top w:val="none" w:sz="0" w:space="0" w:color="auto"/>
        <w:left w:val="none" w:sz="0" w:space="0" w:color="auto"/>
        <w:bottom w:val="none" w:sz="0" w:space="0" w:color="auto"/>
        <w:right w:val="none" w:sz="0" w:space="0" w:color="auto"/>
      </w:divBdr>
    </w:div>
    <w:div w:id="1058435180">
      <w:bodyDiv w:val="1"/>
      <w:marLeft w:val="0"/>
      <w:marRight w:val="0"/>
      <w:marTop w:val="0"/>
      <w:marBottom w:val="0"/>
      <w:divBdr>
        <w:top w:val="none" w:sz="0" w:space="0" w:color="auto"/>
        <w:left w:val="none" w:sz="0" w:space="0" w:color="auto"/>
        <w:bottom w:val="none" w:sz="0" w:space="0" w:color="auto"/>
        <w:right w:val="none" w:sz="0" w:space="0" w:color="auto"/>
      </w:divBdr>
    </w:div>
    <w:div w:id="1793816219">
      <w:bodyDiv w:val="1"/>
      <w:marLeft w:val="0"/>
      <w:marRight w:val="0"/>
      <w:marTop w:val="0"/>
      <w:marBottom w:val="0"/>
      <w:divBdr>
        <w:top w:val="none" w:sz="0" w:space="0" w:color="auto"/>
        <w:left w:val="none" w:sz="0" w:space="0" w:color="auto"/>
        <w:bottom w:val="none" w:sz="0" w:space="0" w:color="auto"/>
        <w:right w:val="none" w:sz="0" w:space="0" w:color="auto"/>
      </w:divBdr>
    </w:div>
    <w:div w:id="1845440202">
      <w:bodyDiv w:val="1"/>
      <w:marLeft w:val="0"/>
      <w:marRight w:val="0"/>
      <w:marTop w:val="0"/>
      <w:marBottom w:val="0"/>
      <w:divBdr>
        <w:top w:val="none" w:sz="0" w:space="0" w:color="auto"/>
        <w:left w:val="none" w:sz="0" w:space="0" w:color="auto"/>
        <w:bottom w:val="none" w:sz="0" w:space="0" w:color="auto"/>
        <w:right w:val="none" w:sz="0" w:space="0" w:color="auto"/>
      </w:divBdr>
    </w:div>
    <w:div w:id="1912811049">
      <w:bodyDiv w:val="1"/>
      <w:marLeft w:val="0"/>
      <w:marRight w:val="0"/>
      <w:marTop w:val="0"/>
      <w:marBottom w:val="0"/>
      <w:divBdr>
        <w:top w:val="none" w:sz="0" w:space="0" w:color="auto"/>
        <w:left w:val="none" w:sz="0" w:space="0" w:color="auto"/>
        <w:bottom w:val="none" w:sz="0" w:space="0" w:color="auto"/>
        <w:right w:val="none" w:sz="0" w:space="0" w:color="auto"/>
      </w:divBdr>
    </w:div>
    <w:div w:id="202027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0EDE5D42FF34F06A540C631419C8D57"/>
        <w:category>
          <w:name w:val="Allmänt"/>
          <w:gallery w:val="placeholder"/>
        </w:category>
        <w:types>
          <w:type w:val="bbPlcHdr"/>
        </w:types>
        <w:behaviors>
          <w:behavior w:val="content"/>
        </w:behaviors>
        <w:guid w:val="{B130FB24-8C51-4FD8-818B-326E4935E33A}"/>
      </w:docPartPr>
      <w:docPartBody>
        <w:p w:rsidR="00066854" w:rsidRDefault="005B5E96" w:rsidP="005B5E96">
          <w:pPr>
            <w:pStyle w:val="90EDE5D42FF34F06A540C631419C8D57"/>
          </w:pPr>
          <w:r>
            <w:rPr>
              <w:rStyle w:val="Platshllartext"/>
            </w:rPr>
            <w:t xml:space="preserve"> </w:t>
          </w:r>
        </w:p>
      </w:docPartBody>
    </w:docPart>
    <w:docPart>
      <w:docPartPr>
        <w:name w:val="FD4F8883B8794098BE261F78E9AD0F50"/>
        <w:category>
          <w:name w:val="Allmänt"/>
          <w:gallery w:val="placeholder"/>
        </w:category>
        <w:types>
          <w:type w:val="bbPlcHdr"/>
        </w:types>
        <w:behaviors>
          <w:behavior w:val="content"/>
        </w:behaviors>
        <w:guid w:val="{01D9FCA0-21BB-4B7C-A93A-FDD9883D3E30}"/>
      </w:docPartPr>
      <w:docPartBody>
        <w:p w:rsidR="00066854" w:rsidRDefault="005B5E96" w:rsidP="005B5E96">
          <w:pPr>
            <w:pStyle w:val="FD4F8883B8794098BE261F78E9AD0F501"/>
          </w:pPr>
          <w:r>
            <w:rPr>
              <w:rStyle w:val="Platshllartext"/>
            </w:rPr>
            <w:t xml:space="preserve"> </w:t>
          </w:r>
        </w:p>
      </w:docPartBody>
    </w:docPart>
    <w:docPart>
      <w:docPartPr>
        <w:name w:val="4D3FCBA6118C4BBABB4044C7C050347F"/>
        <w:category>
          <w:name w:val="Allmänt"/>
          <w:gallery w:val="placeholder"/>
        </w:category>
        <w:types>
          <w:type w:val="bbPlcHdr"/>
        </w:types>
        <w:behaviors>
          <w:behavior w:val="content"/>
        </w:behaviors>
        <w:guid w:val="{A8B5914F-5EFC-484E-9D66-D463DBFB0B56}"/>
      </w:docPartPr>
      <w:docPartBody>
        <w:p w:rsidR="00066854" w:rsidRDefault="005B5E96" w:rsidP="005B5E96">
          <w:pPr>
            <w:pStyle w:val="4D3FCBA6118C4BBABB4044C7C050347F"/>
          </w:pPr>
          <w:r>
            <w:rPr>
              <w:rStyle w:val="Platshllartext"/>
            </w:rPr>
            <w:t xml:space="preserve"> </w:t>
          </w:r>
        </w:p>
      </w:docPartBody>
    </w:docPart>
    <w:docPart>
      <w:docPartPr>
        <w:name w:val="893FDAD824054E4EB7DB583E0EDFFA5D"/>
        <w:category>
          <w:name w:val="Allmänt"/>
          <w:gallery w:val="placeholder"/>
        </w:category>
        <w:types>
          <w:type w:val="bbPlcHdr"/>
        </w:types>
        <w:behaviors>
          <w:behavior w:val="content"/>
        </w:behaviors>
        <w:guid w:val="{D934A576-51FF-43CA-AE44-D12EC70922BE}"/>
      </w:docPartPr>
      <w:docPartBody>
        <w:p w:rsidR="003510B7" w:rsidRDefault="00343085" w:rsidP="00343085">
          <w:pPr>
            <w:pStyle w:val="893FDAD824054E4EB7DB583E0EDFFA5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96"/>
    <w:rsid w:val="00066854"/>
    <w:rsid w:val="00343085"/>
    <w:rsid w:val="003510B7"/>
    <w:rsid w:val="003C5E91"/>
    <w:rsid w:val="005B5E96"/>
    <w:rsid w:val="008170A2"/>
    <w:rsid w:val="0091258F"/>
    <w:rsid w:val="00984AD0"/>
    <w:rsid w:val="00BA629C"/>
    <w:rsid w:val="00D61675"/>
    <w:rsid w:val="00E15BFB"/>
    <w:rsid w:val="00E815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505D061138942DDB6B50EEAD48E2300">
    <w:name w:val="1505D061138942DDB6B50EEAD48E2300"/>
    <w:rsid w:val="005B5E96"/>
  </w:style>
  <w:style w:type="character" w:styleId="Platshllartext">
    <w:name w:val="Placeholder Text"/>
    <w:basedOn w:val="Standardstycketeckensnitt"/>
    <w:uiPriority w:val="99"/>
    <w:semiHidden/>
    <w:rsid w:val="00343085"/>
    <w:rPr>
      <w:noProof w:val="0"/>
      <w:color w:val="808080"/>
    </w:rPr>
  </w:style>
  <w:style w:type="paragraph" w:customStyle="1" w:styleId="30D8FA20C34A403EB45236BC634D2CD6">
    <w:name w:val="30D8FA20C34A403EB45236BC634D2CD6"/>
    <w:rsid w:val="005B5E96"/>
  </w:style>
  <w:style w:type="paragraph" w:customStyle="1" w:styleId="D129C815404A4896AC6B650CB5B16B09">
    <w:name w:val="D129C815404A4896AC6B650CB5B16B09"/>
    <w:rsid w:val="005B5E96"/>
  </w:style>
  <w:style w:type="paragraph" w:customStyle="1" w:styleId="2B84B20396134F2795C46D8C88D94FC9">
    <w:name w:val="2B84B20396134F2795C46D8C88D94FC9"/>
    <w:rsid w:val="005B5E96"/>
  </w:style>
  <w:style w:type="paragraph" w:customStyle="1" w:styleId="90EDE5D42FF34F06A540C631419C8D57">
    <w:name w:val="90EDE5D42FF34F06A540C631419C8D57"/>
    <w:rsid w:val="005B5E96"/>
  </w:style>
  <w:style w:type="paragraph" w:customStyle="1" w:styleId="4C68B51965F44A999CE8A614F27C9135">
    <w:name w:val="4C68B51965F44A999CE8A614F27C9135"/>
    <w:rsid w:val="005B5E96"/>
  </w:style>
  <w:style w:type="paragraph" w:customStyle="1" w:styleId="3BDA35BF858645479D01A89D7A47001D">
    <w:name w:val="3BDA35BF858645479D01A89D7A47001D"/>
    <w:rsid w:val="005B5E96"/>
  </w:style>
  <w:style w:type="paragraph" w:customStyle="1" w:styleId="27BC233EB9D646F1854D4647F2F7EDFB">
    <w:name w:val="27BC233EB9D646F1854D4647F2F7EDFB"/>
    <w:rsid w:val="005B5E96"/>
  </w:style>
  <w:style w:type="paragraph" w:customStyle="1" w:styleId="17DABC2A7F8442059539CAFAAA692448">
    <w:name w:val="17DABC2A7F8442059539CAFAAA692448"/>
    <w:rsid w:val="005B5E96"/>
  </w:style>
  <w:style w:type="paragraph" w:customStyle="1" w:styleId="FD4F8883B8794098BE261F78E9AD0F50">
    <w:name w:val="FD4F8883B8794098BE261F78E9AD0F50"/>
    <w:rsid w:val="005B5E96"/>
  </w:style>
  <w:style w:type="paragraph" w:customStyle="1" w:styleId="4D3FCBA6118C4BBABB4044C7C050347F">
    <w:name w:val="4D3FCBA6118C4BBABB4044C7C050347F"/>
    <w:rsid w:val="005B5E96"/>
  </w:style>
  <w:style w:type="paragraph" w:customStyle="1" w:styleId="4C68B51965F44A999CE8A614F27C91351">
    <w:name w:val="4C68B51965F44A999CE8A614F27C91351"/>
    <w:rsid w:val="005B5E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4F8883B8794098BE261F78E9AD0F501">
    <w:name w:val="FD4F8883B8794098BE261F78E9AD0F501"/>
    <w:rsid w:val="005B5E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CD6526BDB84935ADEB97C79C18148C">
    <w:name w:val="44CD6526BDB84935ADEB97C79C18148C"/>
    <w:rsid w:val="005B5E96"/>
  </w:style>
  <w:style w:type="paragraph" w:customStyle="1" w:styleId="8B2A499FD32E446D9D82777B57C4615F">
    <w:name w:val="8B2A499FD32E446D9D82777B57C4615F"/>
    <w:rsid w:val="005B5E96"/>
  </w:style>
  <w:style w:type="paragraph" w:customStyle="1" w:styleId="C9C9FBC4915D490A83032D0C0D9B1C1A">
    <w:name w:val="C9C9FBC4915D490A83032D0C0D9B1C1A"/>
    <w:rsid w:val="005B5E96"/>
  </w:style>
  <w:style w:type="paragraph" w:customStyle="1" w:styleId="8F20E657A97D4EB4A10ED1D258010585">
    <w:name w:val="8F20E657A97D4EB4A10ED1D258010585"/>
    <w:rsid w:val="005B5E96"/>
  </w:style>
  <w:style w:type="paragraph" w:customStyle="1" w:styleId="312DC2F836654EF2A265799AB348918B">
    <w:name w:val="312DC2F836654EF2A265799AB348918B"/>
    <w:rsid w:val="005B5E96"/>
  </w:style>
  <w:style w:type="paragraph" w:customStyle="1" w:styleId="3A68A48DD48341F5ADBB63F598ACF3FC">
    <w:name w:val="3A68A48DD48341F5ADBB63F598ACF3FC"/>
    <w:rsid w:val="005B5E96"/>
  </w:style>
  <w:style w:type="paragraph" w:customStyle="1" w:styleId="9023FADBACC54338883523D1CC6BA588">
    <w:name w:val="9023FADBACC54338883523D1CC6BA588"/>
    <w:rsid w:val="005B5E96"/>
  </w:style>
  <w:style w:type="paragraph" w:customStyle="1" w:styleId="893FDAD824054E4EB7DB583E0EDFFA5D">
    <w:name w:val="893FDAD824054E4EB7DB583E0EDFFA5D"/>
    <w:rsid w:val="00343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0662f788-f600-4ab2-aaf2-38ea0314ed3b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2021-02-02T00:00:00</HeaderDate>
    <Office/>
    <Dnr>N2021/00268</Dnr>
    <ParagrafNr/>
    <DocumentTitle/>
    <VisitingAddress/>
    <Extra1/>
    <Extra2/>
    <Extra3>Tobias Andersson</Extra3>
    <Number/>
    <Recipient>Till riksdagen</Recipient>
    <SenderText/>
    <DocNumber>N2021/00268</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/yta/fi-ba/2/Budget</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2F35F-9D12-4056-968E-750681E8EFCF}"/>
</file>

<file path=customXml/itemProps2.xml><?xml version="1.0" encoding="utf-8"?>
<ds:datastoreItem xmlns:ds="http://schemas.openxmlformats.org/officeDocument/2006/customXml" ds:itemID="{AFD109B2-A650-4038-A5B3-6AEF411263C8}"/>
</file>

<file path=customXml/itemProps3.xml><?xml version="1.0" encoding="utf-8"?>
<ds:datastoreItem xmlns:ds="http://schemas.openxmlformats.org/officeDocument/2006/customXml" ds:itemID="{F9D145B5-4734-4D77-B407-D97490FBBA4A}"/>
</file>

<file path=customXml/itemProps4.xml><?xml version="1.0" encoding="utf-8"?>
<ds:datastoreItem xmlns:ds="http://schemas.openxmlformats.org/officeDocument/2006/customXml" ds:itemID="{B96F0AC0-363C-4C51-A864-D8ACA92E85AC}">
  <ds:schemaRefs>
    <ds:schemaRef ds:uri="http://schemas.microsoft.com/office/2006/metadata/customXsn"/>
  </ds:schemaRefs>
</ds:datastoreItem>
</file>

<file path=customXml/itemProps5.xml><?xml version="1.0" encoding="utf-8"?>
<ds:datastoreItem xmlns:ds="http://schemas.openxmlformats.org/officeDocument/2006/customXml" ds:itemID="{28E317E8-B110-4246-A6AA-FEAD7BDA5FC2}">
  <ds:schemaRefs>
    <ds:schemaRef ds:uri="http://schemas.microsoft.com/sharepoint/events"/>
  </ds:schemaRefs>
</ds:datastoreItem>
</file>

<file path=customXml/itemProps6.xml><?xml version="1.0" encoding="utf-8"?>
<ds:datastoreItem xmlns:ds="http://schemas.openxmlformats.org/officeDocument/2006/customXml" ds:itemID="{8D32B2C1-37FB-4B6B-A925-E632FE5B7163}">
  <ds:schemaRefs>
    <ds:schemaRef ds:uri="Microsoft.SharePoint.Taxonomy.ContentTypeSync"/>
  </ds:schemaRefs>
</ds:datastoreItem>
</file>

<file path=customXml/itemProps7.xml><?xml version="1.0" encoding="utf-8"?>
<ds:datastoreItem xmlns:ds="http://schemas.openxmlformats.org/officeDocument/2006/customXml" ds:itemID="{70BB401B-F584-48EC-8F54-C441E0492907}"/>
</file>

<file path=customXml/itemProps8.xml><?xml version="1.0" encoding="utf-8"?>
<ds:datastoreItem xmlns:ds="http://schemas.openxmlformats.org/officeDocument/2006/customXml" ds:itemID="{747F45DF-EB80-401A-8B86-CC88EFB60414}"/>
</file>

<file path=docProps/app.xml><?xml version="1.0" encoding="utf-8"?>
<Properties xmlns="http://schemas.openxmlformats.org/officeDocument/2006/extended-properties" xmlns:vt="http://schemas.openxmlformats.org/officeDocument/2006/docPropsVTypes">
  <Template>RK Basmall</Template>
  <TotalTime>0</TotalTime>
  <Pages>1</Pages>
  <Words>347</Words>
  <Characters>1841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1508 av Betty Malmberg (M) Restaurangföretagare i coronatider.docx</dc:title>
  <dc:subject/>
  <dc:creator>Johan Anderson</dc:creator>
  <cp:keywords/>
  <dc:description/>
  <cp:lastModifiedBy>Sofie Bergenheim</cp:lastModifiedBy>
  <cp:revision>10</cp:revision>
  <dcterms:created xsi:type="dcterms:W3CDTF">2021-01-29T12:35:00Z</dcterms:created>
  <dcterms:modified xsi:type="dcterms:W3CDTF">2021-02-03T09:20:00Z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3d136b4e-3d46-4d48-bdcf-8aef49cbb5ef</vt:lpwstr>
  </property>
</Properties>
</file>