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E8DB" w14:textId="77777777" w:rsidR="00A551EA" w:rsidRDefault="00A551E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2019/20:557 av Åsa </w:t>
      </w:r>
      <w:proofErr w:type="spellStart"/>
      <w:proofErr w:type="gramStart"/>
      <w:r>
        <w:t>Coenraads</w:t>
      </w:r>
      <w:proofErr w:type="spellEnd"/>
      <w:r>
        <w:t xml:space="preserve">  (</w:t>
      </w:r>
      <w:proofErr w:type="gramEnd"/>
      <w:r>
        <w:t>M)</w:t>
      </w:r>
      <w:r>
        <w:br/>
        <w:t>Näringsministerns uttalande om konsekvensutredningar</w:t>
      </w:r>
    </w:p>
    <w:p w14:paraId="18A6E0E5" w14:textId="77777777" w:rsidR="00D07069" w:rsidRDefault="00C9025C" w:rsidP="008E2F62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</w:t>
      </w:r>
      <w:r w:rsidR="00A62DF7">
        <w:t>r</w:t>
      </w:r>
      <w:r>
        <w:t>åga</w:t>
      </w:r>
      <w:r w:rsidR="00A62DF7">
        <w:t>t</w:t>
      </w:r>
      <w:r>
        <w:t xml:space="preserve"> mig</w:t>
      </w:r>
      <w:r w:rsidR="00E5729F">
        <w:t xml:space="preserve"> vilken </w:t>
      </w:r>
      <w:r w:rsidR="00E5729F" w:rsidRPr="009379BD">
        <w:t>utredning</w:t>
      </w:r>
      <w:r w:rsidR="009379BD">
        <w:t xml:space="preserve"> som</w:t>
      </w:r>
      <w:r w:rsidRPr="009379BD">
        <w:t xml:space="preserve"> </w:t>
      </w:r>
      <w:r w:rsidR="009379BD">
        <w:t xml:space="preserve">jag </w:t>
      </w:r>
      <w:r>
        <w:t>hänvis</w:t>
      </w:r>
      <w:r w:rsidR="009379BD">
        <w:t>ar</w:t>
      </w:r>
      <w:r>
        <w:t xml:space="preserve"> till </w:t>
      </w:r>
      <w:r w:rsidR="009379BD">
        <w:t xml:space="preserve">i </w:t>
      </w:r>
      <w:r w:rsidR="00E94F38">
        <w:t xml:space="preserve">riksdagens frågestund </w:t>
      </w:r>
      <w:r>
        <w:t>den 7 november</w:t>
      </w:r>
      <w:r w:rsidR="00E94F38">
        <w:t xml:space="preserve"> som inte infrastrukturministern känner till, eller vilka utredningar som egentligen åsyftas.</w:t>
      </w:r>
    </w:p>
    <w:p w14:paraId="550E61AB" w14:textId="77777777" w:rsidR="00D07069" w:rsidRDefault="00D07069" w:rsidP="008E2F62">
      <w:pPr>
        <w:pStyle w:val="Brdtext"/>
      </w:pPr>
      <w:r>
        <w:t>Vid</w:t>
      </w:r>
      <w:r w:rsidR="00CA45D3">
        <w:t xml:space="preserve"> frågestunden</w:t>
      </w:r>
      <w:r w:rsidR="00C9025C">
        <w:t xml:space="preserve"> uttala</w:t>
      </w:r>
      <w:r>
        <w:t xml:space="preserve">de jag </w:t>
      </w:r>
      <w:r w:rsidR="00C9025C">
        <w:t xml:space="preserve">mig </w:t>
      </w:r>
      <w:r>
        <w:t xml:space="preserve">inte </w:t>
      </w:r>
      <w:r w:rsidR="00C9025C">
        <w:t xml:space="preserve">om </w:t>
      </w:r>
      <w:r w:rsidR="00E94F38">
        <w:t xml:space="preserve">någon </w:t>
      </w:r>
      <w:r w:rsidR="00C9025C">
        <w:t>konsekvensutredning avseende Bromma flygplats</w:t>
      </w:r>
      <w:r>
        <w:t>,</w:t>
      </w:r>
      <w:r w:rsidR="00C9025C">
        <w:t xml:space="preserve"> utan påpek</w:t>
      </w:r>
      <w:r>
        <w:t>ade</w:t>
      </w:r>
      <w:r w:rsidR="00C9025C">
        <w:t xml:space="preserve"> att det finns olika beräkningar på flyg och </w:t>
      </w:r>
      <w:r w:rsidR="00F2233E">
        <w:t>efterfrågan</w:t>
      </w:r>
      <w:r w:rsidR="00C9025C">
        <w:t xml:space="preserve"> på det. </w:t>
      </w:r>
      <w:r>
        <w:t>Detta går även att utläsa i</w:t>
      </w:r>
      <w:r w:rsidR="00E94F38">
        <w:t xml:space="preserve"> riksdagens protokoll för debatten. </w:t>
      </w:r>
    </w:p>
    <w:p w14:paraId="23C5CAF8" w14:textId="77777777" w:rsidR="00C9025C" w:rsidRDefault="00D07069" w:rsidP="00DB48AB">
      <w:pPr>
        <w:pStyle w:val="Brdtext"/>
      </w:pPr>
      <w:r>
        <w:t>Till exempel ger</w:t>
      </w:r>
      <w:r w:rsidR="00C9025C">
        <w:t xml:space="preserve"> </w:t>
      </w:r>
      <w:r w:rsidR="00F2233E">
        <w:t>Transportstyrelsen ut prognoser över passagerare och flygrörelser två gånger per</w:t>
      </w:r>
      <w:r w:rsidR="00962357">
        <w:t xml:space="preserve"> år</w:t>
      </w:r>
      <w:r w:rsidR="00F2233E">
        <w:t xml:space="preserve"> </w:t>
      </w:r>
      <w:r>
        <w:t>och</w:t>
      </w:r>
      <w:r w:rsidR="00C066BA">
        <w:t xml:space="preserve"> </w:t>
      </w:r>
      <w:proofErr w:type="spellStart"/>
      <w:r w:rsidR="00F2233E">
        <w:t>Swedavia</w:t>
      </w:r>
      <w:proofErr w:type="spellEnd"/>
      <w:r w:rsidR="00F2233E">
        <w:t xml:space="preserve"> publicera</w:t>
      </w:r>
      <w:r w:rsidR="00C066BA">
        <w:t>r</w:t>
      </w:r>
      <w:r w:rsidR="00F2233E">
        <w:t xml:space="preserve"> långtidsprognoser vartannat år</w:t>
      </w:r>
      <w:r w:rsidR="006920A9">
        <w:t>.</w:t>
      </w:r>
      <w:r w:rsidR="00F2233E">
        <w:t xml:space="preserve"> </w:t>
      </w:r>
      <w:r>
        <w:t>Dessa beräkningar</w:t>
      </w:r>
      <w:r w:rsidR="00F2233E">
        <w:t xml:space="preserve"> </w:t>
      </w:r>
      <w:r>
        <w:t>går att läsa</w:t>
      </w:r>
      <w:r w:rsidR="00F2233E">
        <w:t xml:space="preserve"> på </w:t>
      </w:r>
      <w:r>
        <w:t xml:space="preserve">respektive </w:t>
      </w:r>
      <w:r w:rsidR="00F2233E">
        <w:t xml:space="preserve">hemsidor. </w:t>
      </w:r>
    </w:p>
    <w:p w14:paraId="76084A82" w14:textId="77777777" w:rsidR="00E94F38" w:rsidRDefault="00E94F38" w:rsidP="00DB48AB">
      <w:pPr>
        <w:pStyle w:val="Brdtext"/>
      </w:pPr>
    </w:p>
    <w:p w14:paraId="371F42D5" w14:textId="77777777" w:rsidR="00E94F38" w:rsidRDefault="00E94F38" w:rsidP="00DB48AB">
      <w:pPr>
        <w:pStyle w:val="Brdtext"/>
      </w:pPr>
      <w:r>
        <w:t>Stockholm den 1</w:t>
      </w:r>
      <w:r w:rsidR="00A832F1">
        <w:t>7 d</w:t>
      </w:r>
      <w:r>
        <w:t>ecember 2019</w:t>
      </w:r>
    </w:p>
    <w:p w14:paraId="4553A48B" w14:textId="77777777" w:rsidR="00E94F38" w:rsidRDefault="00E94F38" w:rsidP="00DB48AB">
      <w:pPr>
        <w:pStyle w:val="Brdtext"/>
      </w:pPr>
    </w:p>
    <w:p w14:paraId="34DC470E" w14:textId="77777777" w:rsidR="00E94F38" w:rsidRDefault="00E94F38" w:rsidP="00DB48AB">
      <w:pPr>
        <w:pStyle w:val="Brdtext"/>
      </w:pPr>
      <w:r>
        <w:t>Ibrahim Baylan</w:t>
      </w:r>
    </w:p>
    <w:p w14:paraId="019EC6C5" w14:textId="77777777" w:rsidR="00E94F38" w:rsidRDefault="00E94F38" w:rsidP="00DB48AB">
      <w:pPr>
        <w:pStyle w:val="Brdtext"/>
      </w:pPr>
    </w:p>
    <w:p w14:paraId="433C2F82" w14:textId="77777777" w:rsidR="00E94F38" w:rsidRPr="00DB48AB" w:rsidRDefault="00E94F38" w:rsidP="00DB48AB">
      <w:pPr>
        <w:pStyle w:val="Brdtext"/>
      </w:pPr>
    </w:p>
    <w:sectPr w:rsidR="00E94F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ED8C" w14:textId="77777777" w:rsidR="006E6FC9" w:rsidRDefault="006E6FC9" w:rsidP="00A87A54">
      <w:pPr>
        <w:spacing w:after="0" w:line="240" w:lineRule="auto"/>
      </w:pPr>
      <w:r>
        <w:separator/>
      </w:r>
    </w:p>
  </w:endnote>
  <w:endnote w:type="continuationSeparator" w:id="0">
    <w:p w14:paraId="4444CA1C" w14:textId="77777777" w:rsidR="006E6FC9" w:rsidRDefault="006E6F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52CA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2C1C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380F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1CD5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B8A1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3B52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8ED2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920EAA" w14:textId="77777777" w:rsidTr="00C26068">
      <w:trPr>
        <w:trHeight w:val="227"/>
      </w:trPr>
      <w:tc>
        <w:tcPr>
          <w:tcW w:w="4074" w:type="dxa"/>
        </w:tcPr>
        <w:p w14:paraId="21E754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75B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495B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7C90" w14:textId="77777777" w:rsidR="006E6FC9" w:rsidRDefault="006E6FC9" w:rsidP="00A87A54">
      <w:pPr>
        <w:spacing w:after="0" w:line="240" w:lineRule="auto"/>
      </w:pPr>
      <w:r>
        <w:separator/>
      </w:r>
    </w:p>
  </w:footnote>
  <w:footnote w:type="continuationSeparator" w:id="0">
    <w:p w14:paraId="49DFA78F" w14:textId="77777777" w:rsidR="006E6FC9" w:rsidRDefault="006E6F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1EA" w14:paraId="4A2242CE" w14:textId="77777777" w:rsidTr="00C93EBA">
      <w:trPr>
        <w:trHeight w:val="227"/>
      </w:trPr>
      <w:tc>
        <w:tcPr>
          <w:tcW w:w="5534" w:type="dxa"/>
        </w:tcPr>
        <w:p w14:paraId="66BB6DDF" w14:textId="77777777" w:rsidR="00A551EA" w:rsidRPr="007D73AB" w:rsidRDefault="00A551EA">
          <w:pPr>
            <w:pStyle w:val="Sidhuvud"/>
          </w:pPr>
        </w:p>
      </w:tc>
      <w:tc>
        <w:tcPr>
          <w:tcW w:w="3170" w:type="dxa"/>
          <w:vAlign w:val="bottom"/>
        </w:tcPr>
        <w:p w14:paraId="3F72E21F" w14:textId="77777777" w:rsidR="00A551EA" w:rsidRPr="007D73AB" w:rsidRDefault="00A551EA" w:rsidP="00340DE0">
          <w:pPr>
            <w:pStyle w:val="Sidhuvud"/>
          </w:pPr>
        </w:p>
      </w:tc>
      <w:tc>
        <w:tcPr>
          <w:tcW w:w="1134" w:type="dxa"/>
        </w:tcPr>
        <w:p w14:paraId="35599E7F" w14:textId="77777777" w:rsidR="00A551EA" w:rsidRDefault="00A551EA" w:rsidP="005A703A">
          <w:pPr>
            <w:pStyle w:val="Sidhuvud"/>
          </w:pPr>
        </w:p>
      </w:tc>
    </w:tr>
    <w:tr w:rsidR="00A551EA" w14:paraId="23A408F8" w14:textId="77777777" w:rsidTr="00C93EBA">
      <w:trPr>
        <w:trHeight w:val="1928"/>
      </w:trPr>
      <w:tc>
        <w:tcPr>
          <w:tcW w:w="5534" w:type="dxa"/>
        </w:tcPr>
        <w:p w14:paraId="1F69BC6B" w14:textId="77777777" w:rsidR="00A551EA" w:rsidRDefault="00A551E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6E17B5" w14:textId="77777777" w:rsidR="00C0482B" w:rsidRDefault="00C0482B" w:rsidP="00340DE0">
          <w:pPr>
            <w:pStyle w:val="Sidhuvud"/>
          </w:pPr>
        </w:p>
        <w:p w14:paraId="3890557E" w14:textId="77777777" w:rsidR="00E94F38" w:rsidRDefault="00E94F38" w:rsidP="00340DE0">
          <w:pPr>
            <w:pStyle w:val="Sidhuvud"/>
          </w:pPr>
        </w:p>
        <w:p w14:paraId="142C9B57" w14:textId="77777777" w:rsidR="00E94F38" w:rsidRDefault="00E94F38" w:rsidP="00340DE0">
          <w:pPr>
            <w:pStyle w:val="Sidhuvud"/>
          </w:pPr>
        </w:p>
        <w:p w14:paraId="0E5026E9" w14:textId="77777777" w:rsidR="00E94F38" w:rsidRDefault="00E94F38" w:rsidP="00340DE0">
          <w:pPr>
            <w:pStyle w:val="Sidhuvud"/>
          </w:pPr>
        </w:p>
        <w:p w14:paraId="33F16501" w14:textId="77777777" w:rsidR="00E94F38" w:rsidRPr="00340DE0" w:rsidRDefault="00E94F38" w:rsidP="00340DE0">
          <w:pPr>
            <w:pStyle w:val="Sidhuvud"/>
          </w:pPr>
        </w:p>
      </w:tc>
      <w:tc>
        <w:tcPr>
          <w:tcW w:w="3170" w:type="dxa"/>
        </w:tcPr>
        <w:p w14:paraId="4EBC9F38" w14:textId="77777777" w:rsidR="00A551EA" w:rsidRPr="00710A6C" w:rsidRDefault="00A551EA" w:rsidP="00EE3C0F">
          <w:pPr>
            <w:pStyle w:val="Sidhuvud"/>
            <w:rPr>
              <w:b/>
            </w:rPr>
          </w:pPr>
        </w:p>
        <w:p w14:paraId="3535089A" w14:textId="77777777" w:rsidR="00A551EA" w:rsidRDefault="00A551EA" w:rsidP="00EE3C0F">
          <w:pPr>
            <w:pStyle w:val="Sidhuvud"/>
          </w:pPr>
        </w:p>
        <w:p w14:paraId="4E97CCF1" w14:textId="77777777" w:rsidR="00A551EA" w:rsidRDefault="00A551EA" w:rsidP="00EE3C0F">
          <w:pPr>
            <w:pStyle w:val="Sidhuvud"/>
          </w:pPr>
        </w:p>
        <w:p w14:paraId="309E20F4" w14:textId="77777777" w:rsidR="00A551EA" w:rsidRDefault="00A551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1CE2D9477848779D08061EDE5A7849"/>
            </w:placeholder>
            <w:dataBinding w:prefixMappings="xmlns:ns0='http://lp/documentinfo/RK' " w:xpath="/ns0:DocumentInfo[1]/ns0:BaseInfo[1]/ns0:Dnr[1]" w:storeItemID="{ECEF639C-2F14-4A58-BF12-1C3434171EED}"/>
            <w:text/>
          </w:sdtPr>
          <w:sdtEndPr/>
          <w:sdtContent>
            <w:p w14:paraId="3D62FD98" w14:textId="77777777" w:rsidR="00A551EA" w:rsidRDefault="00A551EA" w:rsidP="00EE3C0F">
              <w:pPr>
                <w:pStyle w:val="Sidhuvud"/>
              </w:pPr>
              <w:r>
                <w:t>N2019/</w:t>
              </w:r>
              <w:r w:rsidR="00A832F1">
                <w:t>03109/BI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3E1C67827D44F493F68FCEC7179B46"/>
            </w:placeholder>
            <w:showingPlcHdr/>
            <w:dataBinding w:prefixMappings="xmlns:ns0='http://lp/documentinfo/RK' " w:xpath="/ns0:DocumentInfo[1]/ns0:BaseInfo[1]/ns0:DocNumber[1]" w:storeItemID="{ECEF639C-2F14-4A58-BF12-1C3434171EED}"/>
            <w:text/>
          </w:sdtPr>
          <w:sdtEndPr/>
          <w:sdtContent>
            <w:p w14:paraId="19A7789A" w14:textId="77777777" w:rsidR="00A551EA" w:rsidRDefault="00A551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CA7141" w14:textId="77777777" w:rsidR="00A551EA" w:rsidRDefault="00A551EA" w:rsidP="00EE3C0F">
          <w:pPr>
            <w:pStyle w:val="Sidhuvud"/>
          </w:pPr>
        </w:p>
      </w:tc>
      <w:tc>
        <w:tcPr>
          <w:tcW w:w="1134" w:type="dxa"/>
        </w:tcPr>
        <w:p w14:paraId="1967A521" w14:textId="77777777" w:rsidR="00A551EA" w:rsidRDefault="00A551EA" w:rsidP="0094502D">
          <w:pPr>
            <w:pStyle w:val="Sidhuvud"/>
          </w:pPr>
        </w:p>
        <w:p w14:paraId="3836A6A6" w14:textId="77777777" w:rsidR="00A551EA" w:rsidRPr="0094502D" w:rsidRDefault="00A551EA" w:rsidP="00EC71A6">
          <w:pPr>
            <w:pStyle w:val="Sidhuvud"/>
          </w:pPr>
        </w:p>
      </w:tc>
    </w:tr>
    <w:tr w:rsidR="00A551EA" w14:paraId="5CC06B1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D8E02C8547B4496A783E6D20436DCE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F8E3B0" w14:textId="77777777" w:rsidR="00E94F38" w:rsidRDefault="00E94F38" w:rsidP="00340DE0">
              <w:pPr>
                <w:pStyle w:val="Sidhuvud"/>
              </w:pPr>
              <w:r>
                <w:t>Näringsdepartementet</w:t>
              </w:r>
            </w:p>
            <w:p w14:paraId="7543CFB8" w14:textId="77777777" w:rsidR="00A551EA" w:rsidRPr="00340DE0" w:rsidRDefault="00E94F38" w:rsidP="00340DE0">
              <w:pPr>
                <w:pStyle w:val="Sidhuvud"/>
              </w:pPr>
              <w:r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9D62EECC5E49E6B3376EF6A01DAEDE"/>
          </w:placeholder>
          <w:dataBinding w:prefixMappings="xmlns:ns0='http://lp/documentinfo/RK' " w:xpath="/ns0:DocumentInfo[1]/ns0:BaseInfo[1]/ns0:Recipient[1]" w:storeItemID="{ECEF639C-2F14-4A58-BF12-1C3434171EED}"/>
          <w:text w:multiLine="1"/>
        </w:sdtPr>
        <w:sdtEndPr/>
        <w:sdtContent>
          <w:tc>
            <w:tcPr>
              <w:tcW w:w="3170" w:type="dxa"/>
            </w:tcPr>
            <w:p w14:paraId="4584BE8E" w14:textId="77777777" w:rsidR="00A551EA" w:rsidRDefault="00A551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8F190B" w14:textId="77777777" w:rsidR="00A551EA" w:rsidRDefault="00A551EA" w:rsidP="003E6020">
          <w:pPr>
            <w:pStyle w:val="Sidhuvud"/>
          </w:pPr>
        </w:p>
      </w:tc>
    </w:tr>
  </w:tbl>
  <w:p w14:paraId="5CD98F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E5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7B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52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0A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FC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9C2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F6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9BD"/>
    <w:rsid w:val="0094502D"/>
    <w:rsid w:val="00946561"/>
    <w:rsid w:val="00946B39"/>
    <w:rsid w:val="00947013"/>
    <w:rsid w:val="0095062C"/>
    <w:rsid w:val="00962357"/>
    <w:rsid w:val="00966E40"/>
    <w:rsid w:val="00973084"/>
    <w:rsid w:val="00973CBD"/>
    <w:rsid w:val="00974520"/>
    <w:rsid w:val="00974B59"/>
    <w:rsid w:val="00975341"/>
    <w:rsid w:val="0097653D"/>
    <w:rsid w:val="0097700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02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1EA"/>
    <w:rsid w:val="00A56667"/>
    <w:rsid w:val="00A56824"/>
    <w:rsid w:val="00A572DA"/>
    <w:rsid w:val="00A60D45"/>
    <w:rsid w:val="00A61F6D"/>
    <w:rsid w:val="00A62DF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F1"/>
    <w:rsid w:val="00A8483F"/>
    <w:rsid w:val="00A863C1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82B"/>
    <w:rsid w:val="00C066BA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25C"/>
    <w:rsid w:val="00C9061B"/>
    <w:rsid w:val="00C93EBA"/>
    <w:rsid w:val="00CA0BD8"/>
    <w:rsid w:val="00CA45D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069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17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E7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29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F38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33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CF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034FE3"/>
  <w15:docId w15:val="{8CCD768E-025F-4458-BCAF-5D6193E9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1CE2D9477848779D08061EDE5A7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A19B3-4E69-4384-9BA2-36C907CC6277}"/>
      </w:docPartPr>
      <w:docPartBody>
        <w:p w:rsidR="0040049B" w:rsidRDefault="00E266F6" w:rsidP="00E266F6">
          <w:pPr>
            <w:pStyle w:val="391CE2D9477848779D08061EDE5A78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E1C67827D44F493F68FCEC7179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AC02A-2D90-45AE-BD73-1D1DCE765258}"/>
      </w:docPartPr>
      <w:docPartBody>
        <w:p w:rsidR="0040049B" w:rsidRDefault="00E266F6" w:rsidP="00E266F6">
          <w:pPr>
            <w:pStyle w:val="6A3E1C67827D44F493F68FCEC7179B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E02C8547B4496A783E6D20436D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EECF2-AF96-4D3F-9C31-90F1081765C9}"/>
      </w:docPartPr>
      <w:docPartBody>
        <w:p w:rsidR="0040049B" w:rsidRDefault="00E266F6" w:rsidP="00E266F6">
          <w:pPr>
            <w:pStyle w:val="4D8E02C8547B4496A783E6D20436D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D62EECC5E49E6B3376EF6A01DA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930B3-32F6-4629-A843-31304F1CA5BB}"/>
      </w:docPartPr>
      <w:docPartBody>
        <w:p w:rsidR="0040049B" w:rsidRDefault="00E266F6" w:rsidP="00E266F6">
          <w:pPr>
            <w:pStyle w:val="D39D62EECC5E49E6B3376EF6A01DAED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6"/>
    <w:rsid w:val="0040049B"/>
    <w:rsid w:val="00410220"/>
    <w:rsid w:val="00E2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0365D7BBF4D1696DE109682565C50">
    <w:name w:val="41A0365D7BBF4D1696DE109682565C50"/>
    <w:rsid w:val="00E266F6"/>
  </w:style>
  <w:style w:type="character" w:styleId="Platshllartext">
    <w:name w:val="Placeholder Text"/>
    <w:basedOn w:val="Standardstycketeckensnitt"/>
    <w:uiPriority w:val="99"/>
    <w:semiHidden/>
    <w:rsid w:val="00E266F6"/>
    <w:rPr>
      <w:noProof w:val="0"/>
      <w:color w:val="808080"/>
    </w:rPr>
  </w:style>
  <w:style w:type="paragraph" w:customStyle="1" w:styleId="9AD99933F7C2489C95E967DDFE50C908">
    <w:name w:val="9AD99933F7C2489C95E967DDFE50C908"/>
    <w:rsid w:val="00E266F6"/>
  </w:style>
  <w:style w:type="paragraph" w:customStyle="1" w:styleId="4169ABAF5102413A806EEBE532031D9D">
    <w:name w:val="4169ABAF5102413A806EEBE532031D9D"/>
    <w:rsid w:val="00E266F6"/>
  </w:style>
  <w:style w:type="paragraph" w:customStyle="1" w:styleId="B0A5FFCA270F4FD0A7F95EE7C03EFC22">
    <w:name w:val="B0A5FFCA270F4FD0A7F95EE7C03EFC22"/>
    <w:rsid w:val="00E266F6"/>
  </w:style>
  <w:style w:type="paragraph" w:customStyle="1" w:styleId="391CE2D9477848779D08061EDE5A7849">
    <w:name w:val="391CE2D9477848779D08061EDE5A7849"/>
    <w:rsid w:val="00E266F6"/>
  </w:style>
  <w:style w:type="paragraph" w:customStyle="1" w:styleId="6A3E1C67827D44F493F68FCEC7179B46">
    <w:name w:val="6A3E1C67827D44F493F68FCEC7179B46"/>
    <w:rsid w:val="00E266F6"/>
  </w:style>
  <w:style w:type="paragraph" w:customStyle="1" w:styleId="FCE18D7719D04565BBA30A6FF0919AA3">
    <w:name w:val="FCE18D7719D04565BBA30A6FF0919AA3"/>
    <w:rsid w:val="00E266F6"/>
  </w:style>
  <w:style w:type="paragraph" w:customStyle="1" w:styleId="2EEDDA0BFABE46849910C2F0869185EF">
    <w:name w:val="2EEDDA0BFABE46849910C2F0869185EF"/>
    <w:rsid w:val="00E266F6"/>
  </w:style>
  <w:style w:type="paragraph" w:customStyle="1" w:styleId="181A24CA9C434831BEECB7DC898AD6BD">
    <w:name w:val="181A24CA9C434831BEECB7DC898AD6BD"/>
    <w:rsid w:val="00E266F6"/>
  </w:style>
  <w:style w:type="paragraph" w:customStyle="1" w:styleId="4D8E02C8547B4496A783E6D20436DCE4">
    <w:name w:val="4D8E02C8547B4496A783E6D20436DCE4"/>
    <w:rsid w:val="00E266F6"/>
  </w:style>
  <w:style w:type="paragraph" w:customStyle="1" w:styleId="D39D62EECC5E49E6B3376EF6A01DAEDE">
    <w:name w:val="D39D62EECC5E49E6B3376EF6A01DAEDE"/>
    <w:rsid w:val="00E266F6"/>
  </w:style>
  <w:style w:type="paragraph" w:customStyle="1" w:styleId="CA1948CDECA040D48F2C78A9F74B4638">
    <w:name w:val="CA1948CDECA040D48F2C78A9F74B4638"/>
    <w:rsid w:val="00E266F6"/>
  </w:style>
  <w:style w:type="paragraph" w:customStyle="1" w:styleId="DE6A7458BA8C486E99C985040F1F5454">
    <w:name w:val="DE6A7458BA8C486E99C985040F1F5454"/>
    <w:rsid w:val="00E266F6"/>
  </w:style>
  <w:style w:type="paragraph" w:customStyle="1" w:styleId="025C95D8032E473C87E04DCF479E9CDE">
    <w:name w:val="025C95D8032E473C87E04DCF479E9CDE"/>
    <w:rsid w:val="00E266F6"/>
  </w:style>
  <w:style w:type="paragraph" w:customStyle="1" w:styleId="0C35DE99CECF403FB3AA37EDCCC82FB9">
    <w:name w:val="0C35DE99CECF403FB3AA37EDCCC82FB9"/>
    <w:rsid w:val="00E26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e8e0983a-fe81-4f7d-864d-ea47b935bd36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2019-12-11</HeaderDate>
    <Office/>
    <Dnr>N2019/03109/BI</Dnr>
    <ParagrafNr/>
    <DocumentTitle/>
    <VisitingAddress/>
    <Extra1/>
    <Extra2/>
    <Extra3>Åsa Coenraads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RKOrdnaClass xmlns="2e3fbe0a-d33b-4aef-83f2-4eaf9ed2e0f2" xsi:nil="true"/>
    <TaxCatchAll xmlns="cc625d36-bb37-4650-91b9-0c96159295ba"/>
    <RKOrdnaCheckInComment xmlns="2e3fbe0a-d33b-4aef-83f2-4eaf9ed2e0f2" xsi:nil="true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Handl_x00e4_ggare xmlns="2e3fbe0a-d33b-4aef-83f2-4eaf9ed2e0f2">Monika Mörtberg Backlund</Handl_x00e4_ggare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DF16-FCE9-43C9-99EE-1DAB7D3285B0}"/>
</file>

<file path=customXml/itemProps2.xml><?xml version="1.0" encoding="utf-8"?>
<ds:datastoreItem xmlns:ds="http://schemas.openxmlformats.org/officeDocument/2006/customXml" ds:itemID="{C68CA864-1CC1-4761-9201-9469690299C4}"/>
</file>

<file path=customXml/itemProps3.xml><?xml version="1.0" encoding="utf-8"?>
<ds:datastoreItem xmlns:ds="http://schemas.openxmlformats.org/officeDocument/2006/customXml" ds:itemID="{ECEF639C-2F14-4A58-BF12-1C3434171EED}"/>
</file>

<file path=customXml/itemProps4.xml><?xml version="1.0" encoding="utf-8"?>
<ds:datastoreItem xmlns:ds="http://schemas.openxmlformats.org/officeDocument/2006/customXml" ds:itemID="{B5719C52-BA5F-4A28-953F-D719842F3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AA5F05-94C2-419B-B1D4-24A404E71BD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8CA864-1CC1-4761-9201-9469690299C4}">
  <ds:schemaRefs>
    <ds:schemaRef ds:uri="http://purl.org/dc/terms/"/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D2DF6D4-26CF-439E-AD76-460D53A43CDB}"/>
</file>

<file path=customXml/itemProps8.xml><?xml version="1.0" encoding="utf-8"?>
<ds:datastoreItem xmlns:ds="http://schemas.openxmlformats.org/officeDocument/2006/customXml" ds:itemID="{5DC0CD38-AB60-4D94-96D3-960732D6DF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557.docx</dc:title>
  <dc:subject/>
  <dc:creator>Monika Mörtberg Backlund</dc:creator>
  <cp:keywords/>
  <dc:description/>
  <cp:lastModifiedBy>Ulrika Enshagen</cp:lastModifiedBy>
  <cp:revision>2</cp:revision>
  <cp:lastPrinted>2019-12-12T08:56:00Z</cp:lastPrinted>
  <dcterms:created xsi:type="dcterms:W3CDTF">2019-12-17T09:48:00Z</dcterms:created>
  <dcterms:modified xsi:type="dcterms:W3CDTF">2019-12-17T09:48:00Z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