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002D" w14:textId="77777777" w:rsidR="00444FF0" w:rsidRDefault="00444FF0" w:rsidP="00444FF0">
      <w:pPr>
        <w:pStyle w:val="Rubrik"/>
      </w:pPr>
      <w:bookmarkStart w:id="0" w:name="Start"/>
      <w:bookmarkEnd w:id="0"/>
      <w:r>
        <w:t>Svar på fråga 2017/18:</w:t>
      </w:r>
      <w:r w:rsidRPr="00444FF0">
        <w:t xml:space="preserve">1629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EE11DE61D9484EB7A7B02B59F5F852B3"/>
          </w:placeholder>
          <w:dataBinding w:prefixMappings="xmlns:ns0='http://lp/documentinfo/RK' " w:xpath="/ns0:DocumentInfo[1]/ns0:BaseInfo[1]/ns0:Extra3[1]" w:storeItemID="{E81E94FD-5391-46F4-8EBA-4D269A39A13B}"/>
          <w:text/>
        </w:sdtPr>
        <w:sdtEndPr/>
        <w:sdtContent>
          <w:r>
            <w:t>Nina Lundström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CF001B83FE3D4889874510A7E204C0D4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L</w:t>
          </w:r>
        </w:sdtContent>
      </w:sdt>
      <w:r>
        <w:t>) Alkobommar</w:t>
      </w:r>
      <w:r>
        <w:br/>
      </w:r>
    </w:p>
    <w:bookmarkStart w:id="1" w:name="_Hlk523477000"/>
    <w:p w14:paraId="5E62798A" w14:textId="77777777" w:rsidR="00444FF0" w:rsidRDefault="006076CE" w:rsidP="00444FF0">
      <w:pPr>
        <w:pStyle w:val="Brdtext"/>
      </w:pPr>
      <w:sdt>
        <w:sdtPr>
          <w:alias w:val="Frågeställare"/>
          <w:tag w:val="delete"/>
          <w:id w:val="-1635256365"/>
          <w:placeholder>
            <w:docPart w:val="BAA0247862B04F37A42E08122C263F47"/>
          </w:placeholder>
          <w:dataBinding w:prefixMappings="xmlns:ns0='http://lp/documentinfo/RK' " w:xpath="/ns0:DocumentInfo[1]/ns0:BaseInfo[1]/ns0:Extra3[1]" w:storeItemID="{E81E94FD-5391-46F4-8EBA-4D269A39A13B}"/>
          <w:text/>
        </w:sdtPr>
        <w:sdtEndPr/>
        <w:sdtContent>
          <w:r w:rsidR="00444FF0">
            <w:t>Nina Lundström</w:t>
          </w:r>
        </w:sdtContent>
      </w:sdt>
      <w:r w:rsidR="00444FF0">
        <w:t xml:space="preserve"> har frågat mig vilka gränshamnar som har fått anläggningar för nykterhetskontroll, så kallade alkobommar. </w:t>
      </w:r>
    </w:p>
    <w:p w14:paraId="02DD9002" w14:textId="77777777" w:rsidR="00AC3E66" w:rsidRDefault="00E956B8" w:rsidP="00444FF0">
      <w:pPr>
        <w:pStyle w:val="Brdtext"/>
      </w:pPr>
      <w:r>
        <w:t xml:space="preserve">För att </w:t>
      </w:r>
      <w:r w:rsidRPr="00E956B8">
        <w:t xml:space="preserve">införandet ska få bästa möjliga acceptans </w:t>
      </w:r>
      <w:r w:rsidR="00444FF0">
        <w:t xml:space="preserve">är </w:t>
      </w:r>
      <w:r w:rsidR="00584A05">
        <w:t xml:space="preserve">det </w:t>
      </w:r>
      <w:r w:rsidR="001B0B0E">
        <w:t xml:space="preserve">av största </w:t>
      </w:r>
      <w:r w:rsidR="00444FF0">
        <w:t>vikt att samtliga parter är överens om en så bra lösning som möjligt för varje hamn</w:t>
      </w:r>
      <w:r>
        <w:t>.</w:t>
      </w:r>
      <w:r w:rsidR="00600DD6">
        <w:t xml:space="preserve"> </w:t>
      </w:r>
      <w:r w:rsidR="00307C25">
        <w:t>Styrelsen för</w:t>
      </w:r>
      <w:r w:rsidR="00600DD6">
        <w:t xml:space="preserve"> Göteborgs hamn</w:t>
      </w:r>
      <w:r w:rsidR="00307C25">
        <w:t xml:space="preserve"> har under sommaren fattat</w:t>
      </w:r>
      <w:r w:rsidR="00307C25" w:rsidRPr="00307C25">
        <w:t xml:space="preserve"> </w:t>
      </w:r>
      <w:r w:rsidR="00307C25">
        <w:t>e</w:t>
      </w:r>
      <w:r w:rsidR="00307C25" w:rsidRPr="00307C25">
        <w:t xml:space="preserve">tt beslut om att alkobommar </w:t>
      </w:r>
      <w:r w:rsidR="00307C25">
        <w:t xml:space="preserve">nu ska införas </w:t>
      </w:r>
      <w:r w:rsidR="00307C25" w:rsidRPr="00307C25">
        <w:t xml:space="preserve">i </w:t>
      </w:r>
      <w:r w:rsidR="00307C25">
        <w:t xml:space="preserve">Göteborgs </w:t>
      </w:r>
      <w:r w:rsidR="00307C25" w:rsidRPr="00307C25">
        <w:t>hamn</w:t>
      </w:r>
      <w:r w:rsidR="00600DD6">
        <w:t xml:space="preserve">. </w:t>
      </w:r>
      <w:r w:rsidR="00EA0813" w:rsidRPr="00EA0813">
        <w:t>Jag förväntar mig att</w:t>
      </w:r>
      <w:r w:rsidR="00A738CB">
        <w:t xml:space="preserve"> andra hamnar följer Göteborgs h</w:t>
      </w:r>
      <w:r w:rsidR="00EA0813" w:rsidRPr="00EA0813">
        <w:t>amns exempel eftersom trafiksäkerhet är ett gemensamt ansvar.</w:t>
      </w:r>
    </w:p>
    <w:p w14:paraId="08EA4D49" w14:textId="77777777" w:rsidR="00444FF0" w:rsidRDefault="00444FF0" w:rsidP="00444FF0">
      <w:pPr>
        <w:pStyle w:val="Brdtext"/>
      </w:pPr>
      <w:r>
        <w:t xml:space="preserve">Jag är övertygad om att ett införande av anläggningar för nykterhetskontroll kommer att vara ett viktigt komplement till Polismyndighetens </w:t>
      </w:r>
      <w:bookmarkStart w:id="2" w:name="_GoBack"/>
      <w:bookmarkEnd w:id="2"/>
      <w:r>
        <w:t>alkoholutandningsprov och bidra</w:t>
      </w:r>
      <w:r w:rsidR="001462CB">
        <w:t>r</w:t>
      </w:r>
      <w:r>
        <w:t xml:space="preserve"> till </w:t>
      </w:r>
      <w:r w:rsidRPr="00444FF0">
        <w:t xml:space="preserve">att reducera antalet omkomna och skadade i alkoholrelaterade trafikolyckor. </w:t>
      </w:r>
      <w:r>
        <w:t xml:space="preserve"> </w:t>
      </w:r>
      <w:r w:rsidR="00EA0813">
        <w:t xml:space="preserve"> </w:t>
      </w:r>
      <w:r>
        <w:t xml:space="preserve"> </w:t>
      </w:r>
    </w:p>
    <w:p w14:paraId="1FA3919C" w14:textId="77777777" w:rsidR="00444FF0" w:rsidRDefault="00444FF0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647DDB9DE874FC895F148B5908C43B7"/>
          </w:placeholder>
          <w:dataBinding w:prefixMappings="xmlns:ns0='http://lp/documentinfo/RK' " w:xpath="/ns0:DocumentInfo[1]/ns0:BaseInfo[1]/ns0:HeaderDate[1]" w:storeItemID="{E81E94FD-5391-46F4-8EBA-4D269A39A13B}"/>
          <w:date w:fullDate="2018-09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076CE">
            <w:t>7 september 2018</w:t>
          </w:r>
        </w:sdtContent>
      </w:sdt>
    </w:p>
    <w:bookmarkEnd w:id="1"/>
    <w:p w14:paraId="6115DEF5" w14:textId="77777777" w:rsidR="00444FF0" w:rsidRDefault="00444FF0" w:rsidP="004E7A8F">
      <w:pPr>
        <w:pStyle w:val="Brdtextutanavstnd"/>
      </w:pPr>
    </w:p>
    <w:p w14:paraId="1F175108" w14:textId="77777777" w:rsidR="00444FF0" w:rsidRDefault="00444FF0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D8431458D71F4B7096952761A3D5B302"/>
        </w:placeholder>
        <w:dataBinding w:prefixMappings="xmlns:ns0='http://lp/documentinfo/RK' " w:xpath="/ns0:DocumentInfo[1]/ns0:BaseInfo[1]/ns0:TopSender[1]" w:storeItemID="{E81E94FD-5391-46F4-8EBA-4D269A39A13B}"/>
        <w:comboBox w:lastValue="Tomas Eneroth"/>
      </w:sdtPr>
      <w:sdtEndPr/>
      <w:sdtContent>
        <w:p w14:paraId="5C8C70FA" w14:textId="77777777" w:rsidR="00444FF0" w:rsidRDefault="00444FF0" w:rsidP="00422A41">
          <w:pPr>
            <w:pStyle w:val="Brdtext"/>
          </w:pPr>
          <w:r>
            <w:t>Tomas Eneroth</w:t>
          </w:r>
        </w:p>
      </w:sdtContent>
    </w:sdt>
    <w:p w14:paraId="12D71531" w14:textId="77777777" w:rsidR="00B31BFB" w:rsidRPr="006273E4" w:rsidRDefault="00B31BFB" w:rsidP="00E96532">
      <w:pPr>
        <w:pStyle w:val="Brdtext"/>
      </w:pPr>
    </w:p>
    <w:sectPr w:rsidR="00B31BFB" w:rsidRPr="006273E4" w:rsidSect="00A96503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E1311" w14:textId="77777777" w:rsidR="007C3EF9" w:rsidRDefault="007C3EF9" w:rsidP="00A87A54">
      <w:pPr>
        <w:spacing w:after="0" w:line="240" w:lineRule="auto"/>
      </w:pPr>
      <w:r>
        <w:separator/>
      </w:r>
    </w:p>
  </w:endnote>
  <w:endnote w:type="continuationSeparator" w:id="0">
    <w:p w14:paraId="74FFBB76" w14:textId="77777777" w:rsidR="007C3EF9" w:rsidRDefault="007C3EF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31959E0" w14:textId="77777777" w:rsidTr="00A96503">
      <w:trPr>
        <w:trHeight w:val="227"/>
        <w:jc w:val="right"/>
      </w:trPr>
      <w:tc>
        <w:tcPr>
          <w:tcW w:w="708" w:type="dxa"/>
          <w:vAlign w:val="bottom"/>
        </w:tcPr>
        <w:p w14:paraId="314FF29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6665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B401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B3C11FB" w14:textId="77777777" w:rsidTr="00A96503">
      <w:trPr>
        <w:trHeight w:val="850"/>
        <w:jc w:val="right"/>
      </w:trPr>
      <w:tc>
        <w:tcPr>
          <w:tcW w:w="708" w:type="dxa"/>
          <w:vAlign w:val="bottom"/>
        </w:tcPr>
        <w:p w14:paraId="5E99BED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A8AA10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F9DBEF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4F132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144847B" w14:textId="77777777" w:rsidTr="00C26068">
      <w:trPr>
        <w:trHeight w:val="227"/>
      </w:trPr>
      <w:tc>
        <w:tcPr>
          <w:tcW w:w="4074" w:type="dxa"/>
        </w:tcPr>
        <w:p w14:paraId="51B3EBD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E6A5B7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C9B33D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2C9C" w14:textId="77777777" w:rsidR="007C3EF9" w:rsidRDefault="007C3EF9" w:rsidP="00A87A54">
      <w:pPr>
        <w:spacing w:after="0" w:line="240" w:lineRule="auto"/>
      </w:pPr>
      <w:r>
        <w:separator/>
      </w:r>
    </w:p>
  </w:footnote>
  <w:footnote w:type="continuationSeparator" w:id="0">
    <w:p w14:paraId="5CE65AC6" w14:textId="77777777" w:rsidR="007C3EF9" w:rsidRDefault="007C3EF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96503" w14:paraId="3243C24E" w14:textId="77777777" w:rsidTr="00C93EBA">
      <w:trPr>
        <w:trHeight w:val="227"/>
      </w:trPr>
      <w:tc>
        <w:tcPr>
          <w:tcW w:w="5534" w:type="dxa"/>
        </w:tcPr>
        <w:p w14:paraId="0B4137F6" w14:textId="77777777" w:rsidR="00A96503" w:rsidRPr="007D73AB" w:rsidRDefault="00A96503">
          <w:pPr>
            <w:pStyle w:val="Sidhuvud"/>
          </w:pPr>
        </w:p>
      </w:tc>
      <w:tc>
        <w:tcPr>
          <w:tcW w:w="3170" w:type="dxa"/>
          <w:vAlign w:val="bottom"/>
        </w:tcPr>
        <w:p w14:paraId="600C979B" w14:textId="77777777" w:rsidR="00A96503" w:rsidRPr="007D73AB" w:rsidRDefault="00A96503" w:rsidP="00340DE0">
          <w:pPr>
            <w:pStyle w:val="Sidhuvud"/>
          </w:pPr>
        </w:p>
      </w:tc>
      <w:tc>
        <w:tcPr>
          <w:tcW w:w="1134" w:type="dxa"/>
        </w:tcPr>
        <w:p w14:paraId="5E20FAD6" w14:textId="77777777" w:rsidR="00A96503" w:rsidRDefault="00A96503" w:rsidP="00A96503">
          <w:pPr>
            <w:pStyle w:val="Sidhuvud"/>
          </w:pPr>
        </w:p>
      </w:tc>
    </w:tr>
    <w:tr w:rsidR="00A96503" w14:paraId="13C91B2B" w14:textId="77777777" w:rsidTr="00C93EBA">
      <w:trPr>
        <w:trHeight w:val="1928"/>
      </w:trPr>
      <w:tc>
        <w:tcPr>
          <w:tcW w:w="5534" w:type="dxa"/>
        </w:tcPr>
        <w:p w14:paraId="6C81E6A7" w14:textId="77777777" w:rsidR="00A96503" w:rsidRPr="00340DE0" w:rsidRDefault="00A9650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85BC2C5" wp14:editId="034BEB2B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E7A76F9" w14:textId="77777777" w:rsidR="00A96503" w:rsidRPr="00710A6C" w:rsidRDefault="00A96503" w:rsidP="00EE3C0F">
          <w:pPr>
            <w:pStyle w:val="Sidhuvud"/>
            <w:rPr>
              <w:b/>
            </w:rPr>
          </w:pPr>
        </w:p>
        <w:p w14:paraId="4B331449" w14:textId="77777777" w:rsidR="00A96503" w:rsidRDefault="00A96503" w:rsidP="00EE3C0F">
          <w:pPr>
            <w:pStyle w:val="Sidhuvud"/>
          </w:pPr>
        </w:p>
        <w:p w14:paraId="019E0898" w14:textId="77777777" w:rsidR="00A96503" w:rsidRDefault="00A96503" w:rsidP="00EE3C0F">
          <w:pPr>
            <w:pStyle w:val="Sidhuvud"/>
          </w:pPr>
        </w:p>
        <w:p w14:paraId="26BC5B0E" w14:textId="77777777" w:rsidR="00A96503" w:rsidRDefault="00A9650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CF75B2DAF514CF58C17E6E200B0ACD5"/>
            </w:placeholder>
            <w:dataBinding w:prefixMappings="xmlns:ns0='http://lp/documentinfo/RK' " w:xpath="/ns0:DocumentInfo[1]/ns0:BaseInfo[1]/ns0:Dnr[1]" w:storeItemID="{E81E94FD-5391-46F4-8EBA-4D269A39A13B}"/>
            <w:text/>
          </w:sdtPr>
          <w:sdtEndPr/>
          <w:sdtContent>
            <w:p w14:paraId="22FDE588" w14:textId="77777777" w:rsidR="00A96503" w:rsidRDefault="00444FF0" w:rsidP="00EE3C0F">
              <w:pPr>
                <w:pStyle w:val="Sidhuvud"/>
              </w:pPr>
              <w:r w:rsidRPr="00444FF0">
                <w:t>N2018/04517/MRT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0BF265671CB44DB9FB3921158C01F38"/>
            </w:placeholder>
            <w:showingPlcHdr/>
            <w:dataBinding w:prefixMappings="xmlns:ns0='http://lp/documentinfo/RK' " w:xpath="/ns0:DocumentInfo[1]/ns0:BaseInfo[1]/ns0:DocNumber[1]" w:storeItemID="{E81E94FD-5391-46F4-8EBA-4D269A39A13B}"/>
            <w:text/>
          </w:sdtPr>
          <w:sdtEndPr/>
          <w:sdtContent>
            <w:p w14:paraId="015B4F4A" w14:textId="77777777" w:rsidR="00A96503" w:rsidRDefault="00A9650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6FD808B" w14:textId="77777777" w:rsidR="00A96503" w:rsidRDefault="00A96503" w:rsidP="00EE3C0F">
          <w:pPr>
            <w:pStyle w:val="Sidhuvud"/>
          </w:pPr>
        </w:p>
      </w:tc>
      <w:tc>
        <w:tcPr>
          <w:tcW w:w="1134" w:type="dxa"/>
        </w:tcPr>
        <w:p w14:paraId="66392E99" w14:textId="77777777" w:rsidR="00A96503" w:rsidRDefault="00A96503" w:rsidP="0094502D">
          <w:pPr>
            <w:pStyle w:val="Sidhuvud"/>
          </w:pPr>
        </w:p>
        <w:p w14:paraId="3ABD85F7" w14:textId="77777777" w:rsidR="00A96503" w:rsidRPr="0094502D" w:rsidRDefault="00A96503" w:rsidP="00EC71A6">
          <w:pPr>
            <w:pStyle w:val="Sidhuvud"/>
          </w:pPr>
        </w:p>
      </w:tc>
    </w:tr>
    <w:tr w:rsidR="00A96503" w14:paraId="59F4E8A3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537EDB297484930919F052FAB600975"/>
          </w:placeholder>
        </w:sdtPr>
        <w:sdtEndPr/>
        <w:sdtContent>
          <w:sdt>
            <w:sdtPr>
              <w:alias w:val="SenderText"/>
              <w:tag w:val="ccRKShow_SenderText"/>
              <w:id w:val="-302934578"/>
              <w:placeholder>
                <w:docPart w:val="39982373EA3B408A8C8336295D44C70B"/>
              </w:placeholder>
            </w:sdtPr>
            <w:sdtEndPr>
              <w:rPr>
                <w:b/>
              </w:rPr>
            </w:sdtEnd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14:paraId="2523EA35" w14:textId="77777777" w:rsidR="00E6665A" w:rsidRDefault="00E6665A" w:rsidP="00E6665A">
                  <w:pPr>
                    <w:pStyle w:val="Sidhuvud"/>
                    <w:rPr>
                      <w:b/>
                    </w:rPr>
                  </w:pPr>
                  <w:r w:rsidRPr="00547515">
                    <w:rPr>
                      <w:b/>
                    </w:rPr>
                    <w:t>Näringsdepartementet</w:t>
                  </w:r>
                </w:p>
                <w:p w14:paraId="6DDCC5D3" w14:textId="77777777" w:rsidR="00E6665A" w:rsidRDefault="00E6665A" w:rsidP="00E6665A">
                  <w:pPr>
                    <w:pStyle w:val="Sidhuvud"/>
                    <w:jc w:val="both"/>
                    <w:rPr>
                      <w:bCs/>
                      <w:iCs/>
                    </w:rPr>
                  </w:pPr>
                  <w:r w:rsidRPr="00C313DE">
                    <w:t>Infrastrukturministern</w:t>
                  </w:r>
                </w:p>
                <w:tbl>
                  <w:tblPr>
                    <w:tblW w:w="450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04"/>
                  </w:tblGrid>
                  <w:tr w:rsidR="00E6665A" w14:paraId="4FD62D66" w14:textId="77777777" w:rsidTr="00B66079">
                    <w:trPr>
                      <w:trHeight w:val="199"/>
                    </w:trPr>
                    <w:tc>
                      <w:tcPr>
                        <w:tcW w:w="4504" w:type="dxa"/>
                      </w:tcPr>
                      <w:p w14:paraId="499E0FEF" w14:textId="77777777" w:rsidR="00E6665A" w:rsidRDefault="00E6665A" w:rsidP="00E6665A">
                        <w:pPr>
                          <w:pStyle w:val="Avsndare"/>
                          <w:framePr w:w="0" w:hRule="auto" w:hSpace="0" w:wrap="auto" w:vAnchor="margin" w:hAnchor="text" w:xAlign="left" w:yAlign="inline"/>
                          <w:ind w:left="-108"/>
                          <w:rPr>
                            <w:bCs/>
                            <w:iCs/>
                          </w:rPr>
                        </w:pPr>
                      </w:p>
                    </w:tc>
                  </w:tr>
                  <w:tr w:rsidR="00E6665A" w14:paraId="02713665" w14:textId="77777777" w:rsidTr="00B66079">
                    <w:trPr>
                      <w:trHeight w:val="199"/>
                    </w:trPr>
                    <w:tc>
                      <w:tcPr>
                        <w:tcW w:w="4504" w:type="dxa"/>
                      </w:tcPr>
                      <w:p w14:paraId="66987945" w14:textId="77777777" w:rsidR="00E6665A" w:rsidRDefault="00E6665A" w:rsidP="00E6665A">
                        <w:pPr>
                          <w:pStyle w:val="Avsndare"/>
                          <w:framePr w:w="0" w:hRule="auto" w:hSpace="0" w:wrap="auto" w:vAnchor="margin" w:hAnchor="text" w:xAlign="left" w:yAlign="inline"/>
                          <w:ind w:left="-108"/>
                          <w:rPr>
                            <w:bCs/>
                            <w:iCs/>
                          </w:rPr>
                        </w:pPr>
                      </w:p>
                    </w:tc>
                  </w:tr>
                </w:tbl>
                <w:p w14:paraId="4C406A80" w14:textId="77777777" w:rsidR="00E6665A" w:rsidRDefault="00E6665A" w:rsidP="00E6665A">
                  <w:pPr>
                    <w:pStyle w:val="Sidhuvud"/>
                    <w:rPr>
                      <w:b/>
                    </w:rPr>
                  </w:pPr>
                </w:p>
                <w:p w14:paraId="5E4297FA" w14:textId="77777777" w:rsidR="00A96503" w:rsidRPr="00340DE0" w:rsidRDefault="00A96503" w:rsidP="00E6665A">
                  <w:pPr>
                    <w:pStyle w:val="Sidhuvud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C163E12F10CA48EB8BD7EB644C36AEF4"/>
          </w:placeholder>
          <w:dataBinding w:prefixMappings="xmlns:ns0='http://lp/documentinfo/RK' " w:xpath="/ns0:DocumentInfo[1]/ns0:BaseInfo[1]/ns0:Recipient[1]" w:storeItemID="{E81E94FD-5391-46F4-8EBA-4D269A39A13B}"/>
          <w:text w:multiLine="1"/>
        </w:sdtPr>
        <w:sdtEndPr/>
        <w:sdtContent>
          <w:tc>
            <w:tcPr>
              <w:tcW w:w="3170" w:type="dxa"/>
            </w:tcPr>
            <w:p w14:paraId="3BCD3CBE" w14:textId="77777777" w:rsidR="00A96503" w:rsidRDefault="00A9650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BA02694" w14:textId="77777777" w:rsidR="00A96503" w:rsidRDefault="00A96503" w:rsidP="003E6020">
          <w:pPr>
            <w:pStyle w:val="Sidhuvud"/>
          </w:pPr>
        </w:p>
      </w:tc>
    </w:tr>
  </w:tbl>
  <w:p w14:paraId="238D8C2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0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2DEB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462CB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0B0E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06A5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07C25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54D3D"/>
    <w:rsid w:val="00365461"/>
    <w:rsid w:val="00365EEB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4FF0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0945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4A05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0DD6"/>
    <w:rsid w:val="00605718"/>
    <w:rsid w:val="00605C66"/>
    <w:rsid w:val="006076CE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01F9E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3E04"/>
    <w:rsid w:val="007C3EF9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3D50"/>
    <w:rsid w:val="0094502D"/>
    <w:rsid w:val="00947013"/>
    <w:rsid w:val="00954800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6D2F"/>
    <w:rsid w:val="00A572DA"/>
    <w:rsid w:val="00A60D45"/>
    <w:rsid w:val="00A65996"/>
    <w:rsid w:val="00A67276"/>
    <w:rsid w:val="00A67588"/>
    <w:rsid w:val="00A67840"/>
    <w:rsid w:val="00A71A9E"/>
    <w:rsid w:val="00A7382D"/>
    <w:rsid w:val="00A738CB"/>
    <w:rsid w:val="00A743AC"/>
    <w:rsid w:val="00A8483F"/>
    <w:rsid w:val="00A870B0"/>
    <w:rsid w:val="00A87A54"/>
    <w:rsid w:val="00A96503"/>
    <w:rsid w:val="00AA1809"/>
    <w:rsid w:val="00AB5033"/>
    <w:rsid w:val="00AB5519"/>
    <w:rsid w:val="00AB6313"/>
    <w:rsid w:val="00AB71DD"/>
    <w:rsid w:val="00AC15C5"/>
    <w:rsid w:val="00AC3E66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05363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88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34DB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3CFB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E6FF3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65A"/>
    <w:rsid w:val="00E74A30"/>
    <w:rsid w:val="00E77778"/>
    <w:rsid w:val="00E77B7E"/>
    <w:rsid w:val="00E82DF1"/>
    <w:rsid w:val="00E93339"/>
    <w:rsid w:val="00E956B8"/>
    <w:rsid w:val="00E96532"/>
    <w:rsid w:val="00E973A0"/>
    <w:rsid w:val="00EA0813"/>
    <w:rsid w:val="00EA1688"/>
    <w:rsid w:val="00EA4C83"/>
    <w:rsid w:val="00EB4014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192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C0F9F"/>
  <w15:docId w15:val="{5FC6BEF3-893E-4802-8EF5-4A6851C4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551DEBBB60648789CBF788F338E8B712">
    <w:name w:val="0551DEBBB60648789CBF788F338E8B712"/>
    <w:rsid w:val="00444FF0"/>
    <w:pPr>
      <w:tabs>
        <w:tab w:val="num" w:pos="425"/>
        <w:tab w:val="num" w:pos="720"/>
      </w:tabs>
      <w:spacing w:after="100"/>
      <w:ind w:left="425" w:hanging="425"/>
      <w:contextualSpacing/>
    </w:pPr>
  </w:style>
  <w:style w:type="paragraph" w:customStyle="1" w:styleId="Avsndare">
    <w:name w:val="Avsändare"/>
    <w:basedOn w:val="Normal"/>
    <w:rsid w:val="00E6665A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F75B2DAF514CF58C17E6E200B0A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C200A-9C6B-488E-BDFF-532799745303}"/>
      </w:docPartPr>
      <w:docPartBody>
        <w:p w:rsidR="00D313F5" w:rsidRDefault="00D313F5" w:rsidP="00D313F5">
          <w:pPr>
            <w:pStyle w:val="DCF75B2DAF514CF58C17E6E200B0AC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BF265671CB44DB9FB3921158C01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68F14-3DC6-434F-8C72-4D8D5E164B91}"/>
      </w:docPartPr>
      <w:docPartBody>
        <w:p w:rsidR="00D313F5" w:rsidRDefault="00D313F5" w:rsidP="00D313F5">
          <w:pPr>
            <w:pStyle w:val="80BF265671CB44DB9FB3921158C01F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37EDB297484930919F052FAB600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E904A-4F1B-4589-8FC2-7517BACF547D}"/>
      </w:docPartPr>
      <w:docPartBody>
        <w:p w:rsidR="00D313F5" w:rsidRDefault="00D313F5" w:rsidP="00D313F5">
          <w:pPr>
            <w:pStyle w:val="9537EDB297484930919F052FAB6009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63E12F10CA48EB8BD7EB644C36A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5DB37-D720-416E-A5A6-5593CCABC181}"/>
      </w:docPartPr>
      <w:docPartBody>
        <w:p w:rsidR="00D313F5" w:rsidRDefault="00D313F5" w:rsidP="00D313F5">
          <w:pPr>
            <w:pStyle w:val="C163E12F10CA48EB8BD7EB644C36AE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E11DE61D9484EB7A7B02B59F5F85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B3310-C39E-4FDD-89C6-3DEDC24D1DBA}"/>
      </w:docPartPr>
      <w:docPartBody>
        <w:p w:rsidR="00736860" w:rsidRDefault="00736860">
          <w:pPr>
            <w:pStyle w:val="EE11DE61D9484EB7A7B02B59F5F852B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F001B83FE3D4889874510A7E204C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A18ED-1E90-4F17-A5DC-C0239670B9DA}"/>
      </w:docPartPr>
      <w:docPartBody>
        <w:p w:rsidR="00736860" w:rsidRDefault="00736860">
          <w:pPr>
            <w:pStyle w:val="CF001B83FE3D4889874510A7E204C0D4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BAA0247862B04F37A42E08122C263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D2415-A856-422C-B2F7-C1ACD4CEE520}"/>
      </w:docPartPr>
      <w:docPartBody>
        <w:p w:rsidR="00736860" w:rsidRDefault="00736860">
          <w:pPr>
            <w:pStyle w:val="BAA0247862B04F37A42E08122C263F4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647DDB9DE874FC895F148B5908C4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57B5D-DF2B-4F1C-93DF-54CA120A88F4}"/>
      </w:docPartPr>
      <w:docPartBody>
        <w:p w:rsidR="00736860" w:rsidRDefault="00736860">
          <w:pPr>
            <w:pStyle w:val="2647DDB9DE874FC895F148B5908C43B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8431458D71F4B7096952761A3D5B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FDA77-B83A-4A1F-BA6E-709A5016F77A}"/>
      </w:docPartPr>
      <w:docPartBody>
        <w:p w:rsidR="00736860" w:rsidRDefault="00736860">
          <w:pPr>
            <w:pStyle w:val="D8431458D71F4B7096952761A3D5B302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9982373EA3B408A8C8336295D44C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B79AF-9B3F-4707-978A-FDEE52ED0EBF}"/>
      </w:docPartPr>
      <w:docPartBody>
        <w:p w:rsidR="00736860" w:rsidRDefault="00736860">
          <w:pPr>
            <w:pStyle w:val="39982373EA3B408A8C8336295D44C70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F5"/>
    <w:rsid w:val="00736860"/>
    <w:rsid w:val="009C14BA"/>
    <w:rsid w:val="00D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B1D2E4989724216AF68B8EF651C2460">
    <w:name w:val="CB1D2E4989724216AF68B8EF651C2460"/>
    <w:rsid w:val="00D313F5"/>
  </w:style>
  <w:style w:type="character" w:styleId="Platshllartext">
    <w:name w:val="Placeholder Text"/>
    <w:basedOn w:val="Standardstycketeckensnitt"/>
    <w:uiPriority w:val="99"/>
    <w:semiHidden/>
    <w:rPr>
      <w:noProof w:val="0"/>
      <w:color w:val="808080"/>
    </w:rPr>
  </w:style>
  <w:style w:type="paragraph" w:customStyle="1" w:styleId="F906503552DA4A2FAAC2E35E66097D56">
    <w:name w:val="F906503552DA4A2FAAC2E35E66097D56"/>
    <w:rsid w:val="00D313F5"/>
  </w:style>
  <w:style w:type="paragraph" w:customStyle="1" w:styleId="93EE42D464B1460DAFAE1E2F836BC503">
    <w:name w:val="93EE42D464B1460DAFAE1E2F836BC503"/>
    <w:rsid w:val="00D313F5"/>
  </w:style>
  <w:style w:type="paragraph" w:customStyle="1" w:styleId="E8034E79B2004E2CB2BF2CE453A86E98">
    <w:name w:val="E8034E79B2004E2CB2BF2CE453A86E98"/>
    <w:rsid w:val="00D313F5"/>
  </w:style>
  <w:style w:type="paragraph" w:customStyle="1" w:styleId="DCF75B2DAF514CF58C17E6E200B0ACD5">
    <w:name w:val="DCF75B2DAF514CF58C17E6E200B0ACD5"/>
    <w:rsid w:val="00D313F5"/>
  </w:style>
  <w:style w:type="paragraph" w:customStyle="1" w:styleId="80BF265671CB44DB9FB3921158C01F38">
    <w:name w:val="80BF265671CB44DB9FB3921158C01F38"/>
    <w:rsid w:val="00D313F5"/>
  </w:style>
  <w:style w:type="paragraph" w:customStyle="1" w:styleId="661A6222BD124D988E40D7BB10270DA0">
    <w:name w:val="661A6222BD124D988E40D7BB10270DA0"/>
    <w:rsid w:val="00D313F5"/>
  </w:style>
  <w:style w:type="paragraph" w:customStyle="1" w:styleId="B1F57B4A9E3D44DCAD150DFB6891FEBE">
    <w:name w:val="B1F57B4A9E3D44DCAD150DFB6891FEBE"/>
    <w:rsid w:val="00D313F5"/>
  </w:style>
  <w:style w:type="paragraph" w:customStyle="1" w:styleId="F61992BB18DF43C7BA081BDC58A81905">
    <w:name w:val="F61992BB18DF43C7BA081BDC58A81905"/>
    <w:rsid w:val="00D313F5"/>
  </w:style>
  <w:style w:type="paragraph" w:customStyle="1" w:styleId="9537EDB297484930919F052FAB600975">
    <w:name w:val="9537EDB297484930919F052FAB600975"/>
    <w:rsid w:val="00D313F5"/>
  </w:style>
  <w:style w:type="paragraph" w:customStyle="1" w:styleId="C163E12F10CA48EB8BD7EB644C36AEF4">
    <w:name w:val="C163E12F10CA48EB8BD7EB644C36AEF4"/>
    <w:rsid w:val="00D313F5"/>
  </w:style>
  <w:style w:type="paragraph" w:customStyle="1" w:styleId="EE11DE61D9484EB7A7B02B59F5F852B3">
    <w:name w:val="EE11DE61D9484EB7A7B02B59F5F852B3"/>
  </w:style>
  <w:style w:type="paragraph" w:customStyle="1" w:styleId="CF001B83FE3D4889874510A7E204C0D4">
    <w:name w:val="CF001B83FE3D4889874510A7E204C0D4"/>
  </w:style>
  <w:style w:type="paragraph" w:customStyle="1" w:styleId="458D6233ABB44552A394BD5E686BFA57">
    <w:name w:val="458D6233ABB44552A394BD5E686BFA57"/>
  </w:style>
  <w:style w:type="paragraph" w:customStyle="1" w:styleId="6373A86D2F294F568A9B473FDE533CCD">
    <w:name w:val="6373A86D2F294F568A9B473FDE533CCD"/>
  </w:style>
  <w:style w:type="paragraph" w:customStyle="1" w:styleId="BAA0247862B04F37A42E08122C263F47">
    <w:name w:val="BAA0247862B04F37A42E08122C263F47"/>
  </w:style>
  <w:style w:type="paragraph" w:customStyle="1" w:styleId="2647DDB9DE874FC895F148B5908C43B7">
    <w:name w:val="2647DDB9DE874FC895F148B5908C43B7"/>
  </w:style>
  <w:style w:type="paragraph" w:customStyle="1" w:styleId="D8431458D71F4B7096952761A3D5B302">
    <w:name w:val="D8431458D71F4B7096952761A3D5B302"/>
  </w:style>
  <w:style w:type="paragraph" w:customStyle="1" w:styleId="39982373EA3B408A8C8336295D44C70B">
    <w:name w:val="39982373EA3B408A8C8336295D44C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3e274f44-22c5-4166-b0c6-f17731c19124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>/yta/n-bt/transport/Nya TE Riksdagen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Tomas Eneroth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2018-09-07T00:00:00</HeaderDate>
    <Office/>
    <Dnr>N2018/04517/MRT</Dnr>
    <ParagrafNr/>
    <DocumentTitle/>
    <VisitingAddress/>
    <Extra1/>
    <Extra2/>
    <Extra3>Nina Lundström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DD19-6591-4FFD-89FD-C5F10E84AC09}"/>
</file>

<file path=customXml/itemProps2.xml><?xml version="1.0" encoding="utf-8"?>
<ds:datastoreItem xmlns:ds="http://schemas.openxmlformats.org/officeDocument/2006/customXml" ds:itemID="{91E7C9CB-EFE5-4AB2-B986-74CDCDF22772}"/>
</file>

<file path=customXml/itemProps3.xml><?xml version="1.0" encoding="utf-8"?>
<ds:datastoreItem xmlns:ds="http://schemas.openxmlformats.org/officeDocument/2006/customXml" ds:itemID="{F7D1917F-5193-4724-9353-C83D00586B82}"/>
</file>

<file path=customXml/itemProps4.xml><?xml version="1.0" encoding="utf-8"?>
<ds:datastoreItem xmlns:ds="http://schemas.openxmlformats.org/officeDocument/2006/customXml" ds:itemID="{29A6735E-0D5D-482A-9DE2-D7E074867518}"/>
</file>

<file path=customXml/itemProps5.xml><?xml version="1.0" encoding="utf-8"?>
<ds:datastoreItem xmlns:ds="http://schemas.openxmlformats.org/officeDocument/2006/customXml" ds:itemID="{9DF52103-E16D-4EF8-8E90-B77DB7411FF4}"/>
</file>

<file path=customXml/itemProps6.xml><?xml version="1.0" encoding="utf-8"?>
<ds:datastoreItem xmlns:ds="http://schemas.openxmlformats.org/officeDocument/2006/customXml" ds:itemID="{91E7C9CB-EFE5-4AB2-B986-74CDCDF22772}"/>
</file>

<file path=customXml/itemProps7.xml><?xml version="1.0" encoding="utf-8"?>
<ds:datastoreItem xmlns:ds="http://schemas.openxmlformats.org/officeDocument/2006/customXml" ds:itemID="{E81E94FD-5391-46F4-8EBA-4D269A39A13B}"/>
</file>

<file path=customXml/itemProps8.xml><?xml version="1.0" encoding="utf-8"?>
<ds:datastoreItem xmlns:ds="http://schemas.openxmlformats.org/officeDocument/2006/customXml" ds:itemID="{44EF03E5-1ADD-44ED-BCA0-040ECE2EBB9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 Arvidsson</dc:creator>
  <cp:keywords/>
  <dc:description/>
  <cp:lastModifiedBy>Helene Lassi</cp:lastModifiedBy>
  <cp:revision>2</cp:revision>
  <cp:lastPrinted>2018-09-05T08:33:00Z</cp:lastPrinted>
  <dcterms:created xsi:type="dcterms:W3CDTF">2018-09-05T10:28:00Z</dcterms:created>
  <dcterms:modified xsi:type="dcterms:W3CDTF">2018-09-05T10:28:00Z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b3cc5000-6264-49e5-b779-dd9ca889c476</vt:lpwstr>
  </property>
</Properties>
</file>