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FFE8D" w14:textId="77777777" w:rsidR="002A66CA" w:rsidRDefault="002A66CA" w:rsidP="00DA0661">
      <w:pPr>
        <w:pStyle w:val="Rubrik"/>
      </w:pPr>
      <w:bookmarkStart w:id="0" w:name="Start"/>
      <w:bookmarkEnd w:id="0"/>
      <w:r>
        <w:t xml:space="preserve">Svar på fråga </w:t>
      </w:r>
      <w:sdt>
        <w:sdtPr>
          <w:alias w:val="Frågeställare"/>
          <w:tag w:val="delete"/>
          <w:id w:val="-211816850"/>
          <w:placeholder>
            <w:docPart w:val="FADC1441440F4B7D9801B7899156F8A3"/>
          </w:placeholder>
          <w:dataBinding w:prefixMappings="xmlns:ns0='http://lp/documentinfo/RK' " w:xpath="/ns0:DocumentInfo[1]/ns0:BaseInfo[1]/ns0:Extra3[1]" w:storeItemID="{9F56061F-ABC9-41E8-A592-39BEA3BC27E6}"/>
          <w:text/>
        </w:sdtPr>
        <w:sdtEndPr/>
        <w:sdtContent>
          <w:r w:rsidRPr="002A66CA">
            <w:t xml:space="preserve">2020/21:729 </w:t>
          </w:r>
          <w:r>
            <w:t xml:space="preserve">av </w:t>
          </w:r>
          <w:r w:rsidRPr="002A66CA">
            <w:t>Boriana Åberg (M)</w:t>
          </w:r>
          <w:r>
            <w:t xml:space="preserve"> </w:t>
          </w:r>
          <w:r w:rsidRPr="002A66CA">
            <w:t>Straffet för nätpedofiler</w:t>
          </w:r>
        </w:sdtContent>
      </w:sdt>
    </w:p>
    <w:p w14:paraId="08352B30" w14:textId="77777777" w:rsidR="002A66CA" w:rsidRDefault="002A66CA" w:rsidP="002A66CA">
      <w:pPr>
        <w:pStyle w:val="Brdtext"/>
      </w:pPr>
      <w:r w:rsidRPr="002A66CA">
        <w:t>Boriana Åberg</w:t>
      </w:r>
      <w:r>
        <w:t xml:space="preserve"> har frågat mig om jag avser att initiera en lagändring så att sexuella brott mot barn via nä</w:t>
      </w:r>
      <w:bookmarkStart w:id="1" w:name="_GoBack"/>
      <w:bookmarkEnd w:id="1"/>
      <w:r>
        <w:t>tet, där förövaren har förmått offret att spela in sig själv, ska jämställas med brott begångna i realtid.</w:t>
      </w:r>
    </w:p>
    <w:p w14:paraId="373085C8" w14:textId="693DF94A" w:rsidR="00CE1496" w:rsidRDefault="00CC587B" w:rsidP="00221CAF">
      <w:pPr>
        <w:pStyle w:val="Brdtext"/>
      </w:pPr>
      <w:r w:rsidRPr="00F1106A">
        <w:t>Det är i dag möjligt att döma för allvarliga sexualbrott även när de begås på distans över internet</w:t>
      </w:r>
      <w:r>
        <w:t xml:space="preserve"> (se </w:t>
      </w:r>
      <w:proofErr w:type="gramStart"/>
      <w:r>
        <w:t>bl.a.</w:t>
      </w:r>
      <w:proofErr w:type="gramEnd"/>
      <w:r>
        <w:t xml:space="preserve"> NJA 2015 s. 501)</w:t>
      </w:r>
      <w:r w:rsidRPr="00F1106A">
        <w:t xml:space="preserve">. </w:t>
      </w:r>
      <w:r w:rsidR="0052598B">
        <w:t>Som Boriana Åberg är inne på står det e</w:t>
      </w:r>
      <w:r w:rsidRPr="00C2431F">
        <w:t xml:space="preserve">fter Högsta domstolens avgörande i NJA 2018 s. 1103 </w:t>
      </w:r>
      <w:r w:rsidR="0052598B">
        <w:t xml:space="preserve">emellertid </w:t>
      </w:r>
      <w:r w:rsidRPr="00C2431F">
        <w:t xml:space="preserve">klart att det i vissa fall är av avgörande betydelse om gärningsmannen </w:t>
      </w:r>
      <w:r w:rsidR="006471B6">
        <w:t xml:space="preserve">deltagit </w:t>
      </w:r>
      <w:r w:rsidRPr="00C2431F">
        <w:t xml:space="preserve">i realtid. </w:t>
      </w:r>
      <w:r w:rsidR="00F718EE">
        <w:t>Bland annat m</w:t>
      </w:r>
      <w:r w:rsidR="0052598B">
        <w:t xml:space="preserve">ot den bakgrunden gav regeringen redan </w:t>
      </w:r>
      <w:r w:rsidR="00221CAF">
        <w:t xml:space="preserve">i januari 2020 </w:t>
      </w:r>
      <w:r w:rsidR="0052598B">
        <w:t xml:space="preserve">en särskild utredare i uppdrag att </w:t>
      </w:r>
      <w:r w:rsidR="00221CAF">
        <w:t xml:space="preserve">analysera och se över principerna för och bestämmelserna som rör straffansvaret för sexualbrott på distans. </w:t>
      </w:r>
      <w:r w:rsidR="00CE1496">
        <w:t xml:space="preserve">Utredaren ska vid behov lämna nödvändiga författningsförslag. </w:t>
      </w:r>
      <w:r w:rsidR="00EC1F3D">
        <w:t xml:space="preserve">Uppdraget ska redovisas senast den 31 maj 2021. </w:t>
      </w:r>
    </w:p>
    <w:p w14:paraId="57857582" w14:textId="77777777" w:rsidR="00221CAF" w:rsidRDefault="00221CAF" w:rsidP="00221CAF">
      <w:pPr>
        <w:pStyle w:val="Brdtext"/>
      </w:pPr>
    </w:p>
    <w:p w14:paraId="5B8914E2" w14:textId="12D1B634" w:rsidR="002A66CA" w:rsidRDefault="002A66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5FDF1A1B6A4EF8A0708083454F4A19"/>
          </w:placeholder>
          <w:dataBinding w:prefixMappings="xmlns:ns0='http://lp/documentinfo/RK' " w:xpath="/ns0:DocumentInfo[1]/ns0:BaseInfo[1]/ns0:HeaderDate[1]" w:storeItemID="{9F56061F-ABC9-41E8-A592-39BEA3BC27E6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1967">
            <w:t>9 december 2020</w:t>
          </w:r>
        </w:sdtContent>
      </w:sdt>
    </w:p>
    <w:p w14:paraId="34F30A07" w14:textId="1F7D6CB3" w:rsidR="002A66CA" w:rsidRDefault="002A66CA" w:rsidP="004E7A8F">
      <w:pPr>
        <w:pStyle w:val="Brdtextutanavstnd"/>
      </w:pPr>
    </w:p>
    <w:p w14:paraId="29BFDF81" w14:textId="77777777" w:rsidR="00221CAF" w:rsidRDefault="00221CA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9D573475B5F45F688980414D24BAFD4"/>
        </w:placeholder>
        <w:dataBinding w:prefixMappings="xmlns:ns0='http://lp/documentinfo/RK' " w:xpath="/ns0:DocumentInfo[1]/ns0:BaseInfo[1]/ns0:TopSender[1]" w:storeItemID="{9F56061F-ABC9-41E8-A592-39BEA3BC27E6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6220D8A" w14:textId="0E334B44" w:rsidR="002A66CA" w:rsidRPr="00DB48AB" w:rsidRDefault="002A66CA" w:rsidP="00DB48AB">
          <w:pPr>
            <w:pStyle w:val="Brdtext"/>
          </w:pPr>
          <w:r>
            <w:t>Morgan Johansson</w:t>
          </w:r>
        </w:p>
      </w:sdtContent>
    </w:sdt>
    <w:sectPr w:rsidR="002A66C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F01B" w14:textId="77777777" w:rsidR="002A66CA" w:rsidRDefault="002A66CA" w:rsidP="00A87A54">
      <w:pPr>
        <w:spacing w:after="0" w:line="240" w:lineRule="auto"/>
      </w:pPr>
      <w:r>
        <w:separator/>
      </w:r>
    </w:p>
  </w:endnote>
  <w:endnote w:type="continuationSeparator" w:id="0">
    <w:p w14:paraId="6E63D6B5" w14:textId="77777777" w:rsidR="002A66CA" w:rsidRDefault="002A66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F7AF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5856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5ADD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031C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EE7F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E940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F7B5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471EC5" w14:textId="77777777" w:rsidTr="00C26068">
      <w:trPr>
        <w:trHeight w:val="227"/>
      </w:trPr>
      <w:tc>
        <w:tcPr>
          <w:tcW w:w="4074" w:type="dxa"/>
        </w:tcPr>
        <w:p w14:paraId="735AC4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2061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7422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B84A4" w14:textId="77777777" w:rsidR="002A66CA" w:rsidRDefault="002A66CA" w:rsidP="00A87A54">
      <w:pPr>
        <w:spacing w:after="0" w:line="240" w:lineRule="auto"/>
      </w:pPr>
      <w:r>
        <w:separator/>
      </w:r>
    </w:p>
  </w:footnote>
  <w:footnote w:type="continuationSeparator" w:id="0">
    <w:p w14:paraId="1CD672B4" w14:textId="77777777" w:rsidR="002A66CA" w:rsidRDefault="002A66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66CA" w14:paraId="5DEEF451" w14:textId="77777777" w:rsidTr="00C93EBA">
      <w:trPr>
        <w:trHeight w:val="227"/>
      </w:trPr>
      <w:tc>
        <w:tcPr>
          <w:tcW w:w="5534" w:type="dxa"/>
        </w:tcPr>
        <w:p w14:paraId="3A652B1C" w14:textId="77777777" w:rsidR="002A66CA" w:rsidRPr="007D73AB" w:rsidRDefault="002A66CA">
          <w:pPr>
            <w:pStyle w:val="Sidhuvud"/>
          </w:pPr>
        </w:p>
      </w:tc>
      <w:tc>
        <w:tcPr>
          <w:tcW w:w="3170" w:type="dxa"/>
          <w:vAlign w:val="bottom"/>
        </w:tcPr>
        <w:p w14:paraId="5633A0AB" w14:textId="77777777" w:rsidR="002A66CA" w:rsidRPr="007D73AB" w:rsidRDefault="002A66CA" w:rsidP="00340DE0">
          <w:pPr>
            <w:pStyle w:val="Sidhuvud"/>
          </w:pPr>
        </w:p>
      </w:tc>
      <w:tc>
        <w:tcPr>
          <w:tcW w:w="1134" w:type="dxa"/>
        </w:tcPr>
        <w:p w14:paraId="15A7B59D" w14:textId="77777777" w:rsidR="002A66CA" w:rsidRDefault="002A66CA" w:rsidP="005A703A">
          <w:pPr>
            <w:pStyle w:val="Sidhuvud"/>
          </w:pPr>
        </w:p>
      </w:tc>
    </w:tr>
    <w:tr w:rsidR="002A66CA" w14:paraId="375C5E0C" w14:textId="77777777" w:rsidTr="00C93EBA">
      <w:trPr>
        <w:trHeight w:val="1928"/>
      </w:trPr>
      <w:tc>
        <w:tcPr>
          <w:tcW w:w="5534" w:type="dxa"/>
        </w:tcPr>
        <w:p w14:paraId="331FAEAE" w14:textId="77777777" w:rsidR="002A66CA" w:rsidRPr="00340DE0" w:rsidRDefault="002A66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CBB4B2" wp14:editId="23DFF39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7D0839" w14:textId="77777777" w:rsidR="002A66CA" w:rsidRPr="00710A6C" w:rsidRDefault="002A66CA" w:rsidP="00EE3C0F">
          <w:pPr>
            <w:pStyle w:val="Sidhuvud"/>
            <w:rPr>
              <w:b/>
            </w:rPr>
          </w:pPr>
        </w:p>
        <w:p w14:paraId="14B169B2" w14:textId="77777777" w:rsidR="002A66CA" w:rsidRDefault="002A66CA" w:rsidP="00EE3C0F">
          <w:pPr>
            <w:pStyle w:val="Sidhuvud"/>
          </w:pPr>
        </w:p>
        <w:p w14:paraId="75309638" w14:textId="77777777" w:rsidR="002A66CA" w:rsidRDefault="002A66CA" w:rsidP="00EE3C0F">
          <w:pPr>
            <w:pStyle w:val="Sidhuvud"/>
          </w:pPr>
        </w:p>
        <w:p w14:paraId="63FFEA43" w14:textId="77777777" w:rsidR="002A66CA" w:rsidRDefault="002A66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17D33FA5FE42EDAC61076BA2B6A3D5"/>
            </w:placeholder>
            <w:dataBinding w:prefixMappings="xmlns:ns0='http://lp/documentinfo/RK' " w:xpath="/ns0:DocumentInfo[1]/ns0:BaseInfo[1]/ns0:Dnr[1]" w:storeItemID="{9F56061F-ABC9-41E8-A592-39BEA3BC27E6}"/>
            <w:text/>
          </w:sdtPr>
          <w:sdtEndPr/>
          <w:sdtContent>
            <w:p w14:paraId="6BCAF95C" w14:textId="452964F9" w:rsidR="002A66CA" w:rsidRDefault="00DC650F" w:rsidP="00EE3C0F">
              <w:pPr>
                <w:pStyle w:val="Sidhuvud"/>
              </w:pPr>
              <w:r>
                <w:t>Ju2020/04397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DB175EB7B44BA08E12214C16B2A092"/>
            </w:placeholder>
            <w:showingPlcHdr/>
            <w:dataBinding w:prefixMappings="xmlns:ns0='http://lp/documentinfo/RK' " w:xpath="/ns0:DocumentInfo[1]/ns0:BaseInfo[1]/ns0:DocNumber[1]" w:storeItemID="{9F56061F-ABC9-41E8-A592-39BEA3BC27E6}"/>
            <w:text/>
          </w:sdtPr>
          <w:sdtEndPr/>
          <w:sdtContent>
            <w:p w14:paraId="64CD2346" w14:textId="77777777" w:rsidR="002A66CA" w:rsidRDefault="002A66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CF2127" w14:textId="77777777" w:rsidR="002A66CA" w:rsidRDefault="002A66CA" w:rsidP="00EE3C0F">
          <w:pPr>
            <w:pStyle w:val="Sidhuvud"/>
          </w:pPr>
        </w:p>
      </w:tc>
      <w:tc>
        <w:tcPr>
          <w:tcW w:w="1134" w:type="dxa"/>
        </w:tcPr>
        <w:p w14:paraId="21379E26" w14:textId="77777777" w:rsidR="002A66CA" w:rsidRDefault="002A66CA" w:rsidP="0094502D">
          <w:pPr>
            <w:pStyle w:val="Sidhuvud"/>
          </w:pPr>
        </w:p>
        <w:p w14:paraId="6DBAEE7F" w14:textId="77777777" w:rsidR="002A66CA" w:rsidRPr="0094502D" w:rsidRDefault="002A66CA" w:rsidP="00EC71A6">
          <w:pPr>
            <w:pStyle w:val="Sidhuvud"/>
          </w:pPr>
        </w:p>
      </w:tc>
    </w:tr>
    <w:tr w:rsidR="002A66CA" w14:paraId="005E2CA8" w14:textId="77777777" w:rsidTr="00C93EBA"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F6E0941F3FF346219FCA0CA76E090D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D90B904" w14:textId="77777777" w:rsidR="00EC1F3D" w:rsidRPr="00DD6991" w:rsidRDefault="00EC1F3D" w:rsidP="00EC1F3D">
              <w:pPr>
                <w:rPr>
                  <w:rFonts w:ascii="Arial" w:eastAsia="Calibri" w:hAnsi="Arial" w:cs="Arial"/>
                  <w:b/>
                  <w:bCs/>
                  <w:sz w:val="19"/>
                  <w:szCs w:val="19"/>
                </w:rPr>
              </w:pPr>
              <w:r w:rsidRPr="00DD6991">
                <w:rPr>
                  <w:rFonts w:ascii="Arial" w:eastAsia="Calibri" w:hAnsi="Arial" w:cs="Arial"/>
                  <w:b/>
                  <w:bCs/>
                  <w:sz w:val="19"/>
                  <w:szCs w:val="19"/>
                </w:rPr>
                <w:t>Justitiedepartementet</w:t>
              </w:r>
            </w:p>
            <w:p w14:paraId="6416B34E" w14:textId="77777777" w:rsidR="00EC1F3D" w:rsidRPr="00DD6991" w:rsidRDefault="00EC1F3D" w:rsidP="00EC1F3D">
              <w:pPr>
                <w:rPr>
                  <w:rFonts w:ascii="Arial" w:eastAsia="Calibri" w:hAnsi="Arial" w:cs="Arial"/>
                  <w:sz w:val="19"/>
                  <w:szCs w:val="19"/>
                </w:rPr>
              </w:pPr>
              <w:r w:rsidRPr="00DD6991">
                <w:rPr>
                  <w:rFonts w:ascii="Arial" w:eastAsia="Calibri" w:hAnsi="Arial" w:cs="Arial"/>
                  <w:sz w:val="19"/>
                  <w:szCs w:val="19"/>
                </w:rPr>
                <w:t>Justitie- och migrationsministern</w:t>
              </w:r>
            </w:p>
            <w:p w14:paraId="55E9A40E" w14:textId="5822E11C" w:rsidR="002A66CA" w:rsidRPr="00340DE0" w:rsidRDefault="002A66C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7D126FB5E0470BA17CEB4DC5868D8B"/>
          </w:placeholder>
          <w:dataBinding w:prefixMappings="xmlns:ns0='http://lp/documentinfo/RK' " w:xpath="/ns0:DocumentInfo[1]/ns0:BaseInfo[1]/ns0:Recipient[1]" w:storeItemID="{9F56061F-ABC9-41E8-A592-39BEA3BC27E6}"/>
          <w:text w:multiLine="1"/>
        </w:sdtPr>
        <w:sdtEndPr/>
        <w:sdtContent>
          <w:tc>
            <w:tcPr>
              <w:tcW w:w="3170" w:type="dxa"/>
            </w:tcPr>
            <w:p w14:paraId="7F479C6D" w14:textId="77777777" w:rsidR="002A66CA" w:rsidRDefault="002A66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48FEA6" w14:textId="77777777" w:rsidR="002A66CA" w:rsidRDefault="002A66CA" w:rsidP="003E6020">
          <w:pPr>
            <w:pStyle w:val="Sidhuvud"/>
          </w:pPr>
        </w:p>
      </w:tc>
    </w:tr>
  </w:tbl>
  <w:p w14:paraId="37E3D0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B70C3"/>
    <w:multiLevelType w:val="hybridMultilevel"/>
    <w:tmpl w:val="F6BAD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C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54B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CAF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6CA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BBA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C57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698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98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1B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96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04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443"/>
    <w:rsid w:val="0082249C"/>
    <w:rsid w:val="00824B9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E7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B6F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68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52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16C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87B"/>
    <w:rsid w:val="00CD09EF"/>
    <w:rsid w:val="00CD1550"/>
    <w:rsid w:val="00CD17C1"/>
    <w:rsid w:val="00CD1C6C"/>
    <w:rsid w:val="00CD37F1"/>
    <w:rsid w:val="00CD6169"/>
    <w:rsid w:val="00CD6D76"/>
    <w:rsid w:val="00CE149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50F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1F3D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8E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1CF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364798"/>
  <w15:docId w15:val="{85E8F905-174A-41D1-85A1-45549A31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259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17D33FA5FE42EDAC61076BA2B6A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20A7D-6A9F-43A6-BC38-1E1A78152299}"/>
      </w:docPartPr>
      <w:docPartBody>
        <w:p w:rsidR="00A508DB" w:rsidRDefault="007B719E" w:rsidP="007B719E">
          <w:pPr>
            <w:pStyle w:val="3D17D33FA5FE42EDAC61076BA2B6A3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DB175EB7B44BA08E12214C16B2A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DF38A-261D-4518-98BA-C60C672ACD8D}"/>
      </w:docPartPr>
      <w:docPartBody>
        <w:p w:rsidR="00A508DB" w:rsidRDefault="007B719E" w:rsidP="007B719E">
          <w:pPr>
            <w:pStyle w:val="61DB175EB7B44BA08E12214C16B2A0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0941F3FF346219FCA0CA76E090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27BE7-7753-4F2A-BA40-169ECB9D7E8D}"/>
      </w:docPartPr>
      <w:docPartBody>
        <w:p w:rsidR="00A508DB" w:rsidRDefault="007B719E" w:rsidP="007B719E">
          <w:pPr>
            <w:pStyle w:val="F6E0941F3FF346219FCA0CA76E090D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D126FB5E0470BA17CEB4DC5868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8652B-A06C-42E8-B366-DC9A14AA1A09}"/>
      </w:docPartPr>
      <w:docPartBody>
        <w:p w:rsidR="00A508DB" w:rsidRDefault="007B719E" w:rsidP="007B719E">
          <w:pPr>
            <w:pStyle w:val="727D126FB5E0470BA17CEB4DC5868D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DC1441440F4B7D9801B7899156F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1E15F-8671-408D-BDBE-79F88BE86440}"/>
      </w:docPartPr>
      <w:docPartBody>
        <w:p w:rsidR="00A508DB" w:rsidRDefault="007B719E" w:rsidP="007B719E">
          <w:pPr>
            <w:pStyle w:val="FADC1441440F4B7D9801B7899156F8A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5FDF1A1B6A4EF8A0708083454F4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8B7BB-BD7C-4CAF-A070-A4FB86EC159F}"/>
      </w:docPartPr>
      <w:docPartBody>
        <w:p w:rsidR="00A508DB" w:rsidRDefault="007B719E" w:rsidP="007B719E">
          <w:pPr>
            <w:pStyle w:val="805FDF1A1B6A4EF8A0708083454F4A1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9D573475B5F45F688980414D24BA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6D02A-465B-40F9-8DC3-55B6AB835620}"/>
      </w:docPartPr>
      <w:docPartBody>
        <w:p w:rsidR="00A508DB" w:rsidRDefault="007B719E" w:rsidP="007B719E">
          <w:pPr>
            <w:pStyle w:val="09D573475B5F45F688980414D24BAFD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9E"/>
    <w:rsid w:val="007B719E"/>
    <w:rsid w:val="00A5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79115900F04C81A748CED3EF0B5D15">
    <w:name w:val="C979115900F04C81A748CED3EF0B5D15"/>
    <w:rsid w:val="007B719E"/>
  </w:style>
  <w:style w:type="character" w:styleId="Platshllartext">
    <w:name w:val="Placeholder Text"/>
    <w:basedOn w:val="Standardstycketeckensnitt"/>
    <w:uiPriority w:val="99"/>
    <w:semiHidden/>
    <w:rsid w:val="007B719E"/>
    <w:rPr>
      <w:noProof w:val="0"/>
      <w:color w:val="808080"/>
    </w:rPr>
  </w:style>
  <w:style w:type="paragraph" w:customStyle="1" w:styleId="AC7EE9B49D944664A8D51A42485CD1C7">
    <w:name w:val="AC7EE9B49D944664A8D51A42485CD1C7"/>
    <w:rsid w:val="007B719E"/>
  </w:style>
  <w:style w:type="paragraph" w:customStyle="1" w:styleId="B42B6BB93A1C4DE587BD3CF6B6988AFB">
    <w:name w:val="B42B6BB93A1C4DE587BD3CF6B6988AFB"/>
    <w:rsid w:val="007B719E"/>
  </w:style>
  <w:style w:type="paragraph" w:customStyle="1" w:styleId="A6824D304C87495CA5C8389E20F14319">
    <w:name w:val="A6824D304C87495CA5C8389E20F14319"/>
    <w:rsid w:val="007B719E"/>
  </w:style>
  <w:style w:type="paragraph" w:customStyle="1" w:styleId="3D17D33FA5FE42EDAC61076BA2B6A3D5">
    <w:name w:val="3D17D33FA5FE42EDAC61076BA2B6A3D5"/>
    <w:rsid w:val="007B719E"/>
  </w:style>
  <w:style w:type="paragraph" w:customStyle="1" w:styleId="61DB175EB7B44BA08E12214C16B2A092">
    <w:name w:val="61DB175EB7B44BA08E12214C16B2A092"/>
    <w:rsid w:val="007B719E"/>
  </w:style>
  <w:style w:type="paragraph" w:customStyle="1" w:styleId="B883F61B43E44129906821A1F886F32C">
    <w:name w:val="B883F61B43E44129906821A1F886F32C"/>
    <w:rsid w:val="007B719E"/>
  </w:style>
  <w:style w:type="paragraph" w:customStyle="1" w:styleId="DBD343530AD84BC1B16106586A553876">
    <w:name w:val="DBD343530AD84BC1B16106586A553876"/>
    <w:rsid w:val="007B719E"/>
  </w:style>
  <w:style w:type="paragraph" w:customStyle="1" w:styleId="8E2EB3386CC14C5C85D20A219300E401">
    <w:name w:val="8E2EB3386CC14C5C85D20A219300E401"/>
    <w:rsid w:val="007B719E"/>
  </w:style>
  <w:style w:type="paragraph" w:customStyle="1" w:styleId="F6E0941F3FF346219FCA0CA76E090D23">
    <w:name w:val="F6E0941F3FF346219FCA0CA76E090D23"/>
    <w:rsid w:val="007B719E"/>
  </w:style>
  <w:style w:type="paragraph" w:customStyle="1" w:styleId="727D126FB5E0470BA17CEB4DC5868D8B">
    <w:name w:val="727D126FB5E0470BA17CEB4DC5868D8B"/>
    <w:rsid w:val="007B719E"/>
  </w:style>
  <w:style w:type="paragraph" w:customStyle="1" w:styleId="61DB175EB7B44BA08E12214C16B2A0921">
    <w:name w:val="61DB175EB7B44BA08E12214C16B2A0921"/>
    <w:rsid w:val="007B71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E0941F3FF346219FCA0CA76E090D231">
    <w:name w:val="F6E0941F3FF346219FCA0CA76E090D231"/>
    <w:rsid w:val="007B71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DC1441440F4B7D9801B7899156F8A3">
    <w:name w:val="FADC1441440F4B7D9801B7899156F8A3"/>
    <w:rsid w:val="007B719E"/>
  </w:style>
  <w:style w:type="paragraph" w:customStyle="1" w:styleId="BE2455EFD97E4C1F94E8C7F31CD1AC04">
    <w:name w:val="BE2455EFD97E4C1F94E8C7F31CD1AC04"/>
    <w:rsid w:val="007B719E"/>
  </w:style>
  <w:style w:type="paragraph" w:customStyle="1" w:styleId="43452A3482AD4CD1BF872B1EE5EAF01A">
    <w:name w:val="43452A3482AD4CD1BF872B1EE5EAF01A"/>
    <w:rsid w:val="007B719E"/>
  </w:style>
  <w:style w:type="paragraph" w:customStyle="1" w:styleId="A79EB478AA6745DAAE04AD7745500013">
    <w:name w:val="A79EB478AA6745DAAE04AD7745500013"/>
    <w:rsid w:val="007B719E"/>
  </w:style>
  <w:style w:type="paragraph" w:customStyle="1" w:styleId="2A3F65066D404849AEEA33A0E5C6DE08">
    <w:name w:val="2A3F65066D404849AEEA33A0E5C6DE08"/>
    <w:rsid w:val="007B719E"/>
  </w:style>
  <w:style w:type="paragraph" w:customStyle="1" w:styleId="805FDF1A1B6A4EF8A0708083454F4A19">
    <w:name w:val="805FDF1A1B6A4EF8A0708083454F4A19"/>
    <w:rsid w:val="007B719E"/>
  </w:style>
  <w:style w:type="paragraph" w:customStyle="1" w:styleId="09D573475B5F45F688980414D24BAFD4">
    <w:name w:val="09D573475B5F45F688980414D24BAFD4"/>
    <w:rsid w:val="007B7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01a55106-7866-4310-9b88-94e0b0e1b0fa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Ju2020/04397</Dnr>
    <ParagrafNr/>
    <DocumentTitle/>
    <VisitingAddress/>
    <Extra1/>
    <Extra2/>
    <Extra3>2020/21:729 av Boriana Åberg (M) Straffet för nätpedofiler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FB9A-EDA7-41F4-9ED0-F77D5E574C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144940-5E9C-47E2-BB81-1475DF4E576F}"/>
</file>

<file path=customXml/itemProps3.xml><?xml version="1.0" encoding="utf-8"?>
<ds:datastoreItem xmlns:ds="http://schemas.openxmlformats.org/officeDocument/2006/customXml" ds:itemID="{9F56061F-ABC9-41E8-A592-39BEA3BC27E6}"/>
</file>

<file path=customXml/itemProps4.xml><?xml version="1.0" encoding="utf-8"?>
<ds:datastoreItem xmlns:ds="http://schemas.openxmlformats.org/officeDocument/2006/customXml" ds:itemID="{023E7965-A6AD-43C5-9E3A-66BDF0D662F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144940-5E9C-47E2-BB81-1475DF4E576F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e6c288e-8967-4cc8-9cd2-f77a18ff1cc8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6F2BF5D-B134-49AA-B9FD-EA47AEEA64A0}"/>
</file>

<file path=customXml/itemProps7.xml><?xml version="1.0" encoding="utf-8"?>
<ds:datastoreItem xmlns:ds="http://schemas.openxmlformats.org/officeDocument/2006/customXml" ds:itemID="{89AFDA48-5DF5-416D-ACD8-D20DA40DFFD6}"/>
</file>

<file path=customXml/itemProps8.xml><?xml version="1.0" encoding="utf-8"?>
<ds:datastoreItem xmlns:ds="http://schemas.openxmlformats.org/officeDocument/2006/customXml" ds:itemID="{86BDC1D1-02B4-4D4D-ABCA-A73A495671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729.docx</dc:title>
  <dc:subject/>
  <dc:creator>Ida Olsson</dc:creator>
  <cp:keywords/>
  <dc:description/>
  <cp:lastModifiedBy>Mikaela Bexar</cp:lastModifiedBy>
  <cp:revision>16</cp:revision>
  <dcterms:created xsi:type="dcterms:W3CDTF">2020-11-30T10:47:00Z</dcterms:created>
  <dcterms:modified xsi:type="dcterms:W3CDTF">2020-12-08T08:57:00Z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e5eee0b0-3f18-48b1-a0e5-e73f023294c2</vt:lpwstr>
  </property>
</Properties>
</file>